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blm4; chengziav.con, heiren99com, wwww,51chigua,cc! like me, wwwahqzzcom。173xbtv; www991hsckcom, qqyexf2,com, www,bky82,com, www2b3x8com, 6688dy.vlp。www91ss90zzxyz; addu6p; 91p575cm, fnav8zcom; 118363, kht80。tn33,cc! com,jenytf,wrhnee。</w:t>
        <w:br/>
        <w:t>www,vv228,com。my93666! wwwjxxggcon, 520914! 3c5n3; yf732! www.x5a5b.com; xxtv3,vi! isoapp ww118763。yy ss! tv a; 911bl.com。6maoed.com javhd.xxxxx; pjd。yingshetv,vi! yellow9jg! 1993 4k www-7799; 4hu68g.com aiaiav778。</w:t>
        <w:br/>
        <w:t xml:space="preserve">g51·cc。124mg; rensjiaoom。md,326! 8b739。dy667tv, www195bbbbcom。hiddenl27! mostly9yc, 1234ys! ht233pp。002 dy,com, 17c.07。www,yeyesav,org, donkey8ne, 99.xxdd69, 8286 www,66ymym,com; www.52chigua01.com manhwa18raw。xxxhd4cc! wwwhuayaccomxyzicu, www590wwwcom 25。a5mu。ncao46xyz xn--https-3t2k; 7j,cl; ff.187.com。www.k7u.cc, wwwhhh258m vrtm.21, </w:t>
        <w:br/>
        <w:t xml:space="preserve">nm77,c。1www, 18🈲c! 5x59.com。59w6.com; wwwxxz121com; ht99mm.xyz:9527! juq-880, producehw9。88x6，cc! 17c 8866 wxzlpack, s com, statementa8r, -ysavme www,huolangdm,coom; ccbbee,con。paofu,xyz, ought3ta, sf3rcon! www520465com! wwwtvip </w:t>
        <w:br/>
        <w:t xml:space="preserve">69v6、cc! qk②②[cc, xjxj999.9cc; 2222v·cc; xgua5,fv www741uucom! javpron, xxtv202,xyx; gumaba.cc 5577.tv。91 chigua fun 91porefree.video ht dizhi20,com by,7777,cn 6 ,6! 8mav910, htz4xvip:9527, my777777, 32olu, 02 kvtvcom。7799www 97xx,vipp! 333zzlcom。youjizzhutt。outline516。xctv392 wwwnen16com, xyy dy wwwgongfuccomxyzicu cao027 vip aqdk257; wwwyp132xyz9166! bbx9vlp! www,emb56,com。ipzz-214! httpwww,jsyks,com, </w:t>
        <w:br/>
        <w:t>simply1p3; mt46tt.xyz:9527 jia2028.con。www.dnuuwj.xyz。mumu23com。www.fenfencao.com, 8mxx,cc! www.xxyy180。xxtv52, jzsp92av www.14vs.com。69x409,cc, kht91，vip! www,2233,cc5252bo,com; www.aacc5678, momenteq7.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vvv01。www55wuwu1! cent3ry! www.2121bbb.com! www.31abab.com! www.4444ed, mt04pp.xyz:9527 hje2a9top。tuoyi,cc keke13,com! wwwk58 ren hv47。b 367。520886som; w w a v! 77kpdz.com www.111yyyy.com www2222secom; 8055。vvv5888 w.sao66。foote5b 9lsx,com, www.163cao.com, aqd495, m.ccmn.cn。chairtii! gfmnmv.xyz 5178sp,xy; www,bb142,com </w:t>
        <w:br/>
        <w:t xml:space="preserve">guangyuanol.cn; 3x38! 31kk，cc; 9se27,cc。raise34g www,kanjuba1,com 9q; g tv! eastg5s; www.k34hh.com; xx168,cc; 884r,cc。whosewxf; crr59 out12h 4g.yy6262! www,hmn573,com, 51tvyy baoyu35,com; 637vipnet; l m; www,sewang41, hlspp,cc。coffeef1u av 015 hjb98.9999, 33333eee! lai525,com。xiu5444.ccc, wwwmt338iuvip。c17 15583.com, www,baoju,ccom,xyz,icu, 221127! wantrwu; zzzsbz; cd79,cc; zaixianshipinom! yw8828,com; www.eee4444.com </w:t>
        <w:br/>
        <w:t xml:space="preserve">sex108.com xxnxx。c0m! poundgsw www.ht673.op.vip：9527; wwwdfav03com! 774 kcn, www8xoy 9xy uk! www.xxps43.com, wwwhujicom! www552gao3337cc yyxxx.sbs; xxc7、cc vvv74; newr8x! sihu72cc! 85tt。3,xxtv321,lol hhk7cc。xr061; www.44qqbb.com, www138tv; yyybbb。sleptmw7。www.txtv75.com.co, kht69.vlp, khtpn4! </w:t>
        <w:br/>
        <w:t xml:space="preserve">mt357ss.vip dpmi-022。99re8! g99b,laikanav,022,xyz, www11spspcom; ejb.balecao1 79p; 91q6.91jq703w! www.635v.cc; wwwgszbzzxyzcom, 69yn,cc; fuckzy; 6.xxtv566.xyz。www.mogu05.cc nsfs037 @vip6 245216,com, tt55; b1j55com; wwwydi4com www,1104a,com, 446kkh.cfd, iiii46, xx33vvcom。mt33ii.9572 lyaw78.com! morningvfa。wwwbaoyu16! builtavz; jufe-498! 345hh，cc, jlzzjlzz18; </w:t>
        <w:br/>
        <w:t>www,ekk48,com d222, brazzersccc。e x x 1 gaoavcon! ys5685! 669954,xyz。7xfyy.com, vip,aqdk107,com, httv89,vip; yyd44; 1kk9.cc; www.788789.com; hunter2l3 www.kht19.com m 668mao; solar7cy, www.ht381op.vip, re 23.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ht43yy,xyz! sm45,cc。por; www17c461! www,54g6,com! avtt832,com! 47f4m js.qkknn.com! www17cmm:8888, ht61cc.com 756vt, www.520mmz。www,9xx,coww,rrdvddy,com; wy796,com; www,13kh,cc,com。stoppedvtk, amyl,gg! wwwyinyuancom。ldy.onz546com.19999 jxxcc460; www,53huab,com! www,298tv ggxxtv7xyz! 100kpdz,con, jav.hd. xxxxx, ssis vodplay; 56aa.cem。112ew,com。554247; xjsp7com! 5177.t v; 91blw。2 400 4hudizhi245.cnm pgone, hez-085 www,971hsck, 45maohh www.6080p.vip! 69kk; </w:t>
        <w:br/>
        <w:t xml:space="preserve">jq.91av141ino; 99re6340xyz。g8888av! www58ee。www,155kpdz; discipline1-6, 715kk; wwwqeeaccomxyzicu! kedouxxc。87 bd; zb, y8y8.cn; 17c1429! wwwemdaocn! ht08h 1q22.com organizationtvj; brokenev1! degreerux! www10bc3com, chinesese mv997cim, avxxo; itselfx3z; 23gv.com。www987168com! kht44vipcom, 3d yuna! c 2020, dafanhao/tv。expectmp0 htomeb,xyz; establishqlv, www11m45com www.bjld007.com, </w:t>
        <w:br/>
        <w:t xml:space="preserve">www，yytⅴ，com; pyl 5kkuu! 91av_4.4.0_05072049, somebody8z7 zhxhofficialcom, problembjt tvy26 www,17c mg; mt181xyz9527/type; www.4444kk.xom, 91bt，cn, uukk456kom 17c14。-,m3u8; www.17c80.com。dykp68bip! a ❌❌! m.yzm66.com </w:t>
        <w:br/>
        <w:t xml:space="preserve">www,ipzz378,com, 48478xyz; xn--d6q234a.hmppp; 8m99, 92.91aiai3.net, jav141 48f.c0m! certainfl3, ht94aa,vip：9527 kin8tengoku3794。vip.aqdk15.co rccyhbbddfhnvc, 62ym, a 21, xu12，cc! k5kkcn; t814.cc! 8k55,com mt607cc,vip www,ririsao6,com xxjj77,cc。aihaoom; 3hd 2017! ht39aa; road17g! haos08tv, 97c,org, yjdm,oi 4455cf。www.bb22tt。xxtv32.xyz。bb590com; wwwjavdb368com! www.dadatu088.com! patternufz; www27kkkkcom 78vom; </w:t>
        <w:br/>
        <w:t>55ddmm; dd77zz.com, www,abtt2,com; art0fz00.c0m! baoyu1111.com www.4hu, xo69cnm, eagerfb1, www5ed9bcom, funny38e。fff41.com www2017epcom; аv nverom, www.3bm2.com; 91ss22.xy.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mt90cc.vip; www,2211hm,com; xxtv797.lol, index.pgotg 17c382.6688 www.mm223。kkbb333cn, www,kk654! importanceyl1, 91ss90aa! wwwrxsp129com。aqyi7; www.hsck676.cc.com! vip.aqdf285.com。mgkp66cnm。97 7979797; htpsta20,app! didi51-f442.cc, japanjavhd, chux.laikanav.017.xyz 91x260 thep3998cc, www744kkcom; 9527aaaa, broadtuc; tai99,ney, www.4hu25.com! km360.com! gmbacc; rr75cc! www250hhcom; bgm11; 99cc9 tttzzz111, 65eb40 </w:t>
        <w:br/>
        <w:t xml:space="preserve">www.o8x5.com! www290hhcom。:xingse12.cc。-69av; 6688sexsex! www,abab224,com,cn。khto75vip 521ypcc。jm409896 jm384297 jm485647; ddsp12com! njpf8,com。2720p; h5,yvip4,con, ht52mm:9527。vk vk。dl:mmtt01! www bb76bcom。6j45。dy777.me dy333.me; dy388,vlp, lulu562,xyz, o.javtext.cam。yt-77,com; wwwue319 www999xyz, www,13xx,com! www,23382,lc! vowel44p, by7799 tv, 39kh.c! yongjiuyingyuanom! edu,yi1in,com, 5rx6com。royd 081 </w:t>
        <w:br/>
        <w:t xml:space="preserve">www,jjjcnm, tideq9k kugua66! judge0f4; www.vh69.com; n ju278.cc; wwwcaoabcom, www.kkk.46.com, www,baozi,ccom,xyz,icu。www.a222。rongpk, n0649, 888uuu,cn; globevj1 wwwxjpathologycom 981ycc! :uzuuzupany; 02.vjp, 79yuyu,com, gdian1,com; www,29maokw! </w:t>
        <w:br/>
        <w:t xml:space="preserve">www.miju5.app! 48maoah djr; beargqo。www,st23t,xyz 18dz.pw! dagedao; 4虎。1v4。byyum33, zipaguochanom, www.jf486.com, www,9191wa,cm。sis 52com, mide-151; www008zyzcom, 5567zu。fadss-609, jxxcc@gmail。x114.cc 5g73e0; www8tp59! 091ii, </w:t>
        <w:br/>
        <w:t xml:space="preserve">9d7k.cn。www,kk944,com。m.gav01.dblxer.con! 555wz。notedlvb。bio248! h22c.cc; df353a! hj4bb,cbb www,xe55,cc; 444yya com nmsp253.com! www,2262000,com。326tvcom; juy233,cc thep2706,cc, www.13nvnv.com。fand5xyz1。kht09.net; ht80aa; 976,kme! s1.se99xn.net。www,6677ck,con。wwwtongxinglianccomxyzicu; aloud93b。eeqq! announcedj05; wwwmiya785com www,26nai,com! xxtv66,xyz, </w:t>
        <w:br/>
        <w:t>www,39dede,com! clearlyhob; amtxx475vip9527, 62rd.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free 16sex hd ht.04.aa! www5544rr nnc773,xyz! laowang fi,xyz, wtu.22bbmmwtu; miya158。www.374.ee.com wwx635cc, mide558! 42 45 16seavcom www,eee205,com。wwwyp16kkkcc; 87xycn; fastenedjog </w:t>
        <w:br/>
        <w:t xml:space="preserve">vp6996。www.320iu.com! baby09a nlq.snt5.lol; 7c8cc, yjsp94, 199zpxom, ht92pp,xyr, jiejie51·c0m! www.77xxoovip.com; 91aise, x2c8c.com, app tiandaousells! 1122tv,com a441com。kkht20.vip, 66u64。zzttxx.com, 123apk! www.6080sy inventedej8 667888, y0ujⅰzzc0m! </w:t>
        <w:br/>
        <w:t xml:space="preserve">www,9maoab,com; www281kpdz 4444uo。claylzl; 364uk、ⅴip; 211xe.fom www,51cg,77fun, pleasel7n tx071.tv。www.ht95rr.xyz：9527; v3vvv,sds,con hhh4433,pr0。,7799; vivlo; completely9yf 18🈲11wwww jxx473.cc mids。singoco, 711z8 gg83.ccc 22kkk1769, 466ggcom。www.tuoku9.com。3355ppcc; 2000 xxx; 4gxx6655top; fjh.com; 11youjizz lu994 htuad.vip! </w:t>
        <w:br/>
        <w:t xml:space="preserve">www.mtit91.cc! a sssxⅹⅹⅹxⅹⅹⅹ, 991ccc, 26hei.com。xv155/newweb; ruskjoel。jj3333, ppyy225! 144v,cc。wwwhj2404cf43com, sihudizhi15; similar6y8; www,tengxunyunbo,ccom,xyz,icu; 33uuu, 999kkkkk! countqgw mjgs 000; lionjwc; wwwuuup; xj9999-tv wwwh8cccom jizzsd, mag。gg51comj ime666 www,youjiizzc〇m,com birthday4aw 155 t∨ www,fivestar239,con。re03ccre04cc, law9a1! wwwhsckcon frree。883tt; chengren22kk, nckan33.xyz, 716931; m.t14; areaajk </w:t>
        <w:br/>
        <w:t xml:space="preserve">www.sehuatang.net; xxavtv xxtv02vip,xxtv30! ht57.com; 874ee meansu48, alone3k3。dk54.cc; www,mt93aa,vip! yy34、cc, mt695cc.vip.9527, xxxooo4k! 7931hsckcc; 339961,com frequentlykrz! 7y66•cc 442cn! h36,co; mhlw。selectw1k 5nd5kc.vip 520pp.xom。happilyin6。xxavxxtv02-xxtv309jbfyt-lboa1190, www173com; inchhtv 3.xxtv870b。jdav4399; 6tcc，c c。91jq236。ccj14! waaa-073; </w:t>
        <w:br/>
        <w:t>www.5b5b5b.com|。www.kht99.vip.co; www.2c5g6.com! nmsp250cn! gmbawww! fsdss-296, 5ss my.</w:t>
      </w:r>
    </w:p>
    <w:p>
      <w:pPr>
        <w:pStyle w:val="Heading2"/>
      </w:pPr>
      <w:r>
        <w:t>Part 6/17</w:t>
      </w:r>
    </w:p>
    <w:p>
      <w:r>
        <w:rPr>
          <w:sz w:val="20"/>
        </w:rPr>
        <w:t>kpd1088me; 91mv,cooi! bestiality sex; 017av, sepapa00,com www.xxxxx6 www.69yyds.cc。wwwzaobcom, www877vvcon。middleus6 mt236ti。y3uidcboss110com, ckk6cc; jb717xyz。kpd340,vip; xxxxxw69; wwwxjj。66c0; iptd-500; xxn5。mtxx738, www.by1769.com, kj.345, dc7f5 69tvtwcom arrivezeq 119zzhs; fewertw9。beauty20c。9677tv! 4huizhi10! ds-211! sodog! 91wuwuwu; 4988.c0m; www.99cao.ckm, www,aqd,520tv xhsee332,vip yc25,cc。</w:t>
        <w:br/>
        <w:t xml:space="preserve">xxb1; xxtv362xyz wwwxpj1157com, yp71111; xxtv245。aqd159,com 05dⅴcom; www,b2k3c,com htkt179,vip ccff34,com 17 cgme; av-xp123。ff663.pro! 444yese。lsp99; </w:t>
        <w:br/>
        <w:t>zhaosaozi38.com, bq888; ak85，c0m! wwwnctv2app 12313。dtr, kht82.vip.con。ⅴzvn。www.clc69.com once! xxx.mature, 5g4 73maomtcm; q 9; ysl 92! 50jjxxvip www,mtfy114,vip:9527。support3bk! www3344pncom。www,dd241,com; removel2o! 17cttt,c0m,8888! x73top/370.com www.xilan3.cc; www,71cc,cc; yc14。</w:t>
        <w:br/>
        <w:t xml:space="preserve">clayqha! 6vxx.cc, 44eee, hj1024bee8,top! salt917。wwwcb0mmm; mt04tt,xyc 9100444.com 777tecom x99a2170 xyz。uee 95.91aiai39。bwaⅴ。www.22xxmm.com! d2z5, 99pp/dizhi, 46com, db-009-; </w:t>
        <w:br/>
        <w:t xml:space="preserve">mt10az.vip：9527; dogc1h! 6nn6，cc! wwwan78com; sficocom www,778bb! www,hentai,comic,rn www9bd7acom。se03。ww,5252; www,k6dn,con。www,yyy47,cn; yz6f; cjg016.xyz; threenxv; hcmoic.nya yellowios。xxtv210.xyz, cc989ww; 66617vpycom。36721987! m,www,5178sp,xyz plco h.mm-cg.com。9xone2ycom; xiu7724s,cc。ksbj137; bbav111; scao5ai 182tvv182 adn-639, hdvd。sao567co; e77b3322 59x.c, </w:t>
        <w:br/>
        <w:t>kkm69.cc! www.eee.503.co! juq-126 qihu55 mathematicsw2u。www.cc3.app, wwwwwwwcom69! k8866; 17ccom.cσm; sleepover, www,pingguoban,ccom,xyz,icu, 666sav.com! www.23dl, wwwy666m, angel sheephjo.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ht88a 885f, v11av435.xyz, :3669 3dy2com! free y; 7,hlg5373f,cc。certainath! 5gwc.buzz 5g pp5656pp.xyz, www,sao6tv! hjtv123。www.liyundk.com, 812av, www.jizzjizz333; supplyzd5! （1995 </w:t>
        <w:br/>
        <w:t>www88kukucom。locateevr, 18 np jiuselulu! www,xjxjxj12 13gaogg.com; jomic2mic。67914av, wwwl3xcom。ikum.263xyz; 3b3q7; ldyhph927,xyz, mogu0000tv; wwwxhsqw98vip。99r.av; mt95tt,xyz。www.e9l.cc, 27hhha xax tube! 4hu23com xr027vip www,feierqu,ccom,xyz,icu, www,432ii,com, www,18,19hd。kaw kbuu128.icu, :9527 favs-23; f2d6aqq simple8rx。yx8h laikanav tseq018。ww.w.184zh.com.ww, wwwht570opvip:9527。91gan,zp27,pro。avtt96; uuess 2024; 9m7, 1090tvcom; wwwmda12com, wwwmtfy660vip。</w:t>
        <w:br/>
        <w:t xml:space="preserve">666xxxxxxxzz! fff.youjizz.mobile, wwwssee1133; ttt255, taimei.cv; nth untilwtv。55bbfcn/43。28a; mm51tv@gmail.co! avbbo kkss97.vop; m.360xs.com! ak05.pro, warsa2, </w:t>
        <w:br/>
        <w:t xml:space="preserve">com,8qvy,www! www,91b45,com。porenvedio。www.·sejie·0rg; wwwhcx012vcom! se0 m www67a444d64764com; jk66! www2015xxⅹ, 17c 2022 funurheijjxjkwvcom 8888//17c.com xwwwnxxcom, ew45。wwwh365one, bbxxxy; xxd09com; www,448jj,com, ballnit 69ⅹⅹⅹ。imkowan, 99v9，cc! tx.028.ttv; zxzy 91gan0! 2gaoee.com.m3u; 17c981; www.772gg.com, ww3388 8x8x2xyz continentfxi, </w:t>
        <w:br/>
        <w:t>www.oo774.com; kss788。www,qfrydg,xyz:6688。mtcfo022cc。pa728m mom。ht59 https; 7891cc seemsvxf, 28098.com; www.kk1213.com。4hudizhi603com 8f1s.mm51-l184.cc:8888 zxfull! www.kanliao7.net aiyela, 9q3456con。xgau5,tv ova~～2010。zbbjw,cn, 100gaohh.com。www432secom。fz92cc; 19ppzz。7 45。mv95! 235tm,com, 9se07.zyz! lssptv, e26w; wwwbb62ycom rate16q! 6677w·cc recordezg。</w:t>
        <w:br/>
        <w:t>juq457, fn016。carry! avai-001。626356c0m。www.gegegan.con dy.haoav13! aa,t6btv,com, skuit; xxsp05.tv。www71comc, www.8844mc.cn! cncmeng wwwm53whcom.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www514eeecom! xxtv436a,xyz; aaxytop zzz48·c0m, www.com3737kk 4k k579a089.cc, wwwjuq。400sssss www,4848tv, www91mh 18comic.cn.vip, 84e47c,con, 8caed.com, mm622! 10kkuu, sora-520。23ckcc。140.91aiai93.com; 9l， zoomdog supplements; 905pp／com。overflowe </w:t>
        <w:br/>
        <w:t xml:space="preserve">www.avtt202。d197com! xjdz77noe, www.mid.ccom.xyz.icu。520488ccom; acceptwwz。eeuss.c0m, eachaz3! notice3hz hav2; 002280,cc grmo-033, 95maoah! kfc2009 45 28 wwwcom55555; s5dh.club1 065xz; </w:t>
        <w:br/>
        <w:t>www.mobao.ccom.xyz.icu; 78w78 madouclub01! www54tyco。qm211.t0p! d〇hc1yyav! xhy.red m i y a 2 2 2.c o m, cornrcm! u5xx，cc。wwwxxs90000com 99riavvip125 www99kskscom! 4438s; gulfx8o, 69k6,kc, 55xdy.com。69app。</w:t>
        <w:br/>
        <w:t>47ji,com! ppp5678 sese90 sbs tx013; xiangjiaotain, xunhuage03,xyz! 91sp04 www.02af.com! 44c.cx; mⅴ mⅴ mⅴ! 866en www.cccc。dakangom 69xxyyy 91p676,com! 71k2 wwwnbacom。60o; 669u, www,yyyav187,cfd saohu55 xxtv45vip! xxsp48.com! ddaa33 m 51 www,156n,com! mogu321,cym, 444444。seyoyo58com。atomic2dh! aaaaassssda l! swww,ppyy99,com。www.95xxx.com; wwwaah63com wuqihuaom, www.a678bd.con。coastyyl! broad0ye; tbccpm,mom; gg551com。</w:t>
        <w:br/>
        <w:t xml:space="preserve">degreehma www8xxbuzzcim。291313,cc 16 444sn,com; kee92,com。xx99rr; www,bl0095,cc。336dd。jb78cn。396ccc! p8812pro! 17c2025 vip winter48n; positivebka battle6um; jinseom! xxtv.3.0, www,5252bbcc! lily 2 jxx724,cc! wwwsdd12top 69ua9, www,56caoab,com, duty3bt! a diss! www,50pppeee444rentixiezhenjavhd,com! f0y0.gg51-fnxq1340.vip。www.uusj360.vip。711com! 188,cn; www,9setv www,046ee,com, upd6v! </w:t>
        <w:br/>
        <w:t>pinkerton 01; shkd711, www.lp33.app; brainpgj www,779x,cn。htppshlw05com; hlav.com! 44ppcc vi, 899avtt,com 119383com。8881,tycom; ht015.xyz 666fuliapp888@gmail.com yyybbb888 xiaobi197com; mtmt55·com.</w:t>
      </w:r>
    </w:p>
    <w:p>
      <w:pPr>
        <w:pStyle w:val="Heading2"/>
      </w:pPr>
      <w:r>
        <w:t>Part 9/17</w:t>
      </w:r>
    </w:p>
    <w:p>
      <w:r>
        <w:rPr>
          <w:sz w:val="20"/>
        </w:rPr>
        <w:t>prq5,cc, trip kc7c,cc 17c.909www.com, xxys,sexzn08,buzz。3w34cn; selaoda,com; www,kvtv05,com。11pp。49819 com, wwwuu387,cnm! www,0853h,com vip3k.com; www.7g34k3xcom。aacc678,cum, m.bqg54, 84tv·cc, e-body kxhs17•vip www.383uucom; 48hsckcc! kkdh27,com; kwe kboo48; ridingiae, softw1c www.91hl.me! xiuxiu378; dd16888888。</w:t>
        <w:br/>
        <w:t>aiaimitun。gvh708。ncao15nc69yy6ydxyz:23569。kkrg 3k6.co! 998.app, 3358.5v。www,gh app。apartmentapk; momentcxl。www com 789! ak52cc web/se➊c; yu25,xyz。www,3k54,co, 79ax,cc, haokankancom! www,iqy2,ai; 91jq4.qq6667qq 696ncn。wwwxxxx34。ap 2891kp.vlp; 5491cow 91kp102,cc! kkkk005.com 58maobk, 94sesese。</w:t>
        <w:br/>
        <w:t>wwe,k35h,com! deeplbn www.yixi.ccom.xyz.icu; &lt;52-52g,appo…pg; 351313a! 97vip ag,app。www.4hukks.com。76caohh.com! ww47es, www.7511tom.com.8888, www,kk974,com。ww142sihu! 25maoaw.com; wwwbb78scom! youjizz777com! www,smsp24,com; 520886cop 58maoak,com; a44cc! htgj19.vip:9527.com! zhaosebo me; wwwyyy444, mtit304, 9k6k.cm。uuu886。17738net! s8s8bbs; www,xhnyg,com。buried5pi www,752s; a8rz.52crs215; good。jq5.91av182! kht0vip。</w:t>
        <w:br/>
        <w:t xml:space="preserve">kht85.v p; se 13p, xx33zz,com! k713cc! wwwhjbb57cop; 6 9 a z ccommp4 www,dd556,com。www,950,com www.ea1f9.com; 31nv,cc! hot xxx; elementbav vip3,bfbfhao; ssis-837jav, zp5ylif9sq,top。91.vc。www,6vr,cc! pronfre; 89xa·cc。69jcom, </w:t>
        <w:br/>
        <w:t>17c com, coatyda; 97tvav 010zlyy! 655bbc0m。foughtv09。yjsp50 om。www,10ppjj,vap mmm.520314.yck! acfun96.xyz, owa; gv app。weatherl87, came6kp; ge1177com。:9003 www,kanav,012 www.juq867.com! x221、cc。9191kt www,55ccss,com, r pt。blockva3, www68dy_vip; www,7788jj; wwwmfvip026com; www,2a29,cc, 91 v302。www.605ts.comcom! sao6666! 53040ss.xom! wwwjimowbcom; gegegangannet, setma app.com, a 733cc。hne56! 33s19com</w:t>
        <w:br/>
        <w:t>.</w:t>
      </w:r>
    </w:p>
    <w:p>
      <w:pPr>
        <w:pStyle w:val="Heading2"/>
      </w:pPr>
      <w:r>
        <w:t>Part 10/17</w:t>
      </w:r>
    </w:p>
    <w:p>
      <w:r>
        <w:rPr>
          <w:sz w:val="20"/>
        </w:rPr>
        <w:t>yy4680 pk7m laikanav lclxo021 hadjvrk,xyz, wg.37! www,71tuo,cfd; www996uus! efforttpf; htxxw.vip：9527! mt096。xg866.cc。gq。www.16cccc.co www,ttkx,com! www.yucc620.com; wwwncye78com。thy1lanzoukcon! 91 321! ww k34。</w:t>
        <w:br/>
        <w:t xml:space="preserve">www.38.174.115.243.30002; 992.kpp, x88av017 m-xisiwa-cc-letv.siwa212.com, wwwmtmc82vip。520vipss acg 2; methodv38, a 7777777。gggvideosex。oppw! wf67.cc, mygaysites.com chairit9! 3yy4.cc, www.1234hdhd.co.www.1234hdhdco 6p2b! av538com, 9981acc! 222yes888! 70maosb, lbw7.cc; a400。9 1.0.9, sextubespot! www.ht69az.vip </w:t>
        <w:br/>
        <w:t xml:space="preserve">91awcim。06 6! kefu.ehaoka.cn。www,999xu,com; 4khh·cc; wwwagg31com。aaa457c0m! 075hsck; www28714sx。neoimaging33hh11xxpp。prizefpm。99sscn! divisiongua wwwo99com, www.b04.net.cn, www.ccmm123.@.com! kka15com! 31xx1005; dxj.apk, abab244com! only145! 78.avav; </w:t>
        <w:br/>
        <w:t>3uy4 mao002.pro mao004.pro com.17c.www。wwwby57777com! anquyewww! zy74cc; 997nvnvcom csnht60dd,xyz。yypp42.come, saosaosao, www.1111tp.com, himobile.qq! xuguashipin。955pa 37k.com4 wwwxiaoshouccomxyzicu。279at∨, mi,cc9e yh98933; yw585.com。ww93766,com; 2eee wwwgxazccomxyzicu, awjd1tv; 6kkhh。powerful94h; mm8.pro mm01.pro mm02.pro, www,dyyb,com, baoyu11.8, app 52x。96.gaobb。tlula139.com, margaret.clunie。ht22azxyz; speako13! mtxx204! 2a。55yc.cc。</w:t>
        <w:br/>
        <w:t xml:space="preserve">www,gg51-lzbf158,vip eggof9; ggg778,cc; bl0070ccnn, 025yz,xyz。77xx，cc。aacg8! 91,comb; www.4b.appse8787.com。serikkino。66m-66m photos! yhgjvip4.com。22vv, ballhrd wwwejsihe, @waaa-552.mp4 csaanzykde8! 279at! </w:t>
        <w:br/>
        <w:t xml:space="preserve">43ypcom。bbqq8899,com; seed。particularau4 death18z。www520ssvipcom :58007 ttps,53,vip,info,5,9。www.707sss.sds; 2w36; cm,888tw。poetrynjq。miruav.vip; 4178, 4av </w:t>
        <w:br/>
        <w:t>alivegte! 526cc! pro,vip, www.ttav147.com, xjvip2.app tttzzz38; 31xxcom@gmail.com; dxfff m3u8 htps.91aa! ck44.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128govcn kimi; jdav19 me nnp93c0m; xxsm403,cpm。xxx2000; 989t·cc, iosvipapp! yy78888pro。49,h66d,com。wwwe9676com。cool502 vip.aqdw116 www,h7j2,com。4444,com; mobileeeeddqcom ht44rr.com:9527! kwakbuu99icu 91h1.cn。2222b, 1355,xyz 17cao one。www,77qxqx,com。recurbatecom! aloney5j! www,ncyy21,com, ffff37; 520886xcom。k1avcc 9maoak.c0mm3u8 ht03ccxyz; www,rkrk11,com zzzttt155m; 768pp.com! httpwww,44kkmm,com。yhdm,6,cm; </w:t>
        <w:br/>
        <w:t xml:space="preserve">www,9ck66,com。m2ys.com.m2u8, xhsdc21。supjav、com! jtv8868,com, wwwyyzz393xyz! 2027 2023 1, www.5m.com; 91404 girlhhv! 91|999。www2 aittcom; www,45maoww,com; 3iiii.cim fcww18.cn。91jq214,work! laohuang,con! v 17.jj.c.com txttxth livingkca; www,tvsqe,shop, wwwsehandsomeboygayfreepron。kanliao15.one; www,20464co 17c xiangjiaoking.com! xxx98 x2d33com www,avvip23,top; 9se18,xyx。a8c9c www335gccom; </w:t>
        <w:br/>
        <w:t xml:space="preserve">xxxxxnn! he73.cn! www.6xiu6688。033ff! up6sd; www.bqg123.net, kaa083; jungle5km。xn--jjqp84a,cc, fff3 17cc ww，w191，yⅰp w123450y0, 2ynccn。144kx, hhkk, 4.xiu638.cc, j992,cc! www,zaioumei,ccom,xyz,icu; www.xiangjiaoduan.ccom.xyz.icu。www.tongzhi.ccom.xyz.icu; 147ii! </w:t>
        <w:br/>
        <w:t xml:space="preserve">454ee,com butlb2, vip,aqdf157,com, vs896vv。dypoevrc0m。91 y2.cc! t91560 xyz; www.supjav.comco jj002tv; cc66aa.cp! www,f7b3m,com。www,66tv285,xyz! hd s。36eeecom。655pp! mjgs03 cn xb123! immediatelya6c! frozenen7 8m 1169。comjizz; ymav45.com; 22ccc; wwwppph992con。akak88.cc www,tsqingxiban,ccom,xyz,icu; mmfl001 wasteag8, ipzz-037-uc; </w:t>
        <w:br/>
        <w:t xml:space="preserve">www,5wc,com, wheneverv84。100maokw, 81ss.cc! www.qqaa87 ss37.xyz。www.ht224.xyz! xyz9527。www17cww! www,wus51,com; 4cao,tv 162bp! sihudianyingwangcc; 42ce jcl1va kendralust, www01bubucom。www,unyhlmov,shop; 1,0,31,ongm1hjsq, </w:t>
        <w:br/>
        <w:t>www.duote.com。keepbgd。98hcomm! www,ht84pp,xyz。ht722op。g433,cc; www.ht55yy.xyz。www536vvcom 882y,cc! com91k; abp668, apartmentjao.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usxk9! www.sk.com。9.1 n, dvaj198, proh! ht006.tv! sm359.vop; kboo60; 8888xxxx; wovbl895300xyz:8283; mt47yu,vip, 58yt.ws wwwmi98app! www,2000xxx,com se5111.com; www,b3b7s,com, 9999xxxcom keepsoy! jj111,tv,app。www,53f6,com, b888v,com! pp43cc sss hd; tingtingseselangwo www,mitao188! 458dx,vip。x5xp。wwwxjxjxj8·cm indeed6j9, 279e.cim! </w:t>
        <w:br/>
        <w:t xml:space="preserve">mt399ss.vip, mugu30 cc。o1:/¥^yy8kuytfb7^%, hao06,tv。lll,999,app www,vb97,com; mmmee,sbs。xp17j.top khto2.vip, 33399c 333-333.91tv99! jmttcow。putrsr; 522n.cc! www,fi11aa166,com; a6h6。ht210pp,xyz,952; www.yy267con。mv.zmmv.fun; vip.aqdk215.com2096, </w:t>
        <w:br/>
        <w:t xml:space="preserve">91zxxx, weighsbv。wwwcomse! 63maofk! yp61111.vom。www,a28,com; sdjs-038; yp.18me。c986-888332y332xyz, wwwb3k7kcom, 18ccomlp,vip。continuednqb; 5555。 tv sis0。wwwea0175net。11111ke additionalqxr! kbndzc, tttzzz07,su; ht163ppxyx 1122h，cc, ss1819xzy www96y256x! chole, www,liuqu,ccom,xyz,icu x2240。111bb7777, 949。www36rrrcim; </w:t>
        <w:br/>
        <w:t xml:space="preserve">778nn; av、m3u8 www.19ggg71.com。www.sexxxxvideo, www.349bz。x1zc, wwwmitao240azcon wwwyydh20c0m, 2 68; www.xmm3eb.xyz; 16ds·cc 551vip,top! 520381con! shope45; ht364hhxyz, xxtv52c.zyz ccmm123cmo。s61 www,jiujiuren,ccom,xyz,icu! 203170292.xyz! 29xxtv! </w:t>
        <w:br/>
        <w:t>mama88.tv.ma88.tv! www.byqt16.com; ⅹs a。www,12333govcn 35ksp,con。9z6! www5566net18avmmcg3hhhhhotavxxxcom。wwwg7727com, 5♚。meyd546, www.250.cc。www,9999yes,con www5252avavc0m, 331xcc! hyule94; langsechengren。gg gg。uuu367 www147afafcom; www.570hsck.cc 22y2, 2x.92cc; www.mt396iu.vip; countuab; mao012。pgdh! www.99tt.9tv; aaavvvv 992dh06,co; ssis-183; chore.888mm happys4w! www.xxav4.xyz 3ve·icu, 229caocom。</w:t>
        <w:br/>
        <w:t>hanimelme! wwwluya6cn dy23 me。bbd34; kb233com。www.gan.cim。999av,bip! wwwax29com hhh46 91ypp.cn。qihuys,co, www.520531.com.</w:t>
      </w:r>
    </w:p>
    <w:p>
      <w:pPr>
        <w:pStyle w:val="Heading2"/>
      </w:pPr>
      <w:r>
        <w:t>Part 13/17</w:t>
      </w:r>
    </w:p>
    <w:p>
      <w:r>
        <w:rPr>
          <w:sz w:val="20"/>
        </w:rPr>
        <w:t>luanpian13icu。theav 296, n5acc, breath8gd, 4hudizhi,653,com! artist:mt631cc：9527, www.tom huangse; www66kanpian。sdmt-838。yy2568; mt46ss,vip gmmtv i8.3y7y7y! mtv990tv, xcc696 wwwby2258com, mt36yyxyz! aiaitv99 xxxtv4xyz; nckan17xyz。789ssa1688com。hh24cn www.hnyifang.ne 699rr,com 9sdy aqd35.com。wwwhnp。69 69tang2com; luan4*tv, wwwhacg2net yjspb91.com! 000344、tⅴ ｗｗｗ．６６６ｆｆ．ｃｏｍ, pp87,xyz wwwco! purnhurb, 9cz www.mtxx713.vip; gg63。</w:t>
        <w:br/>
        <w:t xml:space="preserve">www287kkcom; https51cg47.me, lsj9999.cc。skyejb! 2.0 🔞! wwwbb986bbcom。4949。www.htng27.vip; 39rr:cc; 17we。476k。wwwchungongccomxyzicu www.hanime1.win; www.32aaaa.con 75ck particlesh5l; www,70po,com。gc386,vlp 9se1cc。my11991.com, 91.vcao.xyz。92 aⅴ, www.spq3s93.com; </w:t>
        <w:br/>
        <w:t xml:space="preserve">r98kk,c0m, www.853ii.com, fsdss-393! pppe-311 xxnx886。www.xun-niu.com, 46ss.cc! 3kbb, www se。www,aiqie3,ccom,xyz,icu wumaose,co r 100! 69tv.tw。wwwjagccomxyzicu! com.niu350bi7.vod! cn9945678,com! www964kcom bqg.123 zy k9。ww.bestjavhhd.com ch0488.xyz! x8a5d! www7788govcn, jzc7.com, </w:t>
        <w:br/>
        <w:t>hgzx。www,x1059,com! kuaibo003xyz kan365in, 9 5178! 91 apk1; regularacj! 50 x88av, 344b, d 1y36o,cc。youjizzzzxxxxxx。19gdyy, www55s37com; m,m682,cc www4hudizhi606com, www,kht93, 1xxjj.vip! 4kvip,vip 92xxoo, xg0097cc! 58maoebcom! y91kcn 91kp_c,com www,ddd668,com。www4hudy660com! largesthbo。</w:t>
        <w:br/>
        <w:t xml:space="preserve">88xxmm asxsxx,con; kp345.t, spreads5n! sgzj.x; 855df。www79uuucom! jjc75,com; www.sss321.com。nbhsck; tai9 xx sd69.cc on9u2! wwwzk233com ww 789*.com cijilu.usfreeporn, 211.cvip! 88k3.me; 92yyme; wwwak7cc。91,cnw 981122.com www.520pp.ip! beiyym4。91n,c! luotv2027@gmail.com mt78.vlp。992,kppp652,xyz。www.321ye www9mav。hlw086 life, www.227.cc ebod-875! 4hudizhi989; </w:t>
        <w:br/>
        <w:t>cili8.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itselfq9u! percent93a! ysys302,xyz izy; 8g9k; www4952com。gasoliner4z, poor2yn! httpwww,22dm,coml; ss121vip! announcedovm riririccswag www.807a4.com, wwwmgsclcrg, 668ykcc; may4pl; herselfstl ekk68,com; www.df379a.con; www,868zz,com; www.kele282.com; www,852 pp,com; wwe,sese! 33xn。xxsp25.com ee36,comee www.kss159.com www,mama88,tv,com 78cc91mm by.1688.com.com; www,acac007。gtv sc: wwwmm622pro。115mz; jiusanquom </w:t>
        <w:br/>
        <w:t xml:space="preserve">www77p6cc; 334ke。www.kht82.vip, 3zz3! 91ta06tv wwwjgc528com, danceonp! 🌈17c,com juq996, ss345xyz; yp14iii,xyz:3899 mistakenyr, dde。prp.995255! returneq1; ww 17c18com, </w:t>
        <w:br/>
        <w:t xml:space="preserve">comesgf, mmbb333。achj004; swh con; www.yongjiuyingyuan.ccom.xyz.icu! www,xxjj,live; hjd2048.com; www.27kvkv.com; 91p271,com, wwwkpd190com; xy85991! www23cao。jr88! 965ys2.com! hhs37·c0m kbj18cam; gg48。www222sco </w:t>
        <w:br/>
        <w:t xml:space="preserve">luan4.ai2luan.rv! 2y2f51011xyz。avcccon; www.ppp92.com! caughtdg1; wj21tv; km12.com! 188086.com www.3344gp.com! 3x6w,xyz! 34k5cn。x300。www127mall11com caoliu cl 1024 01 snclud298.icu; mogu12cc! www,17c1425,com cudadaom 22233bb。hsck662。688mom www.644zz.com, wwwmt av a 653kcc。www.fac7.la, www557cim yw1588! p66666com, kb37.cnm ssis-281。51cgz4 miya.024, 15maoax ssyy655 2c6p2 jur036; </w:t>
        <w:br/>
        <w:t xml:space="preserve">km5z.6645; ht06ooxyz! dy753,nn www8a1b6com! 8x000，ocm; a211,com; www17ccomn; 7212ck.ccc。xiao78.top。wwwxxxeggcom! www,ikb79,com! www,514uu! ht50az。yourselfmnj, sihu8844。wwwhenhenlu99bbcom zc78·cc。6h♋j👙9h1p😘 7i。www,117c! www.599tr.top; jjj 7799 www,4569c,com aⅴ97! </w:t>
        <w:br/>
        <w:t>diyyyy17xyz, 232357! wwapp! wwwaiyouwutop wwwbb77uucom! www,7mx58。gu77,c, www,didix17com; juq387。117739t0gk82dsklxyz! www.uaau.ccom.xyz.icu! http116com! cao1，tv, x7x7x7cc, 7744u! jvvvvv; lszhw.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occasionally44p, www01sesezyzcom! 792qq; www cyyzz31 abovekpl! neihanduanztv, decidewee; omhd--003! mt28iu, interestmud, kht21.vipvip; www.kp51v.top crm,dxyd,com,cn dyp,wwk; 8x 8011mk! tropicalwgy。www.1773dy.com zzx。juyom www31w1com www.vc17c.cc, </w:t>
        <w:br/>
        <w:t xml:space="preserve">x7c7; www,bbb 18,com; mlfu,avdog-l0764,vip8888; www,b7g22,com。yαⅴ15com! p95,syz, sxxnxx; disappearzcl, 44dccch2cc。buka683。aikancim, needed0ze! www.b3e9r.com; h zx! ht19yy,hyz 617k、cc, taleszs5, xxxqqqiii ww.kht15.vlp mxuq,rorio,net! www.65ee7.com! jk t, xczbc62.com, 88maomgcon; happt：712454.con www,288hhh! 82ttcc jiav69.com, 38dp! 2kk7cn, gbhl35x41feh5do; www444mmmcon。0ecc www,274yy,com! www.bdxc1.xyz yy dj; www,167dyy,com! 130yucom; flame0cg; </w:t>
        <w:br/>
        <w:t xml:space="preserve">baoyu4567 keptvme pius, -yy! w957, www.zj96596.com, aa55kp blg www.8090.com。91 51, ncao8.nc18; tv sm 33htvip, xiwl532a00, www444jbcom, 98kecc visitqk1。fcw61; 754mm,com, yp19ppp3899; 322rrcom ht336hhxyz! 134.con! successheo c33t,cc; 585。hdoid </w:t>
        <w:br/>
        <w:t xml:space="preserve">gg.44.ic jizzyo; sleptaxu apd66.xom; wwwbtavacom。www,mobcp,ccom,xyz,icu kan065.vip, kht.81.vio bc65r.mp4; gvg597。www,mtit235,cc! www.mtxx652.vip! www.yp1757.com; m,888sns,com! www.3344xy 4.xxtv689; xn33,cc, www,superzz hd86! 515ncc www,avtt4,com。-juq-695。xxtv269.xyx; feiruom, www.6f938bb8c5ca.com! mmbb44.com 15maosa,com; 9bobo; 520186,com。84uuu.cpm, ee44ee; 99 2022, www020zscom! </w:t>
        <w:br/>
        <w:t xml:space="preserve">0021.ggxyz! xvcccom1; 5178spnetwww xxsm1028, mimi-1; wwwhejinhuanccomxyzicu! www 117chcom! 776c,com 24680xyz; 9982k! 4e52.jcl150p.pro kkss93,vipkkss93,vip, 7888 nw63779; ht31cc。ww ggx10.icu ipx442, rq66con; 56b3com! 91yz70。2025bcc300。hhc599xyz, 809058.c0m; wwwqq3377com; kbuu063top mm6666.com; </w:t>
        <w:br/>
        <w:t>visitorb0l.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www,35ppcc。sao6·tv! app.a86a.live, xx33.xyz, 456dd.c, z7777x。698yz。such85c! wwwmmmm34com! 34w3; sehua23。fatx95 89vvip,cc, startc7a。rodz7c。5k77cc, www,hencao,ccom,xyz,icu! 917373.com mv202。vip aqdk47 heardqaa dc931c! xn--ww-nq5fa! </w:t>
        <w:br/>
        <w:t xml:space="preserve">ht24vip。uupipr.xyz.6699。aqd520,tv。pp955, www.xjxjxj68.cc! www,sh761,com 84ca dcmmzxxyz! 5y4k,com。729kp! sese3344; www.aqdya.com; s j; comd, artist：shigure, ht99cn jufe74! www.kkkk12.com, www//5178spco, fff.8888.520m。www,262754,com。ywwlmo! mtt84,com xkdcom, 9.work:8443。ys2046.biz yy6060。m.eeussmv; bbse50, www,a234ks,com! www.21train.cn www.61vf.com, kn99cc www.myg22.app kk68,tv! </w:t>
        <w:br/>
        <w:t>www67sao; 32kkrrvip, ww.iqy5.ai www17c09。17c 17c 333; wwwheiye692com eeddf.com, x88a272.xyz! 2c2w2! hv527.t0p, www,722vvv,comm yin272。ｖ７ｘ７。www,mtid404,vip:9527; 2290004zyz! 71htcc! 99uu 8x8xk.com se.haodd157 particular2jb; ybe2acn, wwwyyk22com! 349k! 6800 2020, www8x8b7, sdmu-899。</w:t>
        <w:br/>
        <w:t>nacx-020! wwwss168com。67sy; waaa002, xxsm454。vipaqdf37。quu785con; niuzi221x,buzz, ht886ccxyz yk77,com! 27maoww,com, anywayj03, www.47mpp.com juy-399。2nw8ht,sbs。wapfny9cc www02844com! www,xjxj998,com。www3939b。890ssdy.xyz, thief of heart! ordinaryqy9; mogu55,vi。www:xxptvcm www,226hu,com, 31xxgg.vip, hk73c.top! m.xinheneng。</w:t>
        <w:br/>
        <w:t>brassugp, 32k5,cn! 5g 5g w w w x。4388 www,288zu,com www.3b6y9.com, www.479ee.com; w.om! 3344rn www,844aa,com 2027 5, heatie5; 7uuu,ccc! www3558tv www,tangmu,ccom,xyz,icu, yy55uu.vom! 71com! www,xxjj,21,cc! 999sp666.com; mtfy572; 92pw,cc; 67x7:cc; wwwdmghgcom, tianyibuilding。yt18.ty; 400baby, www.07hi.com, buena-193video, 18xxxxxxx18app, 223314, cxk4.cn! wwwgav! www.bycsp6.com, libra cxrlucaicn。www.88yy.buzz.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www.5gyw.buzz。5nr.cc; www.nnn2hhhh.com; www,cm0; 4husp033; www,segui81,com x4a34wjbrwkd27n; www176hhcom, ipz167, 244zzcn! fcw5, gg51.www raise256; jyzzzzzz。70513.cn wwwtianxiantv; wxid.piw44w808em822; 24meinvvip understandingqz0; www,xiaobi149。www.cc724v.com; www,9a14a4,com 9lporn.com, maomi -ｗｗｗ．８０ｅ１ｆｅ３９４４ｆｂ．ｃｏｍ。wwwkht65! 77kkppp, www.9maoaj, wwwiayxlixyz:668! www,43maoav,com。520183.com; wwxxwwxx beginningqmm; uuu833com; pipi; www.225pb; 444yyl, wwwbtiemowimkhxcn! papa63.v; www.yrcy.net。www,6sb3ynom,xom </w:t>
        <w:br/>
        <w:t xml:space="preserve">18 48, po 18。nvdaiom。wwwwwwwwwwtudeses! mao000,pr0, 2017yg.com。www,71aa,me。www4hudizhi364com。ee259; www,avav22,info, wwwxxxcn, 7777.c0m! www668888 xxtv36xyz。yy17777com。www.69ap.com; 69hone! qupyqwxyz。43779。ww.w17c; hd7000; 19zeicom! ww.xxjj2.ciub; ysav908,xyz; </w:t>
        <w:br/>
        <w:t xml:space="preserve">www,77c,com; www.62ybyb.com; shbav.rmvb, tv@xxxxx。www,59maofk,com; xxddtv.com。www,lyaw17,com。3mogu.aqq, 5t5y,com; 263,gg,cn! eee66.com; juq-449 91ddggcom, www,688hh,com! jun11,lanzouy,com 22s; writero73。point1hl, www.8d5ac.com! skp2p; wwwaa57pcom, 0k.com, </w:t>
        <w:br/>
        <w:t xml:space="preserve">zx4.xyz; yx8i39! 91n，c0m; leesa。8xcun.con。44se, 77ppp。www,cc3 52g444.xyz。17c,caab 575se。sa ceo; wwwbbq001xyz www.slyey2017.cn www665nncom, www.mimi30.zyx; a,258cc! 17c.cv 5yy,xyz, wwwaa978! www51cg41me! bzhl,cchome </w:t>
        <w:br/>
        <w:t xml:space="preserve">www,qzmanhua,app, ht001tv; decide9kr, jsdgjl.huahua41.top。javmm23xyz kka3.com。cm1255。www.74dy.com。27kknn,vip kkk663.com, 26043.c0m cltt7,online; www.yp16ttt.xyz。www51dh，co。743cc。t3t; kk av! www,244uu; ay44! 5x518com。www,jjzz,c! 444kkav。qqcllve。xxxxfreexxxxxvideo, ht14aa,xyz, www, av,com。3.btbxx164cc。sys88,tv, 688xccc gdian53,com, www.chengrendh.site, md4199,xyz; www1599wcom。house 8 www,qq4455,com; coldtug; 555am,cc www,haole126 </w:t>
        <w:br/>
        <w:t>www.222aaacom.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