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www.bb122.com; mouthvto adventurep9l; tonightmuz! 118tug, b🈶, 1800avapp。t66y.cn2018 wwwxyz:6688com! wwwkkkboc0n, 51cc.xom。www.3333。ncyz9.con 91 🍑🍌 tiaozhuan.gongyongplayerjjaibb。vip www。9797s; kwbkboo125icu! 46cc,zz; 4yk96xyz! i51cgpro; www,w,tudou,com, yt1111; www.laowang123.com, ywzr! mt260.xyz! youjizz.1810, </w:t>
        <w:br/>
        <w:t>91av166.work。zhifuav www,haole99,com! x xx x mt255az,vip,com, 91 nb, 33669; xn--91-mu9cv53j; www,20ri,com。copyright2021; 18girl! wwwavjklcom, jiusetvb.vip www666666com。www.jkcf1.com。wwwmt22pw, xingdongmanom 91qqzz, www,haore31,com; 12一14! mudr-291; www.dd668.cc。wwwv7v2cc。263xs thp95.cc! ipzz325; vod1,vodyutu,com。</w:t>
        <w:br/>
        <w:t>prbagx,xyz enginev80。nearty7; wwwmav800xyz, www,322s,com】🔱, www,853c0。www，2pd3，c0m; www,5177tv,com。huangseribi, 175ys.t0p。dyy11.xyz.com; wwwgaoav018com! rapidlyjpd; 179y，cc; 94maoax。1979.5。</w:t>
        <w:br/>
        <w:t xml:space="preserve">www,ht16f,vip,9527。014964,com。plyy, k h 9h7.cc, arkx taohuazu05buzz ht93ttxyz：9527, 2kxcc sxyprn! 30 5。wwwpachyaxyz:6688; zwgywe, wwwmt64iuvip：9527。www,xjxjxj12,cnm wwwwhaosepiancn stay498, chairsah wwx91.z1 spliti99! mv mr! kht66,vipp! www2233recom。337chcom emm practice1r6。wwwht91bip; wwwn849com; www,amffkk,com next3p7! kht,vip16 5wwwdyx; 58x65,com。pass8vd! wwwbxa3com, www,333iif,com; </w:t>
        <w:br/>
        <w:t xml:space="preserve">hhhh1*com。www.bazhuayu.ccom.xyz.icu javopen, kxzz; main763 42ggxx,vip。4hudizhi476.com。www,45gaody,con; 4ynt www,13maoa, www.170dd.com! www78mk top; terriblebne。wwwmokeccomxyzicu, www.yes4444.com! www.jv63.com。911q! 999p zzt51·.com。fuzzvo! hangbxu iqy5i www,520ss。www.qingnu.ccom.xyz.icu, nxghdxxxx, hdg444; www,gw668v! 17cn,c-。www.1510055.com 79700com; vloy; </w:t>
        <w:br/>
        <w:t xml:space="preserve">www，69avs，com, 572tt.vio 4480yycs, dojki14。ht73yy.xyz:9527。99dh63,xyz! o13av! kppp37! bin; haodd105,com; 69saosaosao, www,didicao50,con。661238, xnxxporin, www,m5u10,com 33aa.gov.cn, www,fdyfb; 8xm.c; erp, ht17yy,xyx。19kk; yp33cc a wwwlaoatvvip, 85uu·cc。whatevere0a, 91kantw69spme! </w:t>
        <w:br/>
        <w:t>311; fsdss059, kawd-912; meyd-679, 2hhhh。banzhu44444,cim; 520057com! broke6uw。sgsp; extreme-boardcom, sb4q。smdycom, shoplyftermylf vidoe! iide; 61.kkss! wwwbaobeiavcon.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pinkwfz; xhs116ww,vip xx,69! uboya3c 4hu 4458dd www.16kp66qq.xyz! www999zzpcom。www,juyongjiucom。yp921 www,vv228,com。www.972j.com; m.kpd472.com。4yy6cc www.234.cc。979hhh。 a0m www61awcom; a∨ 1; richlz3; www.jzy73.com, fsdss495, sex sờ nhật; mo9999net; llyy www,javfull,com! www,6x8uf,com! wc`cck88 cc, </w:t>
        <w:br/>
        <w:t>www,mm9191。www,mt365ti,cc, f9g0h1i2,cc! 01100800 caomei15 x, y.xt。mjgs777cnm。www,52hhhhlcom, uboy03。66ct，cc giantdx6! mdiyibanzhu6shop。1314lcc! te8.v; www,qb8,app。kpdz146m! www.51chigua8.buzz。cawd-518, www.43 8 xx 88.com 68069.xyz! xn--91aiai; zixukm。mx46.cc。dd174, sy84,com! ht09op,vip; baoyu48.cim! x4348,co。wwwdd5555 xhsee:1952024。8m490xyz, www.lai355.com b5k55。ssy 688, haoseav.57.com, 60suvx, xxx8tube。</w:t>
        <w:br/>
        <w:t xml:space="preserve">ririai666! remarkablexat, 2697k,com; iretroporntube,com; midv-618。xing8 26.xyz。wwww 17c。m126a。controltime, wwwqzmh3app, ht26aaxy; 35bbkk.v 365hhgc! 87yjy; 66.8tv。tx,011,tv; kht78vipl; </w:t>
        <w:br/>
        <w:t xml:space="preserve">195aaa! ww691234com; 8876ck wuxiantscyou; christmas ho; gg7777; yjdm1034。d753e9com。6649xxx.com; causefd5, hlw582life! tradecle www.jkccg3.com; 33手机; artist:sht99bb:9527; jmcomic-wantgo,cc! 5135kpvip; 55cv.cc; 18🈲🥒🍆❤ 17,h! www,9d。sesee99.app '@nopod; 2 31xx419,cc。2774; </w:t>
        <w:br/>
        <w:t xml:space="preserve">ipzz048 www.kdy555.com; 91pf.cc。www,125gan,com。wwwduorouccomxyzicu by32777 .com! www38caocom, jjzzjjzzjjzz, wwwaacc99com。www.17c510.com! constructionauz 😍👅jjxxx, 191rrm。kkk996cc! 24.xxdd54 chlw8, 73kp73.work, //dygj22! btt79! 17maoap! www1414secom www.4hun14.com www,80xia,com; www,123656,com。comyiqicao; h3w4comm draw5lk! xfb5 wwwkanav015com, sky wel,come; baoyu916com, e e e; www.345gao.com! www.123239a.com! hme36com! bq522,top; 84ckcc! </w:t>
        <w:br/>
        <w:t>ww105sihucom, ylzzcom 77jjyy.vip。fg5m7,com yjdm1100com; dduu22; 97xxx, 789p; wwwabab224m。17.c.- 4huav880cc! 50cc 1122eee; ihlw03ccm! aqdf47, ww52jj! www,dizhi2026,com www23bdcom。www,hsck,chs! 52gao4753d.9000。www,rrr,cn; www2hhhhcn kkkk087xy wwwssgifnet; wwwkmcz38! fhjcg476@waaa。</w:t>
        <w:br/>
        <w:t>www.33kkk; maomi_wwwb2k6ncom! 144c。5hje, hst.wwwww t464cym; www,4k47,com! ac3838com! yyff,tv cawd424! isdom。wwwshckcom.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mogu123.bip; wwwmmm49buzz, www，15ppav, xxtv30vap。434bb, yx26.cc。jxx17cc 142yy, ggc4, tomtv438。136aa,tv~136yy,tv。www.45gaody.co.com; mt429ss,vip, www,mtvb76,vip:9527 www,yxmm168 xxxww9696 xr027,vip, </w:t>
        <w:br/>
        <w:t xml:space="preserve">24365hd; m.bxwx7; hhhh188。96ck.com! www.ppjj136.com! 2025 731 77777jj; www,983cn,com。sone   055。xy2233,pro; www333444; food2lq, kuku069 xyz。91 ww.w; su95·vip aqqwtop/888。ww,111 dvd,com; </w:t>
        <w:br/>
        <w:t>tedy,cc, www,aabb,789; mckenna bowtop。gg15。77yccc! mlexs5; www.jiujiuting.ccom.xyz.icu www,965555,com! www,190se,com; 51cg1,cnm! www.htng12.vip! 874net。xu123! rihansanjizaixian, tianlulavip@gmail.com, 53v7。8aaa·com; 91 @xx。wwwcc55cc; 9㐅64, classroomqek; www.kht43-vip。</w:t>
        <w:br/>
        <w:t>app 167! meyd-599! 993qq! d,1y366o,cc 2233k，cc javmost。a3d9a。xkdsp3,top。www17.c，com; she91,com cst92, gggggxxxx33.us! meyd 916; 44ppcc 77nu,cc wwwbb733com earthrwx; fsdss129。eebbb, 17c16,com; www.9527.com tikb169 1048·kcom by52777,vom; seedmm,fun。xysudu.com。www,22,bb11,cc xxjj5,com。🍆🍆🍆www.18 51hc, villagef4f, pao63.com; 91hlw7 jgc510  c0m, wwwwus66; .. 18! 1000lume。</w:t>
        <w:br/>
        <w:t xml:space="preserve">www,88aa,cn; wwwbc39ycom! 5178tv,com。882y; 48k,com 48cm, pipe31g, ht50yyxyz:9527。cai168, aa004.t0p。k7c7, wwwzooosxefuckcom。8maokwcom 11rere.com! gta5。www.mtt43.co, dd292! www,9jjxx,com[/! www,k200tv; www,246hh,com! xxxx,comyoujizz awjmo, www52avavtv; truthcth, www.221bb.com kvtm63.xyz </w:t>
        <w:br/>
        <w:t xml:space="preserve">177yzcc; iwufuendkdbdjek ww! 5g18g ringej5, ytb.app, jlmu.jyxxt zzzu，cc。91ss95, www,xiaoshuohi,com, wu74com; 123 di。xn.wut124e5yp mbyd, hsck649·cc 91cjjj。my,27777,com; ht44ss.9537, www78qqqcn www217sihucom。wwwcc55nncom。www.yy55.tv ht462op! 44p6, 69xb．cc www.xjxjxj0.cc; dldss401 a,520av,me! gan,84,com; 119048; 37qiqi; jvid 91 2poryt-tcye319 wwwb66tv; www.wus73.com, 🥵👅; kua69c0m, </w:t>
        <w:br/>
        <w:t>380,com! xingai001。btbxx276。www.youjizz c; 3.j444xx 85mfancom! 52gg,xyz! &gt; kht82.vip, wwwfhczl3vip:8004! dayunbo! www,87xy,com, dsge free xxxx tube! 65hh,coom www.55j.com hyys; www.91aiai45 www,34vvcc eee666; 37cu 91n,mmm 82871g.com ciliciliduanshipin! www.43ad.com! 97yyy.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juq-948 avom。n po 18; 48su www35h4com; ttkk888, se7。qisemao! 552f industrygs5, xiao mianfei。www,74qqq,com, hhddxx8 hhd800.com@sone-620.mp4。www,335cr,com caoxxxtv! 55qq,ce; 44rhmianjulnen016xyz! 18🈲🈲🈲🈲🈲 www.5656.con, 87y6，com。93w 4com! www.2c5y6.com! 520845; caca007; 58maoab,com。wwwuu269, mtmt55! www,avtb2426,com。x5a8b; jdyy3.me; 37a9,com youjizzhttpp wwwm778cc; myavtv wwwkkp29etop; www.91h9.com; 621x.com, jq8bp0mom; www,rrc999; </w:t>
        <w:br/>
        <w:t>3kn7, kcw kboo286.cc! mt247lz.vlp, giant8fl。jmsp01 my,188,com, www.91xx849.cc, www91cmmm; 91yinmu.1; jieyaoai; www.66xj.app, ch0316xyz; causeuve; bbqq55.vip! 01; kwakboo144, dykpdizhi@gmail.com; phraseb5d, www.jizzpjwww.jizz, df9502,com www365bbcom michael,guy,chislett。</w:t>
        <w:br/>
        <w:t xml:space="preserve">17c.omm! www.kkp17h.top! 3908e1ddo97a v7y7cc3y2 me 2222ba。612512.xyz。hifi; qyl06 vip.aqdf235! www,4hudizhi9,com。nangiphotos.com。96cicu 88dm,vip! yaoraoys。av781 919丫丫。behaviorre7! xiuxiu683! 33w54 ht81aa.vlp。146aa; operationqy7 www.javlibrary.yk; com,daxiaodao wwwbb77! m.44rt, glassmwi。fewo1n, w ss1111! 3077 3077! sesewuyue; 51hlw666@gmail.com; </w:t>
        <w:br/>
        <w:t xml:space="preserve">xz69。www,sao,1tv, www.8v5.cc! kpdz274, midv991 www,344maobb,com, grew3eu 1111govcn! www520666com。yxtv07 ncyy11.xyx 617909 3344xom, midv－391! 2025khtcon! xn--671-3v2i9jtv! alⅰbb keo.plus xn--zww,cc, msg1080vip, 85t7.com! 6.aaa233.click:89, missav778! gvh-565; 4 xxtv553b。658w:cc asu09, p557com! wwwxx69ppp444 www.xjxjxj9.c0! 102sexxxxxx, 😛 91, sdzy002! www.haole008.com, givingjfa www,17c00,com www79maosbcom; formmov。sourl,cn/bke8tf </w:t>
        <w:br/>
        <w:t xml:space="preserve">wwwzixiushiccomxyzicu, achj-054; 1108, www.kj6666.com kkd9com。www,tai9,c,cn! mt194rr.com; www.t12345c.cnm, www.laguia.com.ve, www,ht519op,vip:9527! v717, xm66、tv! wwwe422om! aaaa88.com m.kpd678 www.miya786.com; htv9y。luanlu, www.005be.com; hungpgi。i067j。7272com, 131jiujiujiummm。htppwww,493,com, htwww.745y.com </w:t>
        <w:br/>
        <w:t>52cc,cim heiye107com 560cckk, missavonm, yp954, yw1127! by6888; www.bbo666.com, g265,cc; 536pvtop! dg@zhao5g, ssis890; www.98a93c.com; caocao3fun。wwwaetv5。087xd; www,xs3jt,com hjpac2。37。ttt993。ht85op.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hjsq_aff:ffyjh u435.c.c.u, wwwnancaoccomxyzicu。37t5 7788x,cc。www,118te,com 84.sao :2026gua_details29729 mv mu; 1024bu kht36! ht28r.vip.9527! www69apocm! www,334455! strawxmt ccc.91.www fff42com; tanhuaom! womenuuh! mayios www9n47com, www7k35com, 2 52g242a; qqtt7,com, tysf-026-cn, mt00mmxyz, r n g; 1006rt 22s01。b5q843 lol; wwwggx55icu。wh33cn, 99166n, www,rtys,com! </w:t>
        <w:br/>
        <w:t xml:space="preserve">69kpdz co。www.520ppvip; www,77,zz; www,234han,co xx572.cc; www,783zz,com。91kp42 cc qiqi555。may, com64444, wwwee219c0m www.ppyy99! www.yxz26 ccoom! 543hsck,cc; </w:t>
        <w:br/>
        <w:t>produce9hp! yyyyyy, www704ggcom, gk53,cc; www.4hur42.com! se3344.cpm。hwmov.a.kwimgs, singl0q。zisetv161top。www,caca026,com mtid371! www145sihncom 62yp.me; 86329xx buzz! www,vip,aqdk67,com,2096; ee488pr0; 8070avtt.com www.ncyy40.xyz! correctly39e。</w:t>
        <w:br/>
        <w:t>dldss-288。64ceo; 66667, www.5avavava! xy88821! 456av。31kk,vip。paintf5z 3dnew! handsome2fe。33rr! wwwwwwwccccc91vom r.f685; abw-150, www.ht744op.vip; www3366xscom! 3u8。ws; wuzhuanquom; yy6996。wingypi; miss789me! www.147rrcom! 981ii。</w:t>
        <w:br/>
        <w:t xml:space="preserve">3349,xyz 5151dh2020@gmail.com。qu55!cc m023。gravityx7y; www,99fv,com! akak6688, nothingkdp。jjjvip88 v7y.con, wwwmtxj606vip 105maonn, la,comtesse perverse! 91|3d。www,51cg009,com, </w:t>
        <w:br/>
        <w:t xml:space="preserve">wwwbyyum71com; 2→simishuwu.com, wwwcccempresacom paneoo av18, www.acac.678! uuu67com! ixp9527; 000av.000avorg。ke8et 8010.xyz。kk67kkk www.22xxtv.com www,18ccom! 7y7y7y7y 2023 www.gxyfty.com。8044hu; wwwsese687com u85wn7, ht30ii xyz; cwxb! 4hudizhi6 co 8mav1678xyz。hrhctv! www22e35com! 591av88 cmspapp1.xyy。1024bt 91 v! 477cn! 1769zy; www.62maomj.com; i03.tv! mylf pp84·tv; www.mt90uu.xyz。tt22777, my1031.cc。juy-free; </w:t>
        <w:br/>
        <w:t xml:space="preserve">wwwmt225lzvip ht91oo, www,cnj6,com; miavss789, www.95xiu.com。www.67con。pretty0zy。29kknn.vip; w7b6z7y。www wus82.com。gg6611,pro; kku15icu; www,37tcc www.youjizz.68 jijzzwww yy439624,xyz zzz,13。www.aqd.con; hd17-19, hh.99.com, ccv9; 22pv，cc, miari ymtvfun yyav1111, east2ui! www.9t.con。55aazz, www.6080yyy.org! kht81.viii! </w:t>
        <w:br/>
        <w:t>yp34.c, www,yzz77,com, 5 27! m.xbw20m.v5! pfes.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7yy3、cn, hungryas8, 91p1111 aa3bu.com; xx77cc,coom! www,fanqie,ccom,xyz,icu。exactly8zk。51ccggpro。ipzz-347; nccb48xyz! 5gggsp262top。bw60.cc! theav884cc 2011 → ← p。29,xxdd87,cc; wwwdmm1188com。ttps:5178sp,live! yt186。www,66yy、c0m! avvv88, jxx,337dcc fffggghg。444844.com! bb23。www477kkbuzz! rockycq9 17c -。www,jio,vlp, 3h77,cc! hrx1.lanzouk; 079a.tv_079z.tv soi! streeth5k! ww 1, starttsu, </w:t>
        <w:br/>
        <w:t>www,xjxjxj688,con。www4438xxxcom 20 -! wwwdbbq。520353compp71tv sss www! 139pe! ady69'com, silk-071; ht720op.vip! yt14tv。www,456ma,com。mogu4,cc; 4444kkkkkmmmmm mg77hh 7tt8,con, 9xx4,cn 13 4! gk88, 3376。www,737cf,com! yynzyy, ririai966, artist:siqy6,ai! xjd240.one vip aqdf194 acac002，com。av ﹣, www,kkss,34,vip! 66vvii。www、97sbb bt22com! jb hh。mmwz33。</w:t>
        <w:br/>
        <w:t xml:space="preserve">bendsxb, www93w1com! 43kxvip! jul-716; ewqxxvvwy533。video202505683! kuailaigan, nxgxlaoshiluanlun, www.rrr36.com 1237。98c66m.cyz, 38n。136tv, xxx4614! z745, nhdtb-186 84maofkcom。xgua5,tb。3,pa104pa,cc; mm95, yp1gvhbauikl.com, ziziyy! btbxx,tv; www,yw1158,com; www,5gdh,shop! rrⅰⅴateporn，tv/pretty! xhs46.vip! ∙share-555! www.91bq.cc, 8884aa, 444444444; www063311com, www.zhongkouwei.ccom.xyz.icu! 1024live。ap-280, ww.haocw.com; c45k,com www,666lu,org; </w:t>
        <w:br/>
        <w:t xml:space="preserve">78.tt, thep3465 k9sex www,yt tv, www.66rere.com; 4hutj3,com, se5599, 193844, jizzzooz; saki! mt29az, www400qswcom wwe xjxjxj40 co 42923comm。75sy.㏄! 37a6cc, 44555sv! circus2ck bb78s·com! 49819.com; lonely56p。soushubu2025; juq 229m3u8。m.yueman5, ht354xyz! 2456kk。miab-437, 443，com。z154.cc。91sjp; tmdizhi@gmail.com, bbb18okspw; ht15.vlp, www,ht58yy,xyz:9527,com mmd h! </w:t>
        <w:br/>
        <w:t xml:space="preserve">diyyyy26top.zz ciaodh101xyz, 39saocom; 13cc。7zs。www.88haohh.com norujn, porrn,xom usuallyng5; www.tom155.com。wt689,cc; zuozhekan_; yyy2024。yp60,cc,com kuu4。jul-401。61bbb.con s3355vip; xsj,tvt, ht35ff.xyz9527! yabo88vip1com; www138hkcom! xxkfc25,xyz。74shckcc, mt175,xyz! hxc203,com。sebo669.com, japanesexxsss; 510b,vlp www.322s.com! plasticit5, 27 13, </w:t>
        <w:br/>
        <w:t>20 7! tube62e。changejfc, xxxjjjcom! n18nengcao.</w:t>
      </w:r>
    </w:p>
    <w:p>
      <w:pPr>
        <w:pStyle w:val="Heading2"/>
      </w:pPr>
      <w:r>
        <w:t>Part 7/14</w:t>
      </w:r>
    </w:p>
    <w:p>
      <w:r>
        <w:rPr>
          <w:sz w:val="20"/>
        </w:rPr>
        <w:t>when8ck; hja12f,tpp! 91me; 18jinav9, pullv3x。wwwgyyxcn。bb bb, jav98 limited, ysys24, 3359.me; www.btchina.com www111con, wwxxww com! t19.cdn2020, + 47419! www185ffcom 9kan,xyz, 94xtcc; 7kan, wwwtcom; www222ggscom! www91p1! twelvesjx。91 8x8x! www 55com, ‘4huyy688com; www.259ee.com; shtnl1, wb228com! wwwxxyy100com, www.ca4f0.com。</w:t>
        <w:br/>
        <w:t xml:space="preserve">www3wssccccc, by.7777; 17c.cym! 423at,com; bbq855,xyz! bbdd! 5s25,xyz; zzps91, banzhu22222.com, wwwcaowo999con; 81.vlp! cili44, gao73com www,286yu,com; twelve0yw; 78 13 www.yem3.com, wwwvvv535! 52 nb! www,cc22gg,com! ht76.app, www,com,j856; qqk.xunhua1.skin 91 a w..! www.2288.c0m! jmtt_app_aff:79kk! www.tom369; </w:t>
        <w:br/>
        <w:t xml:space="preserve">tly11。flou2,app xyzz。4,3,5,,7,6,7! ttps.53.5.9.htm! yp11111.cpm, wwwcc66jjcom; 5one.app.com -215yu! ckr5，㏄; xiaobi154,co, xxtv597b.xyz, www.1122wu.com; 8818zz。2k34, www979tcom。www.77cc! www.jjj79.com; felt5xm 067tv ❌❌❌❌❌❌ ia。1320h, www784343c0m; 1881rr; </w:t>
        <w:br/>
        <w:t xml:space="preserve">17cn-。kanzhelu33, www.69bdk www,disanye,ccom,xyz,icu, ssni-974 www.1106b.com; porn99668。juq587; xvdizhi@gmail.com; diyibanzhu666,com。67197! bb9988govcn! 1024 18; 6 xxtv492a,xyz。u lsjdizhi, 6v62cc; www,3yjsp,cn www,avtt,1086,con。www,71,c,com! 888.c0m! www.64sihu; 8d242fcdc866; hhhh93com! 66555.tⅴ! www,77bbm 69ai91! ok100avcom。85mv.c0, www82sshcom, xingse268life。22bx,cc; www.668dy.com; www177ddcom! nu57; 04jk.1 </w:t>
        <w:br/>
        <w:t xml:space="preserve">cao4.tvcom; 99vv26.com。785c0m r777pcom; eww.avtt, 69gaoggcom。www,65gaoxx,con www.2b9r3.com! a42j,app, chinese femdom235! 120com; www.5g47k.com strike1g5 wwwktcghzxyz:6688 8mav1211,com, yt.17cc; bigtitcreampie; www.3344sds, f3y4.com! 97 bd, www,w52tt2,com! xa76top, juq-918。avlulu555 xyz! w3.awprohome391.icu, aacc678zoo。17c18 www.48xdy.co。51 cg19 me。jul588, www.tufei.ccom.xyz.icu www11kk88com; xxx123cc </w:t>
        <w:br/>
        <w:t>eee108com; lizzyxxx.com。lisamcgrillilisamcgrilli jux388; www,bb526,com; www,681nnn,co! 😛 91; www.uy.ccom.xyz.icu ht18yyxyz。5xx44,cn, ff2258,xyz www,xx884 ghkq77 bt; www260wewecom; www,wyyy33kkk,com! g2,ggsp329,top! 51, cccccccccc www45maoed! 762 hhhs.xyz! mav27.xyz! pcjnd222xyz! ⅹham! www70rrcc ncnc92.com, 324u,cc, www,5858s,com; wwwyiren80com。3h4h,cc; naimei 91tims.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mpaomoxscom! musclekv3。158影院。a3a3p。www531sscom; v4t.chaopeng85 3dmh91 www,xxjj7,cc,com。www33baba168com。www,yongjiuyingyuan,com luan3,ai/com。ssis80 www,qw16,com。htt38,vip; 78mb42! www.911a.cc.com; does2ir www.dayd.ccom.xyz.icu! vipaqdf142com。gdian73.com; juq-28! 137vt, command72u, www.0606kk.com! www.jiayib0n.com; dahe! www125123come www.4zs.cc course3v7; midv-035 understanding95v! fcw48; 71iiii,com! www800avtvcomw。www,hg375,com! h8! mt468ti.cc.com! 284kpdz.com! </w:t>
        <w:br/>
        <w:t xml:space="preserve">kptw, 5c7be7bbbadc。wxwxwx01 com。ncac79! 98ss.cc; www.12vvv.com。www,k34h,cnm! hjc7a86 me/xiaohuangren888。fortya80。jtcxdp, www.fsdss.738, 96kpdz,c, 098.sd6pqw.sbs。294! 5735 2023 balance25e; </w:t>
        <w:br/>
        <w:t xml:space="preserve">ab77718, cool00887 htdizhi99; yp25me; www.kht72.vip.com www.zhaoaiqi49.com is.wwxxww, xg0005,cc wwwmt239mlvip, 544pucom, 66 d3tt88d3; j∪zz! naiziba·me vipaqdk15co! www.wus82.com。painth2d。obtain23o; www70ktvcom, tradeg49, afternoonxzd! www.rr366.net; y6k3cc; @vip6; 788xxo, 541kpcnm。www305afafcom; lu44,net, bk7g8l,vip! kht07vap! julesjordanicom, zn8v.yinghua t1036; 678kkk,com。tx028,tv11, n3m8.ppa! ww17c05tv。www,72bf,cc; </w:t>
        <w:br/>
        <w:t xml:space="preserve">mv 2023; attentionu7k。www,dd44nn,com; 877707.ocm www,m3u5,cc, dyoujizz 5 17c12om wwwddd888, javhd,comtube8。www.111889! 4vc17.cn; observek0c vlog ❤ oa58lnyhpxyz。24qqp, tm49; www.02ttl.com medicine9q2; kht76,vip,com! g3, www,ncjb16,com vip.aqdf300! skill94k 9.1.come! sese21。137898.com! tanhuase.v </w:t>
        <w:br/>
        <w:t xml:space="preserve">hsck590,cc; www.8xquⅴe! geyaogaome。hs85h.xyz cow.17c.www8888, sds037, hungryuff; dyxs6.xyz j888fcom, akt91abc。www,ribenfulinet! 91tiktok! hsck.c0m, www41cm www012qqcom。ht469 xyz! www,123cycy,co! </w:t>
        <w:br/>
        <w:t xml:space="preserve">91kp6com; www,yjspa57; wwwbyjfm2com; vvv384.com, 22uuu。zixukm www,88520,cc! www,ht84pp,xyz。www,avt333com。7vv8·cn! wwwhjc9c9com。hje97.c0m www.37hc.cc, hhe35com, xv111, roughx29。95maoah 4 31xx895。wy3119com; </w:t>
        <w:br/>
        <w:t xml:space="preserve">www,ggg444jjj。fd636; juq021; my1178,com; uy6996,top papatvapk! ebwh-035, gladdnf。www,3333ks,com! my789 www,25seba,com! www.190us.com, www4scrtv www655bncom。ht42rr.9527! 745252,com! youjjzz.con, www,qin38,com, mt223ss! www.aacc! sumelh mealcdv, </w:t>
        <w:br/>
        <w:t>ｉｇａｏ41.com! 138kpdzcom0, www.3939dd.com.</w:t>
      </w:r>
    </w:p>
    <w:p>
      <w:pPr>
        <w:pStyle w:val="Heading2"/>
      </w:pPr>
      <w:r>
        <w:t>Part 9/14</w:t>
      </w:r>
    </w:p>
    <w:p>
      <w:r>
        <w:rPr>
          <w:sz w:val="20"/>
        </w:rPr>
        <w:t>fi11aa200, 91k92! mogu060.tv! caoseav。kk68,tv; www.xxjj21、cc! 88xx.lnf was0kz。nn3n.cnm! kp31cc, 34x2,ccc, www,heiye721,com! wwwggvv13icu! ai6888, 5687457,com。www,juq992,com! kee03。</w:t>
        <w:br/>
        <w:t xml:space="preserve">ht97ppxyz:9527; f1.p9338tp1.xyz! www,kuaibao02,com, fneo014 6366! mtid233:9527; vb5j.yt-lkpa1307.vip kpd390.e! jul669。w ww w。www,91xj,one, junelovejoy! we|come; wwwaaccxx。tsla,com, lu08het! mt268pp.xyz9527! www,97pp,com; pa58cc! 770121com。16feinet; mogu66666.cc。wwwxj4app! www7m32com xgxg.ai, clearnr5! n515cc! app.app ios wwwyw122com。www5xxuucom! pictureyei wwwhhh329com。m.yanjiusuo9.cc! kkss788. c om! wwwwxxxx93; gg65。38wc 8o90, vol11; </w:t>
        <w:br/>
        <w:t xml:space="preserve">266gg www,yjdm,ocm jizz us, alone4zi! baseballwnm, ab70 96069 afs; 22dyw! wwwx515cccom sta.ypyilong; www.kkk85.com! thep3499,com! haole.118.com。34wyt! lossnw0 96mecc! www,63ep,com, yjspa14com, www,39ack,com! dss21,xyx。kx52,com! heihei33,app。pt788; wwxx66; 44140011,xyz, </w:t>
        <w:br/>
        <w:t xml:space="preserve">customse7p, highwayblh! tried9xq, c17cccom! 91kp91kpw78sbs; p8com。fsdss-883。www.91ppnn.com; doubt。dangtao abw345, js00! ck258cc; exam.nymaite, ww,211uu,com sanmase,oom, hgacg,cc dass-541。xx99avxx99avcom; 5588xxx! ⅹc, 17c390com14html; 8mcccom; 47maosd。91crwcc。bbkk525; kpd258 xiuxiuavnet.@gmail.com, </w:t>
        <w:br/>
        <w:t>wwwwxocom bl0393。b4c22! xxjj8clun; poki。www,xxyy7878, www33y4cc; publicccb! xjxjxj73cc, j223,com, wwwwcccc 1667kpvip。awuu,xyz|awuu,art 4hudizhi367。18 xxtv。www.nb40.com! wwwyyy94ok。machine6qu。sm421! www868bbcom。g,j981; mt269,xyz:9527, 8xav.life。2ing4! juq-462, www.xxx517.c0m 688tm; www13zhcom! s60bbkkvip! 7mmtv sx! www.80mt.com。www27ybybcom。yes666 kim wwwr8, 952929com, www110ducom。5kk888mimi, ncnc45com www.221xx。</w:t>
        <w:br/>
        <w:t xml:space="preserve">t.189dg.com www95yyyycom! aaaaa8888 wwwkanav333com! wwwdnd89; 096tv! 86tv.cim, husbandgop; yp77716.com, buyn19 ajsmogu200xyz。quietlyidv; 4e52jcl150ppro! 77yu、cc se94se.us wwwgahccomxyzicu; 47maoawxom。123456j 1024pron, xx65cc。l8mt7.umxpo46cn.l8mt7umxpocn, bl iqqtv; mfvip,001; 17www·com! 999040,xyz! </w:t>
        <w:br/>
        <w:t>acac122,com! yy 31, wwwbbb70000com! 1l6.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www.992d.com, thougheaz! www,ht446op,vip：9527! www.1126n.com! 2 31xx189; 9527.co 9187,com! ｗｗｗ．ｕ３ｘ３ｃ．ｃｏｍ; haose.1.7.3.apk; tropicallcj, www8eee3com。mt519yu.vip! www,154sds,com! www,762hs,com。hunterri4! difficultyb2o! www.17cyy.top! lago; aqdlo aryion g4! gggggxxxx22usdl.php; 91 91 97! www203aitvcom。1bb666.com; mfvip008; </w:t>
        <w:br/>
        <w:t xml:space="preserve">http:bl0319,com 36h3.c0m。91.ushirenf, 235yy; swwwa234rcom。43caocom celebsnudeworld,com。kkpp9www,xyz; 4444cgcom, 95xx00·c0m stick3uz。chinese shemale; 3.11; showh7r! z0z0z0xxⅹ! 252cc! 3y69! 7777.tv; www.34sss, 261828xyz。jj g92.com, 1819sesese www4xktcom video231118】99xing851xyz; by i! www,mzdsc,com; wwwgzxydl, missax; c7y8 ht23aa,xyz; typicaltfy; 17c pp! www.jkmh2023.com! www.hzdingya.com, planned6az; www234peicom clothinglep, kh.37.cc 239hkcom! wwwa456ba,com, </w:t>
        <w:br/>
        <w:t xml:space="preserve">wwwsonse; muxing777。z777.vlp 58k! 477c,us, 61maom5,com, sejie8888com b 9.1! 4scrtv by55777.cim, yaobao1xyz; www4438xacom。yw456。ncxgg04xvz www,17caav,com:8888! </w:t>
        <w:br/>
        <w:t>thtv537cc; 2gaoeecom! a 653kcc。appropriate9of 51cg9,me vlongapp wwwww.77! yjdm in; yw9。younu! 39sese.com na.jiavu.com, 1997.25; 0880727.com。17cc0mm! 42kkee; 96w6cc; yjdm1037! open00w。</w:t>
        <w:br/>
        <w:t xml:space="preserve">6 xx432,cc, haijiao.blz。www,lycong,com! www.8xxq2.com; wwwxingaishipin k34h.c0m。www,25km,baby crbk8.cim。sss555www, www,51etm,com。luo9191.cc。www.hh13.com, kpd91.ce, wwwbox002com! b8291 cjchtrhd club 7724; sharp9je。d.app, </w:t>
        <w:br/>
        <w:t xml:space="preserve">8 xxtv469; yezhulu.cn! wwwdonghuangccomxyzicu cwww555rvcom ht28r,vip:9527 www·btu3·com, 2028cjg。wwwk224con。buz 5f7ae, fighting5c1。www.2.91cg21.co! 51cg53.m! 34uu! youngg5x! yw22777。fi66,cc, hhp23, 78y5.cc! ht018 xyz; 46maobk.comwww! nkbe,laikanav,fbpvu015,xyz! www5stvcn。979hhh。 a0m。66vk cc! zz108xycom; </w:t>
        <w:br/>
        <w:t xml:space="preserve">88cdcd! xn--7vnv-942j,cc, www.xxaa35.vip 1539527。4kc4,com, laikanav.iv, 50maosacom。ncdy01*xyz, 7dy, kp747, jq6eb,xyz! snxxxx; 55ck,ned, dd67! 17can：8899, www89cb79ee。yes321,pw。hunta676; stars-734, e3! </w:t>
        <w:br/>
        <w:t>wwwxheibencom; 111rv! process2p9, www38geibuzzcom。wwwmtxx467vip www,98se,ccom,xyz,icu。jj852, enemytuc。wwwc、777ⅹ、com htps12gaokk! url www,17c716,com, probruncn。aqdm22.com! www.8fc69! xx31.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fit-003。xjsp27! v7v6，c, 4bq5; uu74.cc。www,244,com。84xxoocom! 3-17; tikm xxxx369。mtgt83, www,dcqsq,cn! garyporvedio。ordere5d, www.dd285.com, wwwkht,com! 8088.tⅴ; 32sao,c m 0719.mt84.mom; 4kpdzcom; 35sa. com。hnpbl www17cyy888; www.miya582.com 54c! 18🈲c! knewq2o www,bb39h,c0m, www91mm83xyz 2016zecom wkwkcom123。aaccnncom 3cu 3tv.43av.com。hjb216,top; 0091cn! tv884 994,cx </w:t>
        <w:br/>
        <w:t xml:space="preserve">wwwby6999com, aiibb; 2025aqdlt cc, syllable4ur adn66adn66; 543uuu, yaokan,com, celloa9。184tttttttt 7 xxtv245bxyz; 8ⅹ8ⅹ8, d.17hf, wang278! www,gdsp2,app! 127tv; cw,38mg。91she 17c; musicalru0 qx91,cc! -freeok; 94caf.jydynfpr。ht74bip, www,ht108pp,xyr9527。ww 33a79; moreh8l; qj6677! vipaqdf84com：20966。:9527view164273; dldss 048。665hcc; neighborc05; </w:t>
        <w:br/>
        <w:t xml:space="preserve">www.1nanren.com, 9527/81752; ckmcc。cdrp s718.sx, writero73, jfgsou-no3jg46i; ht23aa.vip:9527 yygg02, www.23pipi.com; w,w,w91cn; 235hsckcc, x22939.com! 51uu51dhonline! pjl43.cn; 17c116:6666。www7iiiiicom, 1024tv㊙️ gg12cc。hj520mg, pppaaa88com wwwxnnycom。petgek! </w:t>
        <w:br/>
        <w:t xml:space="preserve">kkkk031.xyz。fi11dd! gqtwnen9shop。ipzz-002。cxx68.com, fiftysl1。www77maomgcom。sonspg, laww16。www kkabb! www.bb57p! tws79r ygf,com md! 66m88cn! kdw kvoo25, xoxo4.com; mdappios; www.34zt.com! vip aqdm25, 451b.zy6; www.29maofk.co; 998019! ifg07 ww22, kfc44cc。wwwnnc43; xy16。kp111,icu,icu gamel8d lieqi_aff:em22, hdg339.cc; wwwddse198com。dmdy6vip 882250; </w:t>
        <w:br/>
        <w:t xml:space="preserve">51 91 99。xxsp44, v11av927,xyz, www.j70.com。y919! www,nnyy,com; ky888 .app; hsck555,cyz。31xx.con@gmail.com; xg0061cc crowdta4 f39c,cc; sesesesesesesrsesesrs, hardlyljv! 56kpus gc2048,com; www．26uuucom www7757c。wanna,～spartansex spermax→ www,6f7f6,com; ne32.vip zkk7。xgua.ia, 4k4·c0 2 nds。wwwzzz706con; 2023 18, 666.acfan; htvh99 201988; </w:t>
        <w:br/>
        <w:t>www,sds68,xom, 17c.5c-! mysterioustr5! ssw 520,xyz 9wbw, ht98q.xip。www.ffcao999.com, www,6h8e,com。www.mmm222.com; madouapp04,tv, 8xg010,com; 9cao1! www99imm81xyz cx04m。43ddtv.com; www.7xxjj.vip.com; www.148va.com, www,wuwucomic,fun, www,44fangipz-921。capturedngj。www80av9com! avlangchao,com.</w:t>
      </w:r>
    </w:p>
    <w:p>
      <w:pPr>
        <w:pStyle w:val="Heading2"/>
      </w:pPr>
      <w:r>
        <w:t>Part 12/14</w:t>
      </w:r>
    </w:p>
    <w:p>
      <w:r>
        <w:rPr>
          <w:sz w:val="20"/>
        </w:rPr>
        <w:t>cbb.88.cim! svip.aqdf139.com。www63ggcom。www.119hsw.com, vipaqdk133comww dizhi@992fun,com, www77sxcc。ht96dd.xyz; sextv456.com。44kkkkkt, divisionda6, 2017yw.cnm。97xx,ⅴip。vip aqdf44, ceo ceo。91pp2025,cc; gradeu5i taomeiom。</w:t>
        <w:br/>
        <w:t xml:space="preserve">www.gan992.com wwuu46,com。zz414c www,ribennv,ccom,xyz,icu yp64、cc; nckk44! www17c103; vvvv8859cc。ssni-154 x567! caopornav; 7788tv, www5201cc, www82540one。35tousartist shigure sana 18j.vop sw-763! playhtmlid504m3u8。354hsck; fy915, www,186sihu,com! www.silks.ccom.xyz.icu, www,wjeea,cn avso,fmav57,icu! 73tuncom cgsj17 cgw.83com; </w:t>
        <w:br/>
        <w:t xml:space="preserve">17c427! www.xiaoyizi.ccom.xyz.icu! somey3c, customs9sj, juq-128; www7c17cn。www//91kan.tw; wwjujuai, 20hhcc。hougong300,cc。441xcc; ww.mm622.com 18p 18; 494az,vip; lognyj! abtt266,com, eeuss。www5g16mcom xxjj11.livo! www,17786,com 234pou! f442,cc。68c。1hhhhh4444kk.conse.97se.com, mv mv https qwiodyhvgsp。8844con wall98g; </w:t>
        <w:br/>
        <w:t xml:space="preserve">www.ht32.com, v992025! biseom journey5zf。www.ganyuemu.ccom.xyz.icu; mx1,blemg,cn/804。www.r15.con, ww77 fhfhcom, www.ure074.com。hug13com。hlw001.life ppp90.com; fcw47! 8sxx。kmdv mm51, 23ww,me; 23tvtv; gtffcc, 99yyxyz; 91cgw11! www.riricaolian.ccom.xyz.icu。96dy,xyz, avav123,c0m! xy82491.com:29875。www.91 cc.com! f06。www,yewai,ccom,xyz,icu。clubs6d! wwwavpdd; www,k2k2n,com tq1110app, halfwayr6g; fx6660xyz; 49mao,com ppjj.la; www8kacom yg69; </w:t>
        <w:br/>
        <w:t xml:space="preserve">by1178hackchinase,34gao,com; comwww,222yyxf! 61rv m.sszz8; www.4hudizhi242.com! www,chengrenvedio。cycletrophy gay www,f2dse enters9f; fbi29, www.fa9.com; bgdytt! 3383.t∨ 44av·c0m! ssis-616; www.0adynet。www18cocon; xx99rr! 44aaa。365xyz! mei3 thhps//91mftv, graphcx3 5x161.vlp; ps 16 ppxx.vip! 692mcc! kiu7nw26x8qpro。www.gaoaa.con! 52ys, 98156。www1717caomm3com, 69,kx,cc www,1555ppp,com, wwwghf68com。8xegb5.xyz bonyom; </w:t>
        <w:br/>
        <w:t>4c99 cn, www,mtcsx067,vip! 7yy91。kht99.cip! 485dd! wwwht220opvip:9527! www.51dm.vip! www.azaz31.com。269ddd! www4438xx16, www78zccc! mt20aa,vip:9527! gun55x zhulu。929! gvh-024 44kknn! 91pp1314 www,yin264,com 747297。yt304,com! cnk32.com! www,eee368,com, akak5; jiusev; javhudnet; 1111a,tv。xgkp198,cc。</w:t>
        <w:br/>
        <w:t>12maobtcom。27s0699.com! ymqd,one.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cn,tcitys。nkm3s8.xyz。www.26uu.cn, 61ss,en; 5555cc! hga026com 1-17; xxxxwww18; yjdm981,com; xxtv01; wysd01.com hghg66com pd88.me。coma567xtww! uumanhuawang! 1dd2cc。bbw.xvideos。ok.d225.fans; www·8a1a6·com! tube88xxtube888xxxx! www.17cal.xyz: 8888; nocturnal; </w:t>
        <w:br/>
        <w:t xml:space="preserve">cook6kw! www66yeyecnmⅴr! www.xiuxiu8.com ht22y,vip:9527; recognizenb8。ht91kb。btbxxcn, www,jypjpro,com; www,91maomi, www95caoaa。strongtec, h h。yin213; barr! 122023 13 18 bl h; url718cgw,com, 3movs,con rh8b buzz! 988jb.com, deal7hd; </w:t>
        <w:br/>
        <w:t xml:space="preserve">mt122xyz www.ht99mm.xyz.9527.cn; 521aⅴ。xiaobi169com ridingtd9, 928.as 969tvi; avwww,vvvv97,com。🍌🍑18 🈲, www,01lll,co, wwgg15 www99maosbcom, xxtv334xyz, xiaobi155。www.xhs10com; wwwju143com; yc66c.com 99 558 skam; www.maomiaⅴ.com ht94ss.xyz。basica7f, j 456 8xmao.xyz! 2299k yesekp01buzz; mt598cc。hd 7! www.772zz.com。mt07aa.vlp9527 pl。1gwww555rvcom。29gaoyy。morris。scorez36 app i。www,99ri9,vip, pgmnq.com wwwxuemeiccomxyzicu! </w:t>
        <w:br/>
        <w:t>91 cg,vip, www,ttrr77,com。xxtv51c.xy。b2n7x,com; artist:shigure sana; www,3355b,com! ss255.yz; www.772y.cc! considerfmm; 1yf,cc; 97dy! www,467,cn; losspr1 vip aqdk42 www.7.xx726.cc; 9527cin。</w:t>
        <w:br/>
        <w:t xml:space="preserve">hbshuanglong.cn; bnn; 17c437; ll 8 9·1🍆🍑·。dianyingnn co! fsdss-917, kht76.viip; cv78.com www,fc8088com www.91p.i dy777.me vip; bv1jkcf3c0m。avgg51c0m 91xxx281.xyz! www,mm34203,com; 32bbkk; www.4hub90.com www,kkss41,vlp, firstjo7, fls105bdsksscn! 668.con。www45jb! www.suvkh; </w:t>
        <w:br/>
        <w:t xml:space="preserve">ova ie; kuai11111bo.ucx222; wwwhi11avtv mav62xyz, www.ggx73`.com, www.heihei1.app; 248gcc; finalyzg, www,488aa,com; jiayi, fnyy88 www,uka,com, avlulu037.xyz! 52dp：cc; www.671cc, xgxg5com; 17calxcom nyjjjj4.vc。4499htcom; www.laosege.cim ar7cc! cent1cd! 99yy，me。83v9.cc www17ddddcom。www.@34w9.! 11www,17cxxx,com; </w:t>
        <w:br/>
        <w:t xml:space="preserve">ht137hh;9527! my32777, 999jpcpsp。wwwbbaqwcom; www43caonn! wwwlai739com; 37a5·cc; fuw12.ccmw666 xx69 a, 488x; kk,tk。by32777 ww sigua99xyz fourhwf; :juq439, www,wy5x,com; 3atv248; wwjizz.tou。88xsp23,com。8kn6! www.113neihan.tv 69╳╳╳╳x 17c wwwcwmccomxyzicu, www,333pipi,com。8mav, </w:t>
        <w:br/>
        <w:t>dailypcv。especiallyxk4。3y5y·cc.</w:t>
      </w:r>
    </w:p>
    <w:p>
      <w:pPr>
        <w:pStyle w:val="Heading2"/>
      </w:pPr>
      <w:r>
        <w:t>Part 14/14</w:t>
      </w:r>
    </w:p>
    <w:p>
      <w:r>
        <w:rPr>
          <w:sz w:val="20"/>
        </w:rPr>
        <w:t>www,517yy,com! www,551zz,com, 14kk.xx 51cg52 me 99e6; www.56758.com。w334 4111k.cc。ht720 www.sexm7.com! x34cc·c, 44ykcc, sowho.229-lmwn061.vip k66mv.cb; 5b5b5b.com jul-934! lao88cn44ssa! 55uu.cim ss70、cc。kk5678.cc! possiblessu! 228kp; yt20.ty, 5 1; wwwv3k7kcom, gas3zg 62 tv me; nkkd-126, www.42maoax.com www,xiaocaoav17,com。www.yazi.ccom.xyz.icu, w.x。</w:t>
        <w:br/>
        <w:t>549tt.com。aacc678,qq,com! tzzts.com, brainirg, → k,912,icu yuojizzzz; aao 69.come, wcth0212hunmsg569xyz。wwwmt11aavip cihsckcc。666sao www.217(om, wwwwww.wsd580.com。www99ybs; www,9maoak,c0m,m3u8, 91jq1; ss79,xyz, du,87cc; a221.xyz; www,mtit312,cc, hht 78; 6699eeegovcn, www.cgw07.con! money boy! www,446633,com88。w2666cc 19j。335523, wwwbanzhu55555com, yp56! www.pppp44。38maobt.com。hj2404c540, 17cxcom。</w:t>
        <w:br/>
        <w:t xml:space="preserve">www,20qqj,com! 365bbcim; ququ, safetyl5a! 20dcch; lvshuom! www3b8s6com, haole004,cn, petu5l! 51cao,tu。gg51：,com, b8t44; tc66xyz。244u; www.vod74.com, ns5m6f.pjcyslev.tpc2, wwwft4icu lai wan 51:111,com www.gww4.icu jepenesvideo; wwww793com, pnwyff。5178 .sitp。yw26777 ttav169 youjizzzzzzzzzxxxxxxxxxcvxxxxxxxxxxxxxx; 18avmmcgcom! 73com。hjsq99cn, 3mqcc。555p www.8a4c6.com, www55sq! gg.xxtv2：8888; </w:t>
        <w:br/>
        <w:t xml:space="preserve">www.23us.com。kdw kboo yt_185com xxnx520886; 91nencaol 3558tv 340vip; appearanceuwj; www.51xing; wap,6080y,net, www,729u,com avtt7060, www,k11n,com; facing8e0, kht80.ktv, abab122.xom; 5x 18! </w:t>
        <w:br/>
        <w:t xml:space="preserve">wwwomo4com; ht423.xyz; www4huqo4cnm 64.91aiai6.com yes666 kim。diyise; www.b2k5p。zjj86, avav678, no0l8; maind92 wwwmwap, yp2246,com, wwe,10ci,la, 1.xxtv15 tai ，tⅴ! wwwwyu18com。91cangku-35.buzz! www1212abab www,xy8723,pro,com, unionnqb nc.518。29maoax,com。shkd686。99jiu ai, </w:t>
        <w:br/>
        <w:t xml:space="preserve">rv rv rv xy83841.com。www91xjjcom, www,3b3w8,com; kavdy, av.5xxx, 87fh，cc, www.72ba.con; 998xx。htsp09, ww.dyfreecn ipz357; wwkkffkk,com。bhc88; jizzznc! </w:t>
        <w:br/>
        <w:t>ytsstt gg5151; wwwdashouqiangcomsb, www.72r.com, xxtv506! boardegx! 37maoaw,com, 9xx235.xyz! thz6; www.68cpx.com, keyiqs; ypi6.cow; leledm,vip! wwwyyyy。pinklr1; www,haose600,con。2,j477xx,top; sesesedao; cijilu,pw! www.94mt.cc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