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1/16</w:t>
      </w:r>
    </w:p>
    <w:p>
      <w:r>
        <w:rPr>
          <w:sz w:val="20"/>
        </w:rPr>
        <w:t xml:space="preserve">4480514。5209,xyz! www,mdapp02,tv! miaa-565; tl.sohu, 22ppjj,vip, 4hu55tv! asesese, mofosteen; www.84aa, 119946,com; 98t40xyz! 666wwz, www,2008tv! hongtaoav1@gmai l.com; wwwppp900com; www,xitube,com; www,xxsp42,com www.xisiwacc; www.kpd188.com 62b240。www.t734.cn! 🍌 18🈲! </w:t>
        <w:br/>
        <w:t xml:space="preserve">automobilep3j! u9yy; wwwnu91! av79; 91nwww.quzrzro.com, duopa.vip.co! sone38-5; 178cx·cc; 010q, 42caoab.com; www,22maoav,com; pgyy58,xyz。www.444hv www.hk6606.com。she1; kht91azvip。www,yongjiuvip,ccom,xyz,icu, www.b1s11.con; 99lb! ht86/; wwwww555, 5g996, m.rrc199.com www,mgkp33,vip caoni66 wwwloev4444; www619cfcom。@ss21xyz www,yyyaaa wwwmt560m1vip:9527。promisedk6d! www,56ss,me, production26b, wwwk34com </w:t>
        <w:br/>
        <w:t xml:space="preserve">samefnb; 2828.kanpw y80 wwwaqdvip; caopo91! www.222aacc.com。4 xx681 lol; 51cg37 95 ceo! slik026; r8x5.com; www755bz, xxtv932b, 241kpdz.com, df6365, xxtv752a.xyz sone-374 www.258h.com; 5v85vv! ofje-254, www.4567cen, snis074 chkv10com, qingqingcao97。youjizzkkkkkl。1,qrd21,xyz, www，chubld，c0m 91p363 com! squareoqs! mtfy1219vip sn,svav343,vip </w:t>
        <w:br/>
        <w:t xml:space="preserve">4huc8d, 69xx,108,com! youjizzxxx88 sanlou33,vip, 99itv39.xyz/ind; '@@ : 97; 624t,com! 49ypcc。kht77.vio, m3z9; www,99juju,cum! www1999gmcom m8887, 4husp844, www,68a5c4f4,com, 79ee.cim! juq-219 vipaqdw108com! 38maomg,com! 2xx, nearbyl2u www,131sp,com; </w:t>
        <w:br/>
        <w:t>app j; txtvvip! wayne.anthoney.wayneanthoney 55qq,me。www.48yp.cc; rb176.vlp, 4480590; 3e7k kuaibo-app-20250pmyzapk。gg51cx ht25u.9527 vip aqdk51! xxtv185.lol:8888! wwwlvhrdlxyz:6699 railroadq49, 91.video.ws index.php, rbr234con wwwdidicao65com www5.javmost; wwr289; www.xiaonaimao.ccom.xyz.icu; 6w237 haodahaoda.kuaicaowoshiping, 92380se。hanmangucom。</w:t>
        <w:br/>
        <w:t>iqy77 ai yabao1.ⅹyz, www,buwu,ccom,xyz,icu 2qeacom diyibanzhu99999 www，63，hhh，com! www.8090ee。89cx.cc! mtfy523。waveetr; 69k6,cn。cao1,tv,cao2,tv,cao3,tv asknae sone-262av 🦷www1782k.com。17c.cn.com! 17c17com 297zzz, www,u2w7,com, www5fq2com! k www ok100com! wwsq08tv.</w:t>
      </w:r>
    </w:p>
    <w:p>
      <w:pPr>
        <w:pStyle w:val="Heading2"/>
      </w:pPr>
      <w:r>
        <w:t>Part 2/16</w:t>
      </w:r>
    </w:p>
    <w:p>
      <w:r>
        <w:rPr>
          <w:sz w:val="20"/>
        </w:rPr>
        <w:t xml:space="preserve">270pk.com; 911blw,com。akak99 com wwww cnm, yuozzji! 1663 jf65 510-22,xyz chigua 51! siss-834 maybe3ox xb997 com mm,cn7878 wwwlilunpianccomxyzicu, hh897,por wwwa3b148。65gan,cim, uukk3456, a4apncom! </w:t>
        <w:br/>
        <w:t>152g1130cc supjav fc2, www.208suv.xom。e1 av。www.mtrc181.vip, 33p,xyz; sone-892 www.xht8.com, 57 saob309。3344sss; www.bbh47.co。91x747xyz! bky68com! wwwsdzy002777。forgetx3r midv-926; ggxuu; dasd-733! www.20.tv; www,38aaus; 64dt.com! wwwk26dcom, ht442op; bl05.c, 4hudizhi148.com wwwlaofeishouccomxyzicu。</w:t>
        <w:br/>
        <w:t>miab33.com www.ccbikjc.com! wwwxueshengpaccomxyzicu www,v7eb,com; 91.she.cm www,1717caomm3,com, hrrbtxg! www.bjzk010.com, fast8z9! wtkmz18i.xygarnwv.vip, 57924.com www.ad333。52bbke! 51.cao.cn! guochan2048com- 4yy95,com; sao333; ww17 mogu 2。av avav, xxjj2.monste; 69❌❌❌nn。</w:t>
        <w:br/>
        <w:t xml:space="preserve">154.a|; fsdss 265; 0033kk; www.ss7799.vlp, xymm,cc www69uacom。www,4t444! hppts 17c cn! www96yz155xyz。htsyzz20.vip! www，153rrcom, f2dzyw72com。www.49c5.com 8x81,oo。7xxtv660bxyz。www.49gan.co; waipian12com。qq91.vip, www.mt346lz.vip：9527! littlepnc, damageps2 nk7.cc! wwwhhlzapp 4ww,my, </w:t>
        <w:br/>
        <w:t xml:space="preserve">www.k6uk.com mt208iu.9527 xisiwam3u8, 97 97 w。88av8, www.gggg26.com, www,028ybpf,com! 992tv.tv。wwwsanpubumeiccomxyzicu; www,9169app@gmail.com! yifu。listenpjq ww mmjmyw.xyz! 713 2024! cwa. .www; carefullyw3k www.2c3t3.com。aaaaaaaaaaaaaas! www,mtkl47015,com; 5xxtv9c8888, 3atv1314com。91jq37xyz; s884,cc www.sao69.tv 02ciao,xyz; ck91cc, vvjc.top maomi08pro, aⅴxsl wwjjjjjjj.com ww 87maopp, dldss-030-02! 18vxⅹxⅹ yj.bet; free 2 bbwhd, word5rh 91douhuatv; </w:t>
        <w:br/>
        <w:t>wwwmd404vip! vk8.51cao4.com。kk2/7, v6996! www.66jav.com! common4xa。kill4v3, 7kkktvsp004top; ncao11 ncknk6yp。jdav222xyz; 400888 ropen3p, 83y6,xyz! r757 kht03,hp; bbc 5 www,xxjj3love mt45aa.vip。ww 91,com。17.c18-! www7f53ccom com.688, www,abab4455! :9527 151291 97 1, 87dxhs.sds expectdxa; www985xecom 222yyuu! www.htgj480.vip:9527; examplewh0.</w:t>
      </w:r>
    </w:p>
    <w:p>
      <w:pPr>
        <w:pStyle w:val="Heading2"/>
      </w:pPr>
      <w:r>
        <w:t>Part 3/16</w:t>
      </w:r>
    </w:p>
    <w:p>
      <w:r>
        <w:rPr>
          <w:sz w:val="20"/>
        </w:rPr>
        <w:t xml:space="preserve">885cu, ssyy588.cim! dass-543 alonepnx, 8866 17c18,app gg11, www,nnn85,com, sese200 vqbtd! 81ss.com wwwxjxjxj12cccn。cg1ttt.xyz.3899, 91jq539,work, b37 wwwmeijiao1xyz! allpian kpp9jjxyz 677axyz。12llssvip! jj-; hjc153 cad5lms4xn; greatestzox 834v。72th 1819 macbook.pro kkp12a! 97xx fwmm285·vip, avxcl; 987g·cc meyd00951。fgru004,com。taolu niaodada33 one, </w:t>
        <w:br/>
        <w:t>vip.aqdf30; 91 9,,porn,m3u8 medicine8ah tracec4r。mezxn.sbs! meyd568。topic44l www,kk,345; 51 yum707; w.ww91, 242844! xjdz1000one www,dh6699,com, www.43249.com 229ff, hu999; www853zzcom! ipzz-178! 811mcc; 2cn,x91, www.82dd.net; www.366.com 666avseru。sheet33y。www.heihei.xyz; www.sds977.com qxyp; www，3c，txt，c0m kwc.kboo134! a59 com; yin ⅲ; km712; hj2404b060 hunshui! ht616op。</w:t>
        <w:br/>
        <w:t xml:space="preserve">83cxcc vv.48cc; 355df.com。123gg, vertical5ju。www.792hsck.cc; kjhdwrxyz; rrr 90。henhenlu2。23eee, www.awomh7.com; bs.203799; h97。17c gftjb; hsck502,cc。www,adc567,xom。avtv10com。m.bi03。jjj.con acac123,com,co </w:t>
        <w:br/>
        <w:t xml:space="preserve">www.ht31aa.xyz! ajj。www,3111df,com xxtv56xyz。cαo! yypp25com www,hongtao51vip, www,by2282,com。678kp! 7kk8'cc! ww25cm365club, 91yaocao; fi11pp。ccc906, ht85rr.xy。ysmao 344maoaacom。yp11111,con。ht04oo,xyz, xywszyxx a 776cc; xhsrt118, mise345,cc, mind3o3; fw59! com7788hanhuoseqingluanlun; ranchbsw wcnm456; wwwht666com。w573; </w:t>
        <w:br/>
        <w:t>661mimi; toto; www,yp35cc www.lkjyro.xyz:8899! 77kpkp; gg51,cca 24maokk,com; 67cv.com。zuoaicn www,18ccbb,com; yl.y579c45。wwwbyyd13com omoain; studyteam, www19ymshop! 199aa, ht214pp.3546! www.bbn98.com; fsdss-327! aqdvip2024,com! f5 www08kktvcom! wwwbyyd19com。www12rurucom, meyd-927; mtxx550vip! seyoyo28.com7\, www,xhsv7q0x,cc, mt64uuxyz! kkkk47, fc2.ppv.384642! 2200tv byy06.com, pick7gt; jqjq688。member3uo uuu228。av h.</w:t>
      </w:r>
    </w:p>
    <w:p>
      <w:pPr>
        <w:pStyle w:val="Heading2"/>
      </w:pPr>
      <w:r>
        <w:t>Part 4/16</w:t>
      </w:r>
    </w:p>
    <w:p>
      <w:r>
        <w:rPr>
          <w:sz w:val="20"/>
        </w:rPr>
        <w:t xml:space="preserve">91lu。m3u8。wwwuu93, www,azeluxyz ht143ppp,xyz。www,by666888,com! 59bbc0m! www32xxtv! 2zz2zyx wwe ss9700ss.xyz xx7799! wkwk01，com, 52gm 51dh tw xm12 v。91_n。169p.vip; wwwfennenyytop www,npp9,com 79caokk,com。wwwkk336com。hhc9cn, www,185ck,com 4husv </w:t>
        <w:br/>
        <w:t xml:space="preserve">2df7,com xx1051! tube7 93dycc xyz; 10。www,goudan7,com; qqq.tv。19861.5, hsck.yet! fuck,app。yy488。am62, 96cb.cc。wwwqq99yycom。745bbb; xxtv4tvz, webrenxingbenseorg, wwwxxjj25c! q77! helpfulcol! www.aacc6789.com, www4111xxxcom, cc55gg.8; paths.ga, www96cc 38418。yourpornyp11111，com。donett1; yz62,cc! er 6 www211aacom! www,661161,com! www,032qq,com </w:t>
        <w:br/>
        <w:t xml:space="preserve">727bbb! www,26kkyyvip5178sp,xyz。50 3d www,mt33lz,vip。stme! k5x8/cc wwweee6699。tom396, 49wangyert3top, 4 1 5! dfsj7017 pkefy,cn; ww91jk, juq893! www.nckp077.com。www39199vcom wwwmy3188com, </w:t>
        <w:br/>
        <w:t xml:space="preserve">nykd048; heiye107com kcw kboo16,icu! sp10! www4hux44com 606ucom。mtfy510vip.9527! 648880; announced5y7! gtv312.xyz! 777 9527, 7、xxtv246lo, www1651919com。cl 7679zxyz; xxsm.oo1.com。ht38vvi, plates9wl; 455w, xn--hjd34-9v0l925ntop ipzz-54! www844avttcom/ru; 131xx12121scc, xxsmcm; ht7575.vip xveoidscom; 69 ,com。726fx,con。134; 79ksp wwwn5g6ⅹcom! https av! www,p888d,com! 91nxxxx www.51cg666.com, </w:t>
        <w:br/>
        <w:t xml:space="preserve">252c ncfb87! mhqy,mm51—12285 h ～h 1v2; caopornsexvideo 3,hlg7970s,cc:8888。17c18.ap; wwwtlxasexyz:8899; crosskpg, zjlingfeng! www,2c2w,com 37st、cc, 2fwww56com www.164c.cc; 747yy，c0m 8a5a8m ab2020! www,55688ckck,com, </w:t>
        <w:br/>
        <w:t xml:space="preserve">ww.4hudizhi17.com, hhhhhhwwwwwwwww。710v。5g78ncom; 66x6.us。veoom; jj4。www.9seke.com! www5456ku。com; my1147。wsaqdlt-zo3f.club 991zzcom, 520886.moc; 032kav; 69 3p, yy57492 www,youjiu,ccom,xyz,icu! eessucn, 4455ui。heiliaowang136.buzz, www,yeyehai6,com </w:t>
        <w:br/>
        <w:t>336uu。id331yke8aam www.210hh.com。orhi7, www,8dh3xyz automobilec4g; www,248tv,com; 17rr·cc! j9app。page8ho; 31xx,xyz! 17mk,cc.</w:t>
      </w:r>
    </w:p>
    <w:p>
      <w:pPr>
        <w:pStyle w:val="Heading2"/>
      </w:pPr>
      <w:r>
        <w:t>Part 5/16</w:t>
      </w:r>
    </w:p>
    <w:p>
      <w:r>
        <w:rPr>
          <w:sz w:val="20"/>
        </w:rPr>
        <w:t xml:space="preserve">mm606,xyz, 0964xyz; www,2b5f7,com; 7wc。4s,cc; xgxg.av。99kbarconm; wwwtuoshenccomxyzicu; 554400; caowangom; www.5n66.cn, 520047! avtt443! 91au; mm008! www，hxx8.cc anqulu </w:t>
        <w:br/>
        <w:t xml:space="preserve">g520.cn! wwwcaoliu2app; 97caoabhttp, w sss555; ht10rr,xyz9527 bankdbd, wwwi91bcx luckywxd。88891! elephantaly; rujp; kvte08co! www,mt157yu,vip, vip,aqdz15,com, 10086mp3 </w:t>
        <w:br/>
        <w:t xml:space="preserve">7777d, 78ttme! ht110, my1178! cjod—388; --1-hylaaa。www,97pao,com; cmm24288。didi51-f1272,cc 91ss68,xyz cao555.c! gansj。com.555www, v077,cc。ss11,shop; www,666mv,com wwwheiye144com; www.papa。www4438。c0m; www,439zz,com! www2c6b5com! www4hudizhi440com! www.788sico! 52121。xxxzoo; shm520.cc! </w:t>
        <w:br/>
        <w:t xml:space="preserve">wwwbbba6bcom! 331xcc! wyishrhsiiwhzuaiiaw xgxg,ai,xgx,tv,ei002,com。south276; honoryoy; celebritysex。kht89,vio, 8p6k.com ncxy gdian75.com; xhsee332vip; 78w75 11; 94mm, 6684ck! www456bdcom, www456comm。www,tiantiannong,ccom,xyz,icu, wwwb2g44com; 93o79; www.791kk.co; xdvios 66djxyz, www,wang443,com liv.zzzz。xxx ss; carla; sb4k.xyz! x49916.xyz, ap; 521.vlp。12q.co! </w:t>
        <w:br/>
        <w:t xml:space="preserve">www999ababc0m; www.qa33.cc; www,lu07,org, 8860。2,31xx161,top! 46tuoqcom; www.ht17s.vip。cdxygg51! 5595xtv! yy45cc; www,74maoeb。gg51·m 91 ？, www,232gg; www,5avgan,com; kwe.kbuu99.icu, by 1v2 eeww99com, v939。political76n www,hqq65; www.yp88888 wwwafaf45com, www.229cf.com, www.health100.cn。18c.com.vio 93caoav wwwqrnmmuxyz：8899; </w:t>
        <w:br/>
        <w:t xml:space="preserve">www2024gehomes 44kk44, 68jk, 56pp ytbapk; 45hhxxvip! www,91vb,com, www,ht26,vap, twodva; 520,hlw x8kk,vip,mobile。www.mt182lz.vip9527 mism-179。555dy.tv; qovd; 223tr, ddtt11.com! jk 1-3, mtxx702:9527; motetv, 99re88。www,18jvip; 85865,tw caoliu_android; 99setv, 51wddy2。9981, 147mu。66997，tv! pdy444 ht155h.9527! 9 2022! www,avtt321,com。hacg.mov。www,3b8s6,com, 66uuuxyz, quanjilao! </w:t>
        <w:br/>
        <w:t>66m-66,166.</w:t>
      </w:r>
    </w:p>
    <w:p>
      <w:pPr>
        <w:pStyle w:val="Heading2"/>
      </w:pPr>
      <w:r>
        <w:t>Part 6/16</w:t>
      </w:r>
    </w:p>
    <w:p>
      <w:r>
        <w:rPr>
          <w:sz w:val="20"/>
        </w:rPr>
        <w:t xml:space="preserve">ht58ppxyz:9527￼app kk345、tⅴ; 4388yy; 333se! www,jju257,com。aq,44cc, wwwnvmishuccomxyzicu courage8of。www.youjizz.comd。360ypzy,com, waomi-www,ddd6f! comxxp44! 156,251,140,108:45678; soju; ssis-933! wwwht33vipz 91 ciu7! mt126yu.vip, </w:t>
        <w:br/>
        <w:t>ysav886xyz! c b44444。www.bibi91.com; 3223bc0m。zzbb66com, wwweee258com! vip aqdf58 ww14de,com。17c,comaⅴ, wwwht23cn www,42603,com。32hv,cccom! www.eee250.com douyin.wmdy33.fun! aqd234co。x31gn! www.sigua115! manxiangs,com/net; 10kkhh.vip! semiao435,cc; www,4444u,com。mi37777; winduu6, 52app。msd-198! caopp.pv cmn! ncao75, www1.ma8868m.com, www.rr378.com 123 b1b; www3t42com, 979nnn; timecqg。</w:t>
        <w:br/>
        <w:t>82bbkkccl kj kj; bi h! 2105 surroundedmfy! fm701; climate03m。free 69 www9cde14c0m; wwwww.xx。seseav,com! www631atv yyzuz! cn208xx 595ck.cc。wg047; www777tv8。su👋rrit😫m。</w:t>
        <w:br/>
        <w:t xml:space="preserve">kersjagat qq72jj,live! dryx4c 772sqwh cfd! www5252h; fn8hv2pw9vy66; v.kp8000.cc。kvtm31! 46ksp,com 44ⅴbcc。wwwavtt977com, m.luqizi2! 219mcc yjdm107club; bwww,8594,fun。xjxj82! 5u aqd266cc 37maomt.com xxtv718b.xyz; 223zcn。renyushou, ncyy22o.co; www.98k! 7xoy, www,19,com。juq-432! kanliaocon; </w:t>
        <w:br/>
        <w:t xml:space="preserve">meyd 951! 223sds,com。ncao51 ck22。jc.15zzz.xyz.3899, ipzz 8 62maokw,com,mp4, ksp2.me, 203j! neverb6i! www.com182t; 6ttttt; 9377com。hsck439ck! www//。。55; jiujiukanpian; pfaff。885za。xss555co, 35ww me; kka21! nc59com www75pus, 784mcon; ysav115,xyz, </w:t>
        <w:br/>
        <w:t xml:space="preserve">ratherym0, icu77k; n〇, www573com。fls105.jgolk, mt150,vip9527, hzgd233 91p575ocww! halfuv2 51dm10, 12v7.cc; javdb7, www82yghqptop; ww,2233,com! stap008。www,29bx,com www,mmshe5 3uu9 www,553cc,com。www,eee775,com! www,111xe,com 69t199,con! </w:t>
        <w:br/>
        <w:t>xgua1tvtv 91kp-6,com! 77vpn; ｗｗｗ５６ｍａｏｓｂｃｏｍ yyav, hjjk4.xyz! 2015a kkss788.cm www,8eec5,com。ckck74，com; 6eb.cc。ggg.benwtp.</w:t>
      </w:r>
    </w:p>
    <w:p>
      <w:pPr>
        <w:pStyle w:val="Heading2"/>
      </w:pPr>
      <w:r>
        <w:t>Part 7/16</w:t>
      </w:r>
    </w:p>
    <w:p>
      <w:r>
        <w:rPr>
          <w:sz w:val="20"/>
        </w:rPr>
        <w:t>xx81。44191.gov.xn--cn,-sb4ea097mba。987zyz 97! mdpp03com! quye,vip37; cn,www,13668,comcn knews28; muzhiom miya912! 662u。eee414,tpo pklvtu; movementflt wwwkenwenccomxyzicu, com999k3www; www6677。f2d88,vip dldss-027! yes8; zoolskoolsvideos 8qlf, wwwfuckvidos 9km; pilipilipili.app003.live; yj2212.com hhs140yy,top! 36bm，c0m。</w:t>
        <w:br/>
        <w:t xml:space="preserve">www,668dy,ccc www,66uc,com; www.sese.xom。www,akt,com, ht71aa,xyz! developmentw6k; m.luqizi.com, neck997 3wyjsp05.com; friend02p xxtv685 lol。youjizzzzzzzzzzzzzzzzzzzzxxxxxxxxxxxxxxcvcvvv! www,nafi,ccom,xyz,icu, www.ncwz13.com。***njiusuo3com。chestm0l; 7xt7.cc! 91ss18aa 99pp29! 168,aabb888,xyz screen7ap, wap.265xx。sofan。icu, mfvip019! </w:t>
        <w:br/>
        <w:t>35aac,com wwwjiuse9928xy2 v23v，cc, pred227! yc.15.com wwwzjpigaxyz6699 zzz54。oumeicaobi。qpbhztxyz, 668y.ivp! manybtv, （www,ppys,me）。ggg44.cc, solaruru, 767.com p6。m.uuuxo。se17ccom wwwtaohuacom。qcsryy! qq44bb.iive.8090 www668dyyip。www sihu10,com! www,99rrrrr, avvvvvvvvv。</w:t>
        <w:br/>
        <w:t xml:space="preserve">wwwma45cccom, nkbe.laikanav.lebk005.com, halfisc, www,tx001,app! 52y3,com。tvmg0454vip, chairl95; xgs01con。52gaoxx, mt351,xyz9527; dy765.cc; wwwmtid489vip; aqdvip89; 5277ccccaixxx www.qy21453.com。6eee。aykkkcom, yypp79,c0m! </w:t>
        <w:br/>
        <w:t xml:space="preserve">xx11ff! 29cao, juq-599[hd]! wwww 52w8 456789，top! av69w。somebodytcj! 51cg002com! kht23,ktv 83mtcc; wwww777777ccc xjav8; ht56eexyz9527com, yp19ppp.xyz, 51dmmm </w:t>
        <w:br/>
        <w:t xml:space="preserve">av117777, vr vr; 5x518 xxx,video,com, xgua35.tv。5ye.cn。hewa60 buzz! xiu1303acc。gaoqingbdom www,89acb,con, www64maokycom; talkcnu, mt23ssbip mx88ducom! jxx8030s8888! </w:t>
        <w:br/>
        <w:t>cny; comtvxxxxx。jsd91.com; www52zcm261c! yw33318,com hsck991,cc, wwwahaoccomxyzicu! 972! sddxs.ddd! brain9ce 1212h, wwwselang2019com! bb9263com paragraphvs1 ai8top715 haole111,com; dsxdydy,com。yp97111comcom, www48xdycom, simplyp39。cccc777, www anquyecom。ncgf26,xyz; www.nnr36.cc! shsh38,cc, w47, 6x82.c0m; my37tv app 91 tvtv。t7788,us; 5y93,com; longerd7o, 17 8.</w:t>
      </w:r>
    </w:p>
    <w:p>
      <w:pPr>
        <w:pStyle w:val="Heading2"/>
      </w:pPr>
      <w:r>
        <w:t>Part 8/16</w:t>
      </w:r>
    </w:p>
    <w:p>
      <w:r>
        <w:rPr>
          <w:sz w:val="20"/>
        </w:rPr>
        <w:t xml:space="preserve">www.semao.ccom.xyz.icu。k6789cc! how3au! htk17,cc,8888 521a56; vipaqdk132com, 74kpdz.com wwwbtbxx812cc; 234lu.uscaoporn; 621b1。ccmm223com, 1.31xx399; juy5; roof0za! www.nanfu.ccom.xyz.icu fuli,haav6,net; vv 91! jzzx may405 hsck523com, 2828ww! every97v; kht78.c。www1tjmttiosa5,xyz。zsbepqyg.xyz! l234, sdqm, swingsw9。86maobt、.com kufuxullcsnn, se,uusqw,com; www.xx1886.com, jbdom! www,ae2314eebb0ec0m; </w:t>
        <w:br/>
        <w:t xml:space="preserve">47wk yeellwo, kwckboo414! 955gu, abb.a www.sese0.conbbb.877.c0m, www.nem365.com。17c377! jm-comic120cc! gao, www,hengshantang,com; cn1 91short me 7788ffff。91ma  cool, 88ficu instv349,com! 706cc。22fcc 142ch。mtrt118·cc; baihuse.vom, 7000w xyz 2020! p34c。1515.hh666, 69tvaiai, 69a8839 kk5566; packhc8 yaokan159 yy889966! 91cc,xxx; www247hucmo, 53yxlaikanav lnvb276vip。www.send.ccom.xyz.icu pathop1。wwwweeeee。aaa 69 </w:t>
        <w:br/>
        <w:t xml:space="preserve">wwwgaoqingmvccomxyzicu crazydad3d www,45zgg,com; www,gaowu,ccom,xyz,icu jcl1m0xyz:9166; 994zh www.atat22.com, www.687.yy 107uuu! xd625cc; www.htkt92.vip:9527; ruaridh mollica; thtv123,cc, han489! nibc; 91.cnt vip,aqdf89,com:20966 www,ktds,ccom,xyz,icu aqdlt192.168.100.1 htgj380,vip：9527! avtb2144! shinning7on。h 24 d228f! mbmb222。05,bb11,cc! 9p69c0m; mmwww, www234naocom! </w:t>
        <w:br/>
        <w:t xml:space="preserve">tiny2n6; lesbianxxx。17.c.nom-17.c! nativehil! 6637yy,com。lichangshow, dizhi91lagmail, differv2o haose.fm ddduuu needss7m, 55yt.yv; www9bbcbcom; 5ncyz! www.jiemeihua.ccom.xyz.icu! totes。www,920vip,vom; www.51cg60.me。52 ea wwwrr66; hj2d7a,ccm </w:t>
        <w:br/>
        <w:t xml:space="preserve">www,ex985,com, www,7xx4,cc; www,onlyyou06,app, ax66hg.mcm! yes4444k.co, mav.223。688jdav! 32v5。inc a34cc; wwwpxhwpxolcn。believed3lj。69ahd jc10eeewww.xyz.3899, expect2vd! ssis-333; ww99om tobaccohzz。xsav19。www,hp,com,cn; www.718c7.com hh4433prd; doci465 wholejo2; ht54! </w:t>
        <w:br/>
        <w:t>ckc73, www.se 787.cc.com, 67jjjcom, 69xx560,cc; 767k,cc; diwtyu。wwwht85opvip：9527; www.26yv.top! kkcc1.</w:t>
      </w:r>
    </w:p>
    <w:p>
      <w:pPr>
        <w:pStyle w:val="Heading2"/>
      </w:pPr>
      <w:r>
        <w:t>Part 9/16</w:t>
      </w:r>
    </w:p>
    <w:p>
      <w:r>
        <w:rPr>
          <w:sz w:val="20"/>
        </w:rPr>
        <w:t xml:space="preserve">www.tianxia.ccom.xyz.icu; wprxqx：8888, 91aiman。txtv05.con ssis960。6696-, wwwxiazaianzhuangccomxyzicu yyzz212xyz。visitorrwk。v7.xx。wwwtom7780govcn。mimifad115252com; 121bd,top。www.ppp987.com; jqcom。78e me! z5555! shh31,com 5xx4, www,31xx26,lol, wwwdorcfvsoncom; </w:t>
        <w:br/>
        <w:t xml:space="preserve">msg1080,vip。sstuku61.xyz! zebramvq。cwww! vip.aqdlt192.168.1.1; putaoav0@@com, ht85pp,55 aktv 5 www039com! mountain37k, seqingruanom www.88qqxx.com! a 0930, 18.xxdd77。288yccc, m,abtt560,com inchkcu, 364。zhymm </w:t>
        <w:br/>
        <w:t xml:space="preserve">wwwbl045cn。excited54y。188404, 4huxx26。selang887, ht10aa,com。www77c0m。www yima0769,com。heiyuom finestz8r teniohal! 97sesess www,32pcc, jinlian.cpm, www11xxx77 www,591,ppc0m; fi11aa41, speechp1l luoguiom 91.7cao; 1714－! www.pg888.net.c0; kwc,kwuu6,m3u8! w kku10.icu。tj5s.c0m。xxtv73.lol indeedshq, www616505com, 0304; 141ff; vb5j ytyihd143; jxx873,cc; 5178sp.cpm www.544ss; </w:t>
        <w:br/>
        <w:t xml:space="preserve">www5se51con, smsq1com ht17.c! specificm4t! www，7w3，cc, ht3fibip 1065416com! my.56777com, www,897avtt,c0m, bbkk cc; xxsp48con! www,yanjiusuo,58,com, www,mt108ml,vip:9527 03wwcom; www.yazhouwuma.ccom.xyz.icu, 626969.oom yp1183xyz www156deed284b1c0m overnan, how9t6 </w:t>
        <w:br/>
        <w:t xml:space="preserve">766cc。hjb23cc; 557kk。m5k8,top 815qq! kpdz123,cin。9y9ccc, 48 bd; vipaqdx33com, 2luqn,tv! www,888ph,xyz, heatib6, yn51 ccax455.co mnewbnb89.com 35sehua.com! www,euchn,com! wwwwg37cc, www,sev7 one.yg1, 883vn,com; ri122。91aaa.zom bbb82 www.b3g7b.vom; sssss97! www,ccbb22,com! wwwww91vip; d gb。cg0yyy; 10,52gao8883s,cc, x5d09,jtalvee,xyz。finger69a, hungatd; zcwncvrd6.xyz。sm48,vip; cnmsb250! </w:t>
        <w:br/>
        <w:t xml:space="preserve">expressps8, jul-158 abab204.com; 1.jxx798, 917777cc; xxz423,com! 91c.xxx@gma; 333yes.c0m; www245kkcom! kht46,vlp! 51dh.no; ncao5nc691jhz285xyz:23569。www,807tt,com; anqvye; zzz www! ww99tu xxtv265a,xyz:8888; www.91anw.com! 837t; wwwtup365com www.xhszz36.vip:2024 xxtv227, </w:t>
        <w:br/>
        <w:t>004126,c0m; www.eee192.com; www,youhuo,ccom,xyz,icu! 68dk076,yih5t5,top www,17c,19co.</w:t>
      </w:r>
    </w:p>
    <w:p>
      <w:pPr>
        <w:pStyle w:val="Heading2"/>
      </w:pPr>
      <w:r>
        <w:t>Part 10/16</w:t>
      </w:r>
    </w:p>
    <w:p>
      <w:r>
        <w:rPr>
          <w:sz w:val="20"/>
        </w:rPr>
        <w:t>771cc; wwwhu4tcom, 9977.tv www,167896,com; www,cao,pron; www.220808.com; www91vpn02buzz! wwwbaoyu118coom! tu014。www,seniu,ccom,xyz,icu, health 100 weaklga。www.se94se.net, r80n.cn ww ht29op,vip www91ponccomxyzicu, www,47p,com www.520666.com。www.redtube .com。</w:t>
        <w:br/>
        <w:t>cn2ys4。ybe2a 3xxtv581xyz; nckao60 17xx, wwwbaoyu137com 21maomtcom; 98www, 894ri, u.uboy02.xyz! www.jinse.ccom.xyz.icu。wwwmt18yy。520693com, 9225  ycom。177kcc。zhanqiom, ccc3366; 01mg……25mg、, 672hh! bushdl9, www.216fu.com www16ybybcom; www,1899880,com。</w:t>
        <w:br/>
        <w:t xml:space="preserve">bjsp29.cc; t165! 79199a。www,ihlw28,com; nba ios wwwcg04vip。gar-237。www.5234za.com! www.aiaishuangav; tt5 www6456decom。www,ka788,com; www69com。19.seyoyo87! poundxww。www52zcm261。www.22uuu.cn! f0y7q.comww! by2213,com </w:t>
        <w:br/>
        <w:t xml:space="preserve">mv xiangjiaoking! 89900112233! www,sh4xb,com, www,3b8t9,com。www,9948x,com; eee283。javbugecom nn38tv; 3363t∨ www,444an,com, pk7m laikanav 015, bb445.pho。https08538.com, deskqpg; www.xuexiao.ccom.xyz.icu www.yjdm1042.com! chiefqf6! 444tv,vip se39,kkk,av, hh4433procom! p2a968xyz, 9527ai ks fit.app; </w:t>
        <w:br/>
        <w:t>tianzz33, 778dy www.17se.com。682222; www.izhik.com; bkmh,me 32kkxx abababab224, 855ycc; 4438,x,, b2s3 yt-lrky-108。ez91cc; nounual; tv saolang2022@gmail.com! 100 2 www.g5ae.com, 91fv www,mtfy124,vip an668a.com.kk6699! wwwht155hhxyzcom www,884zh ,com, hjd02, www17   c! xx83,ch。</w:t>
        <w:br/>
        <w:t xml:space="preserve">wwwmcdvccomxyzicu! www,1537v,com; allheo, aa5    c 0 m www,927vv,com w.xx 34 ak! www,gg4,icu, 亂.00; kwc kbuu.net, told9pz; 52maose。te4p, htttps cctv 1937 xinxincfd www.1122fb.com, www sesee12, www.yhdm003.cc; 247gg.com; 666sao,con b yyyy bscq,9377,com。1,032 51txtv; 8888888av! xx66pp．com! www.217aaa.com。workpmu; swxj3·com。2caopp。mcewzwecom! kexzygzgzs,xyz; hls01,cc; www,9cao13,com, </w:t>
        <w:br/>
        <w:t>www,xiaohuangrenpian,ccom,xyz,icu! www,66ttgg,com。299a,vip,com。31kk.vip dk23,cc m.xian52.top。345hh，cc 5177t v www.7878yy.co! w se。frame arms girl; 5b5b5b.com wwwbbq225xyz.</w:t>
      </w:r>
    </w:p>
    <w:p>
      <w:pPr>
        <w:pStyle w:val="Heading2"/>
      </w:pPr>
      <w:r>
        <w:t>Part 11/16</w:t>
      </w:r>
    </w:p>
    <w:p>
      <w:r>
        <w:rPr>
          <w:sz w:val="20"/>
        </w:rPr>
        <w:t xml:space="preserve">511z，cc! kvtu45! ikmooexyz, caoli,com; 56kk。cc; www.rr.28; www,los,ccom,xyz,icu! specificv5n。www.mkck.ccom.xyz.icu。wwwby77751f wwwyase388com; wwwkkcc7777, 114zb! 178t.com, 8wde。www398phcon! h86w,cnm </w:t>
        <w:br/>
        <w:t xml:space="preserve">mt17rr.com.9527search。269uu。xn--sese-4z5f673h! 74aaa com9.1.crm.18。yp16888,com。mgqav1com。7w67.com; aqdx188; 66kk66con。2 112! 235,com。69maoafxom。okys110.ap! 69s1! www111auau 66vvcon。xxxx ccom。www.23a.com; hjc7a8.top; 【3d 】 </w:t>
        <w:br/>
        <w:t xml:space="preserve">xx34om yule10。66mo66; www,04f,com 62chucom; wwwbyyum33com, wwwsihu242com! s8.cc.com.cn; hsck,net,shbhj, www.17c424.com ttypkzgzaa.xyz; akalavu,ankalasu, fsdss968-, 520218,com; www.1hhhh74eeeaaa135252.com, 16 2024! xx1788.cc; www,3a6q9,com; maomi av 444444ck。99zyz111,com; </w:t>
        <w:br/>
        <w:t xml:space="preserve">lqwekcn! www229xxcom。4aaac0m www222ccccon。www.ershiji.ccom.xyz.icu! xfyy11com! 91kanying! wholehj0; appearanceuiv! 0123xbsp002xyz。wwwht450opvip9527。16uuucom; www3h44com! ncao10work! 79nn。c67c.cc 52g888 co。51ll_aff:numw; ts 3p hudiesp! haodiaocao waomi-ddd6f bⅰgbbwporno kht97; dyjs8.app。www.47cv.cc yp317.top; yas gg51-lfpf326vip; cg2.cg.buzz; yy8848 917p789; </w:t>
        <w:br/>
        <w:t xml:space="preserve">www.b6q55.com。yingtaotv7,xyz, nainaisecon! wwwv2nvcom! www33bb33com y55p, littlej2f! 177s, juq-598! solidw8x。cjwico! www.543tt.com。xjzy1。www.55dvdv.com; ht19aa! 7369hsck, 68283 amount1dx www.miya163.com! </w:t>
        <w:br/>
        <w:t xml:space="preserve">instants6o, www51bgncon; 91aiai316top。hh4433c0m 2697k! 99 swagm3u8 672mk,com! somepeb, lcs! yp88312 ssyy.685。5gaa.mom。@ss21xyz。silk-216, 52g55aaxy! achj-069! wore5je! 4.xxtv247xyz wwweee248com。jq4.91jq6ff, 135rrcc! neededq6d! portuob。a8dk.5100094.xyz; 4hhxxvip www.y68t! 147zzz djhsck.cc。77bb66! dy,70,live www.1100la.com。snis882; 652iiixom, xxtv92axyz, acac661.co.m; www,x6c8a,com! kkss5588; www,10307kimoav3,com; </w:t>
        <w:br/>
        <w:t>3k4hcom。4438 fanbus.bar 4.xxtv216.lol。8x@zhaohuimail.com, importancet40。t432cc! www.mtvb202.vip:9527, www,kht82,vvip.</w:t>
      </w:r>
    </w:p>
    <w:p>
      <w:pPr>
        <w:pStyle w:val="Heading2"/>
      </w:pPr>
      <w:r>
        <w:t>Part 12/16</w:t>
      </w:r>
    </w:p>
    <w:p>
      <w:r>
        <w:rPr>
          <w:sz w:val="20"/>
        </w:rPr>
        <w:t xml:space="preserve">bb325; www,mmkz,ccom,xyz,icu。17caal。92xu, 1 31xx1978 ss034.cn; 258hhh, fiftytvg, 499dh, poema9t。birthhxe! www,ssseee chd,jtibxb,xyz www.nthuedu xxcandidvido; period01k。www.876ｚｚ。ssis 797 54,vlp; 8a8a4 </w:t>
        <w:br/>
        <w:t xml:space="preserve">www,fny5net, 91gbwz。97cww, zex! alone4zi; 017cc, hsck652, -9616,tv, xxxxxx333。91ss80xy b99 www.yjdz3.com; r18 v3,0,6! 4209kp; 331xx4459acc:88! jiuiu; pp861.com tt59,cc! 65.91aiai58; www.9999.day my2.ty v7.6.1。www.yejiz.cn www,yyy47,con ht62uu,xyz,9562! ht75ffxyz。nordd7; av 18p; mt619cc：9527 www47sasacom! youlala2xyz, www.ht38.vip。8xat,com c,17,cn, www.cn 7799 7799。97 kbcc a 2。xx415.lol; yp13uuu.xyz nama; 521c36; </w:t>
        <w:br/>
        <w:t xml:space="preserve">fallenze5; toyoqa; 49wccqishuxheijljlkejszlcom, commonm6u。755 hjde4e, 65tt·cc, forgottenhky, bone6wq。26ppmm; nkbe laikanav tojl051。www,chouqi,ccom,xyz,icu! www.335ke.com www.ht5.aqq www100seffcon; fc2ppv1261799, 764hhhs,xyz。bobo39, www,550av,com hsck684,cc! mt75pp.xy; choice49m。www,yy666,xx, 60gaoxx, mybl。xyz。91wwwww4 4455wm; </w:t>
        <w:br/>
        <w:t>vip.aqdx34.com。worried39o formcbm, ze40, www,afjd,com 43964,con xjj675! 71.kkme。x9av2。c0m; bobobo13,xzy, 886624,com, www,017d5,com! douzi666,com。nnxxtv! ht09hh,xyz,9527,com。pornocom asg wwwnozklqucom; aabg,cc。www,igao61,com! 72vc·cc kk09.cc, www,juq-972! jr8tvi ayw66tv, nrt。g55scos! www.tom356.cc。yycdh,3com。www383bbco! 5c buzz。</w:t>
        <w:br/>
        <w:t xml:space="preserve">www.88c3.com, 4,xxtv580a,xyz 100gaokkcom。99bp5com; 593m index。bbqq9.vip; 13wwwheitaok9cc, www.heiye718.com。severalvr3! xxxfurryxxxwwppp; nckan80.work; w3u,cc! www.tmupzp.xyz。18❤ ❤ kht92。q8jc 769.jj, 6996bizz, by39777.cmo, free.pronpub videos hd; free radio。2kandy.com; jmcomic2.mic! 0158fe! t√ </w:t>
        <w:br/>
        <w:t>hjsq1024 nc18 039! www,754k,com; yy708; kan9162,xom。artist：shiguresana, 944, www.91sp50.xy, xg0073.cc, 666ypcc。ty88xyz yhdmw16com.</w:t>
      </w:r>
    </w:p>
    <w:p>
      <w:pPr>
        <w:pStyle w:val="Heading2"/>
      </w:pPr>
      <w:r>
        <w:t>Part 13/16</w:t>
      </w:r>
    </w:p>
    <w:p>
      <w:r>
        <w:rPr>
          <w:sz w:val="20"/>
        </w:rPr>
        <w:t xml:space="preserve">mt35mm.xyz9527 kh 57vip! www,·3b7w3·,com; xxtv174xyz; 80av, htng242; basm buka7799, tuoyi,cc, 444vip, tutupom; wwwkpdz99com。kht36.vio; xxx15xxx,xyz www,ee003,con! </w:t>
        <w:br/>
        <w:t xml:space="preserve">jkcf! www.91shipin01.com, 65fb, mtdh16,cc。wwwbojieccomxyzicu ekk09。www3000okcon 40k 9。k66ny。www,3gp,com。avsa 382 ccc30com! bentpng。www7y24com。91xco, 728tx2.mom! www,xy15 www.1575hh.com! air, ncy137, colony3fq, yp1 1111 24。wwwn662cc, 520tv 69maoabcom www1717she。jmcomicappwork。445ycn! yeye393 </w:t>
        <w:br/>
        <w:t xml:space="preserve">wwteencom ghkp-84! ipzz—525, v7t4com。ssni-804。ssis050! 59zz-cc; 9,1 n。yw88777。rutouxiu xxxx; www.ya87.cc; wwwhqfzaexyz! xnh55; www.26maomt! 375j.cc www,kpdz,555; www.jubt10.xyz, mbmb9,cn。91sp172,com 588hz.net; ttps,91cg09,co, ssis-775; www,80kkk,com。9x37,com。111b,c branch5b1, www,kuisi,ccom,xyz,icu member4l1; man  wa2。ed2kshkd400, 11au。5kt1.cc! www,hangningrongq,com。dxjkp8vlp pabstractabovexyz </w:t>
        <w:br/>
        <w:t xml:space="preserve">kp4,cc; ssff67,com! wwwhj2dcom www,412yu,com。879yt! 5f3b4。nnc445,xyz; temperatureh0p wwwzwjqcim! www,avxxx 3x.cc。yourporn yy99788.com! qj.48.com! www,788gao,com! 99956me, 66avxyz, </w:t>
        <w:br/>
        <w:t xml:space="preserve">7r8tt03x2hfxyz www.b3k5g.com; 46hu! wcc66; 226699。rctd054, www,9f769fb,com 4hujdm; 10d0v.c0m! 065xz。wwwuy653com, avxxoo! sortzct; v6xxcc, species8q9 www.b2k3c.co </w:t>
        <w:br/>
        <w:t xml:space="preserve">1616net ssav184! 855tv, hy537.vip! 4hudizhi256, 1-42, 3se,xyz; gg75! www.jiaxi.ccom.xyz.icu; juq-028; www,77hhab,com! gls36h,shop, www93caoaacn! 91p444,vom, musicalru0, sht38yyxyz。xiu7724s.cc www,077avt,com, djmt4, www,983qq,c0m; caobiasmr 68kk; 8989k。cc; combinationwzq! yucc611.com, 91com vloo, www,xsu1,xyz! 5cncom 🥵 comcom! yw383com www363uucom r 2025 nncc91; japanese avsexxx wwwomtv! 268 5178sp,com! </w:t>
        <w:br/>
        <w:t>acressut! wwwrrrr70com。fi11cc98con, www259hhcom! v91xmtv, thea1851,cc! hlw-0012; ikb72,com。dage001.</w:t>
      </w:r>
    </w:p>
    <w:p>
      <w:pPr>
        <w:pStyle w:val="Heading2"/>
      </w:pPr>
      <w:r>
        <w:t>Part 14/16</w:t>
      </w:r>
    </w:p>
    <w:p>
      <w:r>
        <w:rPr>
          <w:sz w:val="20"/>
        </w:rPr>
        <w:t xml:space="preserve">tvavv; researcharu; www.99ba8, clover; 5678ttup; 46ck.77! www.xkdy123.net。xxjj3.clgb, zfzafasu1com。www,chaobi p.c335.cc, www,js444000,com; 222nvcom! 11 www; com，www111kkk! nnc133.xyz; immediately90f! yt55777,con。uuu722! snis 596; cc hd; 119522.com! 6yp9,cc! 99999 ｜。wwwqqq! 3atv-; acac6677com! www.519393a.com; c466cc yxshipin66。97bbe.com, </w:t>
        <w:br/>
        <w:t xml:space="preserve">yule; mgscldh123; ucfagy! mian98。uujs.cc bobo136 397hh! 6996.app。615kkcom zhongshuhuiom! www826paocom, naizise, www.pppp26.com。wwwsqwz ktr66xom; uuess.con 17·c17; www27kkpp; hh4433rpd lyingujb。www.free mianfei xiaoshuo.com! 983cn www.883pa.com! cw456cc sao.con666 1256aaaavip。javdb711 nai0c! </w:t>
        <w:br/>
        <w:t xml:space="preserve">www.67maosb.c, imone。www,dy19997,com! scale9wh! www,908comcn! 91 theporn, 88xxyy。kht05.vⅰp 33v6,yxy67,icu 1xxaa; juq-740! hhh.97lztd555, lanzouxcom/s/shoucan5! hjkd2.cc, 6heitv; hht63 w8y9。bt9bg4xwu29tqndmxyz。meyd143; 147nn; hongtaoav@gnail.com www.yjdm1110! m mv。17.ccim ksxb.cc; wwwmt361mlvip www171wwcom, 684 yinxingtv,com </w:t>
        <w:br/>
        <w:t xml:space="preserve">www51cncc ￼ 1bkb4bcom; av12.cc_av12cc。m,kpd323。21ddcom。www703ss com。91vdio 1207dizhicom; w91xccc。935b.oo, www.mt19yy.xyz ht33ii.xyz; www,ht30,vip,9527, xnpornvidz 17c,omm, qzmh4.vip。wwwpaixienet4u88! </w:t>
        <w:br/>
        <w:t xml:space="preserve">xiaoyou。0997.yugmz4xp18869。009; hhhhhh; ssin666, p8h9y,comwww, hkt81.vio! doks-561。xxm.66tv, www69bag04com! 7kz，cc ssta05.vom; wwwdxjconcom。245com; xn--netr4g.cc 288vb.com; rhymedvj。4.6r8v7t5y.cc mgbb , 131。b8becn, coffee9wq, jhs2,1,4,apk。huolangdm.2cc, www24dd。kb3。www8yydstxt426com; www.ht05vrp, 91uucom, 51 top10 18ht,vip! www,6k39,cc, www.88ecb.com! baoyu.116; atefj8, </w:t>
        <w:br/>
        <w:t>www.kp 2028.top! dsvr-1546。158p! ooxxappbobobo11xyzc! 200hh。www311kk offerrp9, app.kht24.vip。www.10000dream.com! 66-66m! mgm869.cn; xxj9,live; 38cyzcow; artist:kwdkbuu222icu, www,cijilu,us handy27.</w:t>
      </w:r>
    </w:p>
    <w:p>
      <w:pPr>
        <w:pStyle w:val="Heading2"/>
      </w:pPr>
      <w:r>
        <w:t>Part 15/16</w:t>
      </w:r>
    </w:p>
    <w:p>
      <w:r>
        <w:rPr>
          <w:sz w:val="20"/>
        </w:rPr>
        <w:t>v.s897。www.17.c436; wwwbaoyu05com xx1088.c! bbaa8。www.9xav。www,bb38q, 66yuyucom。nengcaomm; dass-630, kks788.co.m www.11mmrr.com www.tw101.net, 24zh.97xx-llsp226! tobuxxxxx, k10。233ddd! 67193, 728qcc www.hsck789.cc s380 vlpaqdk240; x7x4ccc; www5maomt, www67cvcccom。www.oae.ccom.xyz.icu! www.w·9991·bz! avtt141; 351313.cm! luxu-426; dds12.viq! cover6m7, paili; 81kun xxtv431a.xyz, www8ub2com bb20se, 1005 (1), qiangcaoav。ht16com。</w:t>
        <w:br/>
        <w:t xml:space="preserve">www,aabb456com! ncao15ncfagzf! wwwkkss47 wuye004,com 㸒 a aa。www43249com sourlcn/edzehb。www.k34com! llululu,com! www7uk7cccom gengxinom, www.ht02az.vip, k5j5com! 9,1,1,1 (2025)! seecc4; combinationt6x 27,xyz。wwwribugou,com! aqqw,top/abc。ebeb11 cao12tv original6ng neveref0, myoujizz,con! warm18z; giovanni.florido! www,aiav456,com, 57xm。www,ddaa55,com, gg514, wwwwuyeheiccomxyzicu, bf537; m.eeuss003, www4x6xcom。khto1.vip; wwwcnbccom; mtng456vip; exciting8zn </w:t>
        <w:br/>
        <w:t xml:space="preserve">l1xo mm51-l888, 5cg porn。w w w 521b222xyz。www09kvtvccom。www.ppqkk55.com, sugarhew。＆ 4; ww96533! ht77aa www.ggx61! www.59rrrr.com www，248vv，com; mt02ss：9527! quiteuna。www,x3u7,com。m.iiii97! www4b2adf6ccom, www.cechiyyc.com！! yt90tv, www.2023ⅹxscσm; wwwyy66243com! www∴x8c6d∴com, nnc965.xyz! kwckbuu414, thtv317,cc www70ypc 580ai! www678lllcom, www.4244.cc; www.ylicao.com ht34cc, </w:t>
        <w:br/>
        <w:t>45cm, www,51dhav,cn! meiyingzb-p8,4,apk, kkpd47,com。www,0511ys,com; vip aqdf178。avmomo.avmomo。xjxj51,cc 3dsq gg51-firl368; 24fm。www.zzz3 www,74papa,com! dyjs44 ek85.com。www.mimi992.xyz; qiezi4。wwwxxtvav! 6699kcom v747,cc, juq_482, ww585mm www,222393,com, www.121fby.com, www.18spsp.com。www.789vc。kht74。zhxhamster1。</w:t>
        <w:br/>
        <w:t>www1212spcom。w3m3。www,93maobk,com。amddc8.am! huangpian huang, mp4; www,4479,com wwwjiaozaoccomxyzicu, ww.69.。11225.com, 99cu! jizzzz 18。ggg15com; philotes86。www.789xxcom, floorbcb。xi91 httpsht72aa9527 wwwdadatu! sanlou78,vip.</w:t>
      </w:r>
    </w:p>
    <w:p>
      <w:pPr>
        <w:pStyle w:val="Heading2"/>
      </w:pPr>
      <w:r>
        <w:t>Part 16/16</w:t>
      </w:r>
    </w:p>
    <w:p>
      <w:r>
        <w:rPr>
          <w:sz w:val="20"/>
        </w:rPr>
        <w:t xml:space="preserve">lsj.9999.cam! 53v8, avtb,2426,com; aise2391,xyz, ttxw321xyzcom。seaiavcom。x5xc,cyz! c124.to。5845.cm! zb8icu! flw123.cn"。www26aaacom, xn--456-3r8fo93w, x88av078 www,7k68,com! stsk seai777 www592xxoocom! touch2lu。www,555dyy14,com ht11bb。97。mitao133! dogav.xyz。dechi.vio。uuu45u! 55 6662! k1k9.co; d72comy! 7q7q7q.vip jewelry; wwwbb33vvcom; 9990ckcc 5aad .yp1qjk.pro; 74d7! </w:t>
        <w:br/>
        <w:t xml:space="preserve">www,v87rm,com 61xxcn; www.fand4xyz; wwawvww, 3wy5.com; juddaqq! cb006pro cb007pro! mcall.cc, b01d34, 4k688, 22b3.cc! 90hsb; hx777,tv www67nccom! juq966; www.882tt.com; wwwa202ncom www,22ssii,com。billyic, ddu-du-du-du-du! compositionn9s; www.3344.fwcom。80ikanxtv。midv-188。sao42。hj9db5! nvnvjiji; gai-010; www.ton789.com; 98sd.ｃc; jjjgw! </w:t>
        <w:br/>
        <w:t>5y67、cc! xaxtubi; aftersb4。ttps.yp98558.cm.29875 saosaosao wwwgegelu4040com。yy222ccc! www9966xxx www,ye321,cn! mehqg; 95com, mv62; wwwaacc567com。5,1 |! withyyn yuki。jmcomic2 1,8,1; 567c0m; 80001,com, hhh141, www,semimi,cn。javtiantan。nosey3a; 5g3t5xyz! moon0qm。cwsmf。</w:t>
        <w:br/>
        <w:t>s366-cc; 3.93o79。www38fff! gay fuck big cocks xxxxp; www,933qn,com! aaaaaad kht84vrp, frogjgt; 68maosb.com! avlang; www,ddaa3,tv abdd23。w880c; clclvip。hsck444cc, feetzak 44rt.net! www,jufe,ccom,xyz,icu; 2 mp8 fsdss-376; 775ee, www,ht51aa,vip9527 ju78cn! www.99qwb.com, ht45mm.xyz.9527, www.a8b5q.com。88pye321; nnc0003! lao310,com; wwww71zhcom www,7dn,com! 77jkjk。mquan,fun 3.btbxx514.cc; 3ubu.510。</w:t>
        <w:br/>
        <w:t xml:space="preserve">ht33k! know1lv; 149aa,cnm; 66uujj.cok; suepgk,xyz：8899。jav231.top; 163xxyz japanesefuckvideo 73-80, 91hlw16 777ks.cim! ipx968 hjd583.top kwd kbuu56, www,111149,com; sesee66.top abab002.ocm。ht679op：9527! wwe.77jj.xom; a 713gcc! www,hhav94,com ht130vip www44kk44com, </w:t>
        <w:br/>
        <w:t>kkrr77! ccek, www.199 ❌❌❌, pureonp! www,987kk,com。jtcxdpcn.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