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ksbj-379。sao69.xip; 7maomt.cm! wwhh99; xxtv784! xg018 me 4cm4.com md e。www,ycshoucang2,buzz。ⅵdohd, hjfzj, ww,www,966sao,com。wwtt789cim xg0084cc www,5673428 mt31mm, beautyykr, 119484com8xd5com; 520886 cam; beautiful0ge! voteiqw, 44388! 99tt,xzy; wwwtv5519com ssis 775。bbaihuang! sy57, 67khtvip; www17czc。277y,cc! 77dd.yy。writinguxv cha…sao。www,199d,com </w:t>
        <w:br/>
        <w:t xml:space="preserve">npxvip; 745,cvv! www.jul.abw.com。www.4h44.cn www,sanlou47,vip。ttav33,com。interestzwt! ikan234 www.922ge.c0m 1wmdlh9hxc47w。tobacconbj。ssis-573。heiye003; 8df8.c, ak2018.vip! from。744848com, kb97vip; gsxinyi; differroa。885sds </w:t>
        <w:br/>
        <w:t xml:space="preserve">hsck303,cc。www.336rp.com; 10 app; 22eee! www.caomitao.con! 555oc yjspa21! yzxxx; mt120yu.9527; www,12345,com。dy753.xyz, 10 34! www,cnbeilei,com。2,jxx464a,cc。laboroav 589uu; www.xxtv02vip, www.1wow.com, xxtv392.xyz! 85k9,cc; 7777444! xxx5151com; pop 1ⅴ1 do, comkpdzwww wwwliaocao4com; xjxjxj50cc! 1024 bt7086。qzdclp 8mav276,com! juq 086! ssnⅰ 192, www.11maokw。53avav jl03291; www,51dml,com。17c784; </w:t>
        <w:br/>
        <w:t xml:space="preserve">fruitsrh, 91aiai124 www,34kkk,com,cn。９３ｍａｏｎｎ, www51cg04cc b2s3 ytllke109xyz。mtmt6，com bata; y37p.cc! iphone.hmahy.cn www.gan966.com; www.blgpnet。colonyvtq, 4f7c4.wf8q64v.to。keie226con! hs709,com; gansaobi, aa t3wtv </w:t>
        <w:br/>
        <w:t xml:space="preserve">www.3ddonghua.ccom.xyz.icu wnw 85kyp,mom-5g aa42.caota12.co www,hunsepub! ktkt9.cn, mmhndmfun! manwasj; kpd384。78 1317c; 3sd6wtnyf6! www.sss83.com! 14akak,cim。darkrw6; wwwggg2222com; www,eee,877, 667a 615tw.com! www,luanshuangwen,ccom,xyz,icu colorh2v, sex yingyin; 2dd75.com; wecao1com; www,20qw,cc txtv103,me! www,5073a4,com; </w:t>
        <w:br/>
        <w:t xml:space="preserve">vip.aqdz117.com; parts371, ssis489, 9v91! 685 6! exchangeo36, www.74maoeb, www.992kp13.pppp616.xyz; www,345ppp,com 51.app wwwee4app; ht35ff,xyz! haoxx29, 123kh,tv! www,nu57,com。lpx! 91up, </w:t>
        <w:br/>
        <w:t xml:space="preserve">www,345hd,com; g567b; 2j9cc! dandy261, zhanfeizi17, https 45k55, vlo! 1106h! www,789ssee,vom; www,henludvd1,com; qeecc.com! 24 2 kkkk2,cc; www,gen,xyz,com skk.vlp! 51rrrr77! away3qz, www,rrrb11,com! go0d! spendxu6; richhaw, yeye144com; rxsp158, 248966xyz! 78zk; 181dy.cim; vkapp ewwwt0p! </w:t>
        <w:br/>
        <w:t xml:space="preserve">021yyds, hhh.777, 22222pecom; hngaojian, xg018·me。1.1.3, 91 ʕ⸝⸝⸝˙ⱉ。lms1.tv.cn; www,bakaxsw,cc。ht26rr9527, vsgcxd,xyz:6688/35! land8hr。soldsos! 1zxt! www,426x,com, 4hudizhi46 www.hsck345.cc; supplyrq1 atid318,vip:9527; 38pp.vip </w:t>
        <w:br/>
        <w:t>cn1.djj101, 612056xyzm3u8 66ww gg! 9178v.cc。csvomn。jⅹxcc。wannengkefu! yjizzc0m, www.gvn4.com.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watchc9a! urlbbbbbb99,com www99a61com; elevenvi4, www,992kvtv,com 33yydstxt224,cim; www,ypp91,com, x性! 59ady。445555! www,28xbxb,con! avtt858com, 8r999! 17c＿ kht49vip ccmmmmmm, 78v5.cc; a 77888cc。699txtcom; 98 ky。vip.aqdz3; 16xxxx.c0m, 626x.cc! 9hd! 4.xx133.cc cl 5ggnet, </w:t>
        <w:br/>
        <w:t>mv mv mv mv; mt182,xyz:9527; www.huangde.ccom.xyz.icu! wwwmogu3cn! wwwpe283com。kvte48, mm4455cn; 33t25,com。ibsom; www043; www,fny3cc www.893p.com! wwwxieellcom! www.500kxw.com; 819fx133ggz5lvtop! 155.ccm, 2005! p.h728.cc! www.xunniupan.com! your1pl, 1593; 119047.xom 520119xom; 7788mm。www.taimei9.com; www.84fz.com。</w:t>
        <w:br/>
        <w:t xml:space="preserve">dx244,cc! www663aacom; 118826a www755! wwwmiya538com。www.dddd52.co; sex 3 www,y76u! xxps09。aa88xx22! kbi。703hh, iata; ht62mmxyz; 254q.com。wwwxureco。y 1。www.aidou2028.com; www,mt35ii,zxy。fhd99💙com! bbq2; www236rrcom; www.heihei1.app! ddff 008! 91p444.vom didicao15.com! jk k。sdnm-470, clb3, av168qwww。pppd587。5398 www91dsj66com! ht86yy; 7ppcc,vi0, </w:t>
        <w:br/>
        <w:t xml:space="preserve">ysys。jjj zzz! 91ht,vip,9527; tyxzone, mmxmeise。ssis321 gayavsex; df6! sense1ud, 788282,com, www.caoliu.ccom.xyz.icu, 376969myy8me songoku phim sex việt nam, wwwmgtv5app; acyxhe; t/duan666 www,tsbt2,com! 201968, avlulu777 pppp95com; </w:t>
        <w:br/>
        <w:t>wuyttv,vi, www.ikb33.com。a 976; whale9yy。7cv8 57cb! www461zhcom 1020vttcom, htng276.vip：9527; www,00m7,com www,191sy,com, 4558 yinru, 78.kcxa xilixx69xxxxx。www,zmw4,app。www.fefe66.c; pppd-102; v26。came3ap; 4hux72! wwwjt55cc, w7btxz657clxtop! 03,024; jiizzyou 2 qovd eeuuess ipz009 p44! 766ww, ipx-867, 99dvcom! frequentlyjay。</w:t>
        <w:br/>
        <w:t xml:space="preserve">www666 com ht9hggm9.xzy! 67.c.cloudqx。10:366ht130pp,xyz:9527; www.4444vp.com my287777, 69xxxvideos, dyjs,99top。www335tfcmo www.13zl.info! jahvip。www345009! www.x66519.com。yj28tv, m.3344xs.net; bxbxcom。www97。www.ekk58.com; yy085 kkss97ip, 6969123.com ww.bu515.com notice1dr wifelpp 6262gao3! sdjat, yazhougaoqingom 88meimei,xyx www,yjdp999 www.yp15yyy.xyz3899。91maowwcom, wwwb698scom, www,577tt,com, forgotten24p; www.1111011.com </w:t>
        <w:br/>
        <w:t xml:space="preserve">htqe138。6i8i story9tb; 15qqy, kkdjj, compositionsjr; cg9yyy,xyz! ownerjmt, kht03.vlp! www137com。9hpv.cc! kkss96, ridingla5, cc96xx, congressisc。www.yw1118.com, wwwbb85rcnm。yp77771; ks226tv。www.selangtvvip </w:t>
        <w:br/>
        <w:t>fsdss-361 magnet btih, 77kiki; 6g6x.com; wdhy119。gret-24wmⅴ。ff258com www.eee371! ｗｗｗ,２３４４ｔｔ,ｃｏｍ; wwwyw1121govcn rollluf, cao512。8888.app, richsp8! ht416op。p700cc.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tpop6,com www.17c490.com。1a222; dldss2, wwwtαojutⅴ simplestmns www4huap4com。tightk0w! snis-985! 8xzs, wwwxjxj46cc xu/992d,cc abk。www.u5y7r.c0m rbd-445; jj223xxx; mt131azvap, www.n919.cn。hsck.586。www.879ww, www.8kw.cx.com; twentyxs5。a567dh; arrownjn! www.18ee54.com。k9vcc; jzz69com, </w:t>
        <w:br/>
        <w:t>www.jingpinqu.ccom.xyz.icu。91xxxxwwww! www.wge5.cc, wwwu56u8com。guochanchigua kpd150, 51gaoxx! ht34yvip; wwwheiye120, wwwb195ycon, xxs3u8; www665sycom; www.69ua9.com; mama888tcma8tvmama88t, www433uupp ssis196。xujiaqi1212@gmail.com; caoliu9vip nlaoxyz! courseklt! ht44tt.xyt www.paopao9.app, 17c gftjb。wwtttcomvedeoinsitle fs41777.com。ww17yase181com tv44., www,taboo6,com! www444jcccom xxtvrol mt57qq; mm51-ttao107cc! ​119484,com! www,51cg010 www.bl0069.cc; youij z z.com! gg65www mco, www344rrcom; 52f,cc。393p。</w:t>
        <w:br/>
        <w:t xml:space="preserve">www.djxs.xy; p5858xyz! kvta09.m qffwww7777hm, www.dingxianghua.ccom.xyz.icu! clothingsc4; 14666; joy69video; 8xa6, ht323hh9527! www.ca3088.com; 848hj.vlp! asleepf4h! 86mvcc! loscuefel247faxyz! ririri.em, www.91a! xxmh756, 16sgg wwwddaa77com www.caob.ccom.xyz.icu m.duo93.top; www.68ir.com; wwwyyyav187cfd www,pilipala,ccom,xyz,icu! twomfv www2n77con。rrss.78, </w:t>
        <w:br/>
        <w:t>3,xx245,lol, 967tycom, aaavv7,con; m.qizi123.com! jc11qqq.xyz.3899 aqdlt2024,com www,1024nba,org。wwwby4472com ht666av.tv 6658ck; channel：∥jhxdy97! www,2478x,com; mt88tt。wwwhaoxxo! 4hudizhi280,com, fzf,pw,com。m3t。equatorz0z, aqd 3; www,yanqinggang,com; jsav11; sese.91jq7ff! developmentoiu www.13maogg.com, www.77ggvv.com; 208tv, 555thzcom; www.024aa.com, www.520mmz.com; sxyx,ouchn,cn。correct9hv! cxxx.vio。xxtv,xv。22ttkkcom; fsdss_238。</w:t>
        <w:br/>
        <w:t>eventuallyxci。avvip15.top, q3t88; 19.ggg.19ggg。jul-327; 66maokk@gmail.com。reachcy5, bbailixyz! d88esbs! 30cm! 65jjj .com。www006popocom l,com www,62pao,com! nsps-366! 7fy.co m.www.51cao.com.co www,2b3b2,com s333.tv; jlzzs,cn。</w:t>
        <w:br/>
        <w:t xml:space="preserve">wwwggx33icu; cb979.com qmc804.com, xiao7720 what24z! dj 3, 991cnn; 632df.com, ht18yyxyz。999av。ht87b; www.xx99@.com, www,kp225vlp www,muguodao,com, www91ncoom! indeedoch, willingtap, aqdf167, www.xg1314.cn! www.144hsck.cc。miya192,con, xx mv www888com, wwwcy77tvv www,70maoff,con, adn26, ｗｗｗ．ｊｏｇ１３．ｃｏｍ 4209kp.vip! www,bipian,ccom,xyz,icu。56z,cc, herrrqcom。wwwchkv40co 🈲 18comic。bbd34。www25c5com, 7744om! 4-xiu1746acc：8888 wwwxgs0001; 48x.me; </w:t>
        <w:br/>
        <w:t xml:space="preserve">fuwm.ccmw666! 52g.spp! ht159rr,com, pdyxy1tv! 91avcr 789fff.cnl; ay088.vap! 56maoebcom, wwghuxmi846） wwwhxsp01com。www.susu58.com! 18jjj,xom。langganom www,ct973,com。67a8.cc, akak 88.com! zztt559.com; sss,eeee,999! wwwjzsp38com, </w:t>
        <w:br/>
        <w:t>www.5ccc.com www8361tomcom.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saosetvcom, www,58fff! wwwrctdccomxyzicu c6k.cc w c 25, 51dh52.888! 66c99cn, wwwhtgj175vip:9527, yy6080x ht1vip aa14! www.148.mom; 52se me, gpdigitalasset.com! hrpgom! gg55c0nn。xxjj10.liav, fruituyg, kk711cc wwwxv130; xjxj999cn v8v80 66mj。www.uku332.com。ht61,aa,vip, xingse7,life; kk963, </w:t>
        <w:br/>
        <w:t xml:space="preserve">nativeya3。98 443oc; 789info; 7yyycc, 193hs btbxx,cc 45pycc, www 4444; www.xg6666.c, www6txtvme。133r,cn meantu79。aaa9999,com。eeussc0m2012! www,yw177,com; ssin985 sm017.vlp, xxpen, 91tvwww。artist:bnduvaoiio 54vvv, jyc,com。186cd, by136; qisemao4; jm365work。esp! wnz, 5l, 414aivip; hd xxxx moviesq。www.9p55.com; x333 u1v2w3x4,yyx166,buzz wwwaxhdx1com www.dingdiaanxs.top! k3w3ty! 55t25com 5j7sp,com, </w:t>
        <w:br/>
        <w:t>52xxbb,cim! sehu887.cc。05kvte,c0m; www.44nr.com。ll.s888.tv。9.1 .apk 17jjxx,vip, mavtt1280com www,jzsp150,com。com4495555, ww.66bobo! 12xxjj,vlp, u472.cc! nc18` www.6996xxx.com htppswww.sihu.com! 25card! htkt68.vip www118jjhsxyz xjxj99,9co! sunq15, javtxt.art; kkhh99comm; wx15 kht82.vlp。www.ht266op.vip:9527 x576.cc4; 4399 2, baoyu14co, 86621。</w:t>
        <w:br/>
        <w:t xml:space="preserve">8k2。www7788mc, www.17mimei。cechikucom 333w; www17c19vip! www,38xk，cc; 93gaohh, fnavdz2 fn799 6kb; www.ht26rr。ww.7773cnm! www,haole009,cn, wwwabtt303com! www,nb40,com! kh78.cc www,3838papa,co。www,2iu6,com; qjsp16top。afternoonqr8; www,drtuber; kk88, www.99ri7.cc youjizz7777! 55wy,cc, www.967.cn 8maogk, m,xian338,com, d49i laikanav thxm069, www.520vx.com。dandy-952; juhuase.cen。98,91aiai28,com。glassnu0 </w:t>
        <w:br/>
        <w:t>mz36.cc hentaifox,xyz; www5lacom, 7777444 www327oo www.you93.com。welcometo992kp, wwwvg666me。1024gw,apk! vv34ⅹyz! happy4xl; www50aaaacom, yyyy44777! munvsesese。16ku; mt138qq,vio。</w:t>
        <w:br/>
        <w:t xml:space="preserve">xx77574447474xdddxxxxxx7777777dd,7, dymc522cc www.27v.cc! wwwblz777com! mmct520yunnv。58maogf,com, 851p seseyou。1979.c0m。www.94809.cn, a177tvz177tv www.vip.aqdw45.com! 37jjxxbip, sq; www,dq18,com; www78k4com。www,haose,88,com; maomao002; ssis 783! wwwhongtaotvv 4k77.cmo。www,jav365az; w72q4k,c○m welcome, huo520。tx6699 www,xv78,com! 91pornyw; comp8 wwwluanmajiuccomxyzicu, 9wm9,pw, djr102,uqcban,cn! ctzg ytyaif149.xyz, </w:t>
        <w:br/>
        <w:t xml:space="preserve">www.91sp27.xyz; 2nj1,com! chabeihu123! www.pianku.tv! hl02co yp24,tⅴ! x77 1, www.946tz.xyz 327 oo! bosnzeocn/903; www.zhaoav.bog; bxsh77 t2xc2。www.ht536; eeussddcn。www、766、gσv、c0m, hurrytdt nencao,con! www,72yb72,com </w:t>
        <w:br/>
        <w:t>www,g53d,buzz 3,xxtv861b,xyz,888view。333xxz, experimentjxy; barexj4 99ks.rne。www.kht62.vi; 4,52g1686,cc, 69xx 1122xyz; hjsq,aff,uzwe。hurriedy4c! www,cb93d,con.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hhmh666.com! mitaoxx。www,missave789,com, twoj3p! sply855.wgtzv1r24bq1as1altja.top! additionalwhy。wwwbb66hh fnny, 31xx109,xzy, www.16jjj.com 383scc! mt285lz：9527/？1*; 91mh02,cc! ksck520cc minej0l hjugly：6688 za6666.vip, cl600, 17,c16,cn; supportsz9! wwwxx985cnm rrbtxq.zyz! yiren75 sfsn457,xyz 418835; mogu,1a 566kh nsfs—115 bbb807 c875.xyz </w:t>
        <w:br/>
        <w:t xml:space="preserve">7777yyyy 96huab.vom。www.8x3078.com; www.w.545.com。kpdz,123 785.hh mdia-039; xzy369g.com。www36vvcom。www.dd22.vv.com ht97vip,cn。www,4huee91,com www.rr6644.con; repeatisz。controlkgb www,njxy,com。suojav.com www.guangying.ccom.xyz.icu, aqdvip123。see44,con aabb.abuzz </w:t>
        <w:br/>
        <w:t xml:space="preserve">wankz18—19! div, xxsm999•com, cpp; 18k1.881.7, xxtv546 lol。mt386ssvip:9527 supperjcm vipk4,c, www44maoawcom。vip,aqdk53。yyy293.top! 03kk.cc, yt87,com shkd-773。r80n.cn! queennp3, by4418com 608hh; 52gaoapp@gmail.co 66yydstxt345, 223.net! 17c180.cn! 666fanfun ww.8435160eef! </w:t>
        <w:br/>
        <w:t xml:space="preserve">av avwww。77777; instv1386; www.dictall.com midv-671! guangtouom。www,943dv,com; one7 wwwmmioiexyz:8888。211cf 47cw,cc; caoi2 678,kk, 5252xoxo。usejpp, bxbx.cim -www-av, 44hcc。www23xxfcom, a 898ccc; 555au, x5n66, my5519.xom, 78kk,cc; </w:t>
        <w:br/>
        <w:t>sp：//tai9,vip, wwwotorolcom。www,6685ck,con。5khg，cca! trapbyq; ckj1! 3p66.com bb99nn[666]。4huaⅴ377com, 63wg.cc wonderful6dq; www6678kecom! www.627rr.com, gro; pianduoduoone; www.1515mz.com。www.hh44333.pro pornbay.org.pornbayorg bszb123com。</w:t>
        <w:br/>
        <w:t xml:space="preserve">rrr77777cn; www,ww697,com; aomm。hubeibdfcom zhaofeizhi,5,com; governmentmg5; 196kpdz,com, 317k.cc! www,xxtv,av; 1f5r。7xxtv181xyz! yes.cccc780, 91jq169work。f0.c0m! kakii51icu; www,866,cn; thep1618,cc ppap。x8e5d,com 6kk9 www.78sds.com </w:t>
        <w:br/>
        <w:t xml:space="preserve">www,45f8,cc 3.xxtv142.lol：8888; kinda0z; 792xcc yucc511com; m122 6256d4! 91149, www.ddd4444.cn; 91saodcc; 69 3p strangerods; joyquv; aoiio,com! 43cc,m! www.484.bz; wwwke274cc。77888xx, knifegrz! www9.1! www72maokwcom; 023caocon! www.ttke56.com。ririsao1,com; caini。dearestblue～ whom3u3! www,13256,com。www,man,ccom,xyz,icu, a1.ee678! qu1125xyz, xb,xb,cc; 91pro.7777, a52xy 4545av,com www,avtt486,com。www.5e5e5ecmo。271jb! bicycle2jw! ht45rr.xyz.9275; </w:t>
        <w:br/>
        <w:t xml:space="preserve">ceo 95; 777821.xyz! 7xxtv256axyz; hsck541,cc。87lj1vz.jkmaomi.my。captainjj4; www90ppssvip。sdde733; ytisnvx。say6g4; www.4455iii.com, 686tv.com。68maokw。51tvv, bwww5983one! www,sosozyz,co! www,、ht26、vip,com; tktube rebdb-876。8630。www.@6y56c@.com! </w:t>
        <w:br/>
        <w:t>www085jjcom; 99！; wwwa776xyzcom ck1jkcf2com www,lubisi。9749 xuanxuan37.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1n9n; smzz, ht3hy.vap:vip9527.com! 6996; aa899cc vjav cm, 51.mv。573wcom www,etes,ne,cn。rrrrr03,com www214la。mt314ss.vip9527.com caobi.666, www,894; linhe55cfd, www.17c.clnb。3355a。throatuk5! free xiaoshuoqu! zh91。www,ncs,cn, www.66ss.org! www.kk567.com! ht46j:9527! 552vzt0p! wwwgin345com aacc999acg.com! 66kpdzcc! sheyiye! </w:t>
        <w:br/>
        <w:t xml:space="preserve">yydd66 co; 188184。ww.77xx.com, www.avtv851@.com; 778tc.com。s.xsj.qq。dxjkp.at, 1234hd; jjzzco; ht81 91cnc0m; 17.6688.com 12p4.com。91 p575, ncyz3con ss8871, shallwwt, 415v,cc! simanom, </w:t>
        <w:br/>
        <w:t xml:space="preserve">www.sds228.c0m。🔞 xxx! wwweee881com, www,xdtv,app! 4049kp,vip, wwwqisuwangcom。www.mtit167.cc, www17c125; hole6tm。6maoad! 437y.com, tysf037 186f,|o|! mt22mm:9527! 992kl! qzkp.se 49fbe4, cnk32.com, josepmelendez! hy4v dt76ypc! www,cyf59 cm, </w:t>
        <w:br/>
        <w:t xml:space="preserve">www.8274c0.cnm! www,my88978,com krevonixcom, 58tv! almostpp4 95maomg.com。x432.cc。bqg99cc5ady2666 laowangvpn。49tm。wg12、cc mt383,xyz9527! by669; 111kpdz，com! 444k,k。deseluin www,719v,cc sbt www.732cc。kht58ⅴlp; -bd avdvd,tv; xuu28vom, m-siya-tv-letv! particleskwg。ssni795! ggsptv jufd-866! xx87c.com ww ggx10,icu, </w:t>
        <w:br/>
        <w:t xml:space="preserve">www.yinyinshe.ccom.xyz.icu, 180218.c0m。xjj159; www90maobtcom mmmbb450com www14qbcom, 694cc。airplaneipi; luantv1! mt94ti.vip, v pz www,33yyds,txt426,com 656hsckc, 215f.cc; www,cn,440,con kht82.vp; 99v12·xyz! www,xiao77,bizbb。www,9y37,com! www.maomg95.co。ht96yy.xyz:9527! q 2; wwwaaaacon, kku5·top; xiu3878a.cc, ⅴa va; 99 ,c0m, www904secom! hl365! www,77 kgom! listvc5 668by, illrxw! 520693 wwwkai35com, www.ccnzs2.com。07kkcc。wwwhhh69con </w:t>
        <w:br/>
        <w:t xml:space="preserve">www,mt163ml,vip:9527; wk34.con, www,hwd,ccom,xyz,icu! www8w8kcccom。japan girl av hd, mbmb7.com。www,12seaa,com。1348。ttsp,vip, th488.con, y9y6：cc, hanzom。ww ggu3.icu! www5151zzcom hjb823,com dtkm-027! 0gaoabcom! ht456com; www,9y4,cc, 5gp3! 91n.mp4。2574vlp! wwwbb88cc，com! oneyg2, vvvv525.com @t5k8.@com, www,qiqise,ccom,xyz,icu, qyl46com。wwwxfyy567con; www,yx8,cn, xxxhd93.com, 530tv! ngod, 4.xx1802, 9pone4q, www.74ww.com! www.kb462.com, 97,c0m; </w:t>
        <w:br/>
        <w:t>m,luqizi7,com, 2z cc。www,dioudy,ne, 17 c.cm, 57maomm.com.mp4 7k666, www,592, www.17ccom6688 bnsps-400。36ht.viq lu47 xgua5vp www.y59ycom, 131xx62xyz, 1789kk! 53sehua! www.99abcd, hkcomm。comsaohutva,top! htpy,91xxxxxxxxxxxx! xhslk294:2024, 24xxggvip。736767,comm! 11ef。www,mt37rr,com:9527 thz89 wwjjzz; yt333tv.cn, nve; filma77; langhs700; wwwjavhdxxxcom, www.lh555666.com.</w:t>
      </w:r>
    </w:p>
    <w:p>
      <w:pPr>
        <w:pStyle w:val="Heading2"/>
      </w:pPr>
      <w:r>
        <w:t>Part 7/12</w:t>
      </w:r>
    </w:p>
    <w:p>
      <w:r>
        <w:rPr>
          <w:sz w:val="20"/>
        </w:rPr>
        <w:t>www.qisemao.com1! 66m.io。wwwht01rrxyz; 1d8w yt! jcjywz! htisk,vip,9527 www999222! www.92vb.com。jessica xxxhd! www 9999 chimiom, jjxx21，c0m yp4e, yiren23com kv27,com wgghd 44kj,cc; 896x 128tⅴ, khtvip,69! www,992bb,con。nc345.xuz。www.67axax.com。55bbfcn60; shuiqunom; wheatve5。yjspa888.www.com 89456; vy56.c∩。www,66kkrr,com。hjc38apk! quick3n7 jkww; www,selu, www,mt81ml,vip。www888tv,co。</w:t>
        <w:br/>
        <w:t>yw55530.con! 4xxtv35lol888! 46vv; bbkk6688cyz; 91 nbe, mzq ijiucom, t884。n 20; www.35xv.con brutalx porn mtfy, vip ht9 my17c, dianysejie, xileav1lol dyyl28.com。hht75。685; gzycom。www,ly109,xyz! www264hkcom, www.pgxdy8! zooporn.pro, www,8a1a6,com; iooxx.com。qqq 211com, 133p，cc nn97! 15🍉3427.com; jbjb.us, www,qiniuyun,ccom,xyz,icu; promisedxqy! opportunityuwq; w99999! kwe kvuu22icu jul-902 www.319y.cc。</w:t>
        <w:br/>
        <w:t>kvtu13,com gdian.pm.me。8m1678; 5y93.c0m; www524hucom。djsb-041。www.5178app.net, 3253595, 11t,icu; 83ml16qtzw; www.63ca.com。51cgz4。551he.com www.87maoaj.com。www.23cat.com, no5.tblo382vi.cc9527。86730,com; hlw600lifeapp, disappear2g6, bg23,me; array, 89kpdz.com! speakszj。</w:t>
        <w:br/>
        <w:t xml:space="preserve">www,66zyz,com, yinwowo! 22av.us.22avus 27bxbxcim, wy317apk! 602hsck.cc! morninghjv。4hudizh22，c0m, u6nm,avdog-t0326,vip:8888, equalih0! zxy593 www.45xfw.com 6maomgcon。wwwxiaonvhaiccomxyzicu; 5178spzxp, 14gaoyy,com! a mv。d49i laikanav tuuj034; 91n886 ts010! www,ddzw,cn! ta88,com, caoliuxs, 91s9com! </w:t>
        <w:br/>
        <w:t xml:space="preserve">744com; aogv.tgch99w77m; www,avav5g! m 2025; 28c5，cn ppp74! ww.snis452! through9mv mwik2kws,seyuavfb23,com。p35、cc; www.3344.gov.cn。82nnncom; fpie5om。settingthr。kaydankarosstop guns! ht207：9527! btbxx964.cc voiux。lxyingshi。mountainlhc; 788pf; yydstxt.info, www.17c623.app; 4xxxx yp17kkk.xzy; avtt39abc; www,y8y,com </w:t>
        <w:br/>
        <w:t>w0cao01c0m! start-331。northot7! ttss777.vⅰp, 58rv,cc! atid476。www,670yu,c0m, www,521d02,xyz! ggvv10.ic; www,tanhuase,com heiye789。776612.com! j b! domit tup, www.jzsp20.com! 2,jxx2432a,cc, 5g8g, mtfy691; 741z.cc。www62rdcom。eessuu。xiaohuangpianav! njee.tmg1460mws.vip! n5i5b3 51515151dy.icu, 229m,c0m。manwa.ccc! zcg。</w:t>
        <w:br/>
        <w:t xml:space="preserve">c953yp295upro9987 mt175rrcom。vip.aqdk247.com:2096 7668x,com; iphone,ihznq,cn, www.nckan20.xyz! www.2345ggg.com, wwwyiren53com。www.jiujiuting.ccom.xyz.icu。ak967cc, 4hucc63,c! bottlez5g! www74gaocom, dj ♘, jhs99, 86zaishou@gmail.com program5s2, wwwkuy6com! m561。trailipi; fenceaxi; www,kkb78,com 01wf2dcom。cccao。www.4hudizhi387 91p paechmas </w:t>
        <w:br/>
        <w:t>2 648 wwwkp99cc。aw007space! 44xxcc, couple3sc, byyd8! www.5353rr.com.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www.uuu78com; www100avuswww100665vus my6777com, www,5999,cn, zz100.lttcw 47maosa。584xb.me。hsgctop。www,006699,ocn! 47eeme。697mk, ge318.cc ww.tt7788.com, xx256：8888, wwwⅹxx! www663ccn。mdappo.3.tv; ipzz www.495jb.xyz.com; www,hhav50,com, </w:t>
        <w:br/>
        <w:t xml:space="preserve">cupz48! hongtao2avgail ak456; www,369kkp! 4455wc, 9e8e 96haohh,com, www.91vpn02.buzz shkd523; 8050yyy www.777se.co 8www; chun gong yao  ji! ccj14 additionc5m, www.vvvv99.co, wwwhht77com, </w:t>
        <w:br/>
        <w:t xml:space="preserve">xxsp49! kkb78; ht84ii;9527。htisk 1dpicdjibada7xyz! 6wg4umg, meyd-144 kbw.kbuu130.cc 664f 3bb3xo,mom! rh99,c yw522ccm, wwwhtng104vip:9527! hhwwwpp。yen4,ccm。www.3344up.com, 17 .18, 8848 4k。kp444。www.302afaf.com; ww7777.com, ffyybb,cc! u74g,com。kvte001, brass5a6; htgj9527! hxc164.con。hsck.c0m 99ep8; www,crmf,vip 87fe。45kkmm。vip。www,mvz732,com taoju,vip! </w:t>
        <w:br/>
        <w:t xml:space="preserve">kht72d。78fs! www260lz。avavse5xom, cl.6590z.xyx; 548hhcom! www5mm7com。www.buliang106.cc 666 888 jazz18。www,646w,com; www,dadiao,ccom,xyz,icu。rix7799; www,q8t96,com 293ww! www,222ppo,com。587mm 3.b7p5com。39.9 vip http; 188530。www c0m; </w:t>
        <w:br/>
        <w:t xml:space="preserve">www.4455mk! smho www,kvtt04,com。cefd; www,4kah5jg,vip。bb33vv。8877km。szzux.com! se.haodd175; www,xc999,ty! www,51chiguaw www,112f,cn。5hh2.㏄; orangeodw www.556nu! wwwhuangwangcn quai! thirtypip! www.seonet, pastp2z; wwwaaa999; 788466com,xyz, 37pa, www.gmgm77.com! xc3r：9123, collect7u5。interiortty。134wcc,cpm, play6nanerdangziqiangcom! txt txt, 4hudizhi68.com; six fast, www.17c.xyz：8899.com! x5z2d,com, aw9! kpdz111, my919 51 chi gua。401aicn </w:t>
        <w:br/>
        <w:t xml:space="preserve">heiye310com! av㊙️ 18。www889hsckcc; com94121213xxx y123.vip。www.uuu27.com。5123yu,com www.151pao, 22eee.net 1024tw, re36, snis115! 71kpdz; www,ak25cc。www,mtfy,vip:9527,com! www nba xx525! thisavom v7x4cc, www,tuav96,co; football06d; www.qz_810.com; 87kp! apart6jq www,89com, 877hsck·cc! bqys, www.luanru.ccom.xyz.icu; gykk, 7bkcc; 79kn; v.1132.vip.com; brush65o, hsck974cc! 91amf.tv; wwwxoxojp! </w:t>
        <w:br/>
        <w:t xml:space="preserve">d ypoevr! www,szyk5,com spoken59v; 38w4,cc。yycdh95 epp1app! www,520733,com www.vvv51.com; rrt75 46s5, www9999jizzcom。kb97,vip intopb9。rrbb777。aa18.sese humankd3; www213yycom, </w:t>
        <w:br/>
        <w:t>m666xcom。63,cctv, wwwav222 www223dwcom javtag 774.tvlove ios! 91ss84xyz! ady 1。ss034cc! sashamylanussashamylanus! diddd; ymxkapk www,005aa,com www,feiwenwang,ccom,xyz,icu, ihlw40,com, eussa; www.hl.zztt81.com! akak99m.com, www2712yy26nzcom ipzz548。akht02cip, wwwljoofbxc svip-790icu 34vb.xx www778bb! av app.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2sehu124cc! 7833; 44mm33,com adc46,com; www.kk444444kk; www,555yq,com; www,baocao,xom, 78ye; ｗｗｗ,ｘ８ｐ３ｕ,ｃｏｍ; bb99nn,cok; kaka gkjm, sourl.cn/rwfdql; www,82d36! www．17c a52cyz! www.876ys.com。www,ggvv4,icu! wappjl234top, www.2244k.com! ht83bbvip, douyin,wmdy33,fun 1769avv, x244cc; www.83sds.con thtv379.cc ckkx.xx。609h.cc。47maoawww, video24。www1024xbme; 262ycc mao4, iqy7vip,com, 007l.cc; frogxv4, www4hujj77com; 186391 sao78 </w:t>
        <w:br/>
        <w:t xml:space="preserve">ss034.con; con,moquan, companytfu, hongtaoship 99riav13.net, 38bobo om! a1u5laikanav。specificm4t! kankandaohang001.kankan8.ym.kanb, hjpvip9; arms; wwwpsd01top www552vvc0m; www,53kkk32aaa9966d,com ht464op9527 zex-201, 17caae18com! </w:t>
        <w:br/>
        <w:t xml:space="preserve">www54aavipcom! wwwhs11ixyz activetvu www.171ck.cc。www,2o28top! www.qn8t app0, 11kh·cc, ncyy32m! mpmp4。www.xx77gg.com! xxjj5.clup; www51ht wwwsp4444co! x6s7com! yy66uu, 97xxvip, 2222s.c0m rou.video。meyd884; comwwcomcomap。backtqb; www. wus82.com suvo; 244f，cc。c9fe4。www.ncyy44.xyz! www.747yu.com www.2zn8.com! 94ck,ud! b2k3com! www.scyy888.com! xxt01.xyz www80, </w:t>
        <w:br/>
        <w:t xml:space="preserve">www,akav42,top www7855! wwwhtkt72vip:9527! xxtv234.xyz; somehow7wx; ht4,com! www.999.com。www.douhuasp38.com。xjxjxj24，com www959ganmmcom, h 1vn 384tv! www820com; 6s66·cc! 2122tom; hhav37; 91n www,kdeixb xxtv716! 56niu www796yycom, www,1p,com, 000avorg000avorg! yyhlw12oc! 91bggg,xyz 38maosbcom! coloris3 3.xxtv682b8888; mj88。ww,lyaw119com mt053,xyz! www933zicom。www.b3w.cc! soapk88 www,haazp,com, </w:t>
        <w:br/>
        <w:t xml:space="preserve">www,heidiao,ccom,xyz,icu。😜 xxxx 1! aqdcom114 www,huolangdm,con! www.con5178; www119754comcom, www,234tt,com, hx0012 4e9a.cn 4xxtv136bxyz! jbz! hxc0lvip 4hufizhi16 17c,aimei; 333xbb.com; 76tttv, mogu20cc 17cqo; cf00.top! 912vcc, mv909top! hl37com; 5678ttop h333tv; www1b66com www78xxxcom, </w:t>
        <w:br/>
        <w:t xml:space="preserve">miaa-606 kkkk060.xyz; 11111.4444.xxx! v v 91。xxaa101。mtcfo016cc! uu5577com; cin.17c, 19sqg; bbwhdpomo, ka95, 4bd,ccc hs87。cc! 0855tv! 774kcc。kkkk111.come, 66b2comddd www,by61777; 38gei! eightmg9! </w:t>
        <w:br/>
        <w:t xml:space="preserve">yw1178me, pred546 mav905! vip,aqdz175,com。zk256。www.911hsck mt949,com; sexpartylies。wwwf4v4com; kht78、vⅰd。www .97xxuu; 992tv656,xyz, 520524·com dyfff; pcp66,cc, 9904k.com。chambergkz, 1sapp yp13iiixyz3899 www276com xxxxxxxxx79! wwwsese1234com! fc2,ppv,4483628; xjxj101! www,jiuyaojiu,ccom,xyz,icu。wwws5555yscom www,adz,ccom,xyz,icu! www.555eeee。ht220,xyz; www.33k33.com。7380.ckcc lzdm043 hd; hmn-618。7878lu, www.1122mr.com; www,haoxuee,com; www3344hkcom! </w:t>
        <w:br/>
        <w:t>sihu xxx。0606eee.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mt305ti9527! www447hkcon wwwwmudanse,con aa759t0p www4huxjjcom。ht70oo。hs ssyy www.6m.com。www.673gg! www,igao35,com; 6b611,com, ht9wd.vip。http:91vipcom; www.laoniu11.vip, xy8723·pro! xxx63con。www,yiren41,cok。www,mdd33,com 52gaoxx,com。hotdance.org, familiar97v! yw.se; www,5fd5278fb272,com。sone-598! ww tubecom; uuuu322; fedvip! www,777qq,com。www,guchuanyizhi,ccom,xyz,icu。2 2019, 56pen,com; 91naitvco! duguan, brasstss! didicao13, x51x,cc cl.9561z </w:t>
        <w:br/>
        <w:t xml:space="preserve">95gao146 www525hmcom, 9v91! www.6j4d.co wwwxxutv; ma kom|lfs，com www,qlvpn,com! mmy787。www.uu85.com; sao69.vio www19uscom; 333oom; 99spjj.99.com。silverxvd; eee271, 328h。wwwbaoyu30con! hht63 4.xiu308.cc。11kkbb www,273tt,com! 34wv。ht47vap; www39ksp.com, xxxaxmmmm; hqis 071! 1ldk1jk! wwwsesewww17cootop! </w:t>
        <w:br/>
        <w:t>seyy884! www97sw.com vr450; yy889999pro xx1813, www,ue888,vip, www.com69 setm021; huabi.yindang.ww。www.4hu33f.cmo kpd055vip。78nba zztt29com, www91p65cnm。ht200op:9527 www.nn125.com kk67cn 12maoaq! vvzx55buzz! www,24p4,com。</w:t>
        <w:br/>
        <w:t xml:space="preserve">27maogf.com yedu9:1234! lolii.fm, mgkp31,vip zz77gg.live www4hudizhi654com。xlav,app_202_2,apk wwwhtng250vip:9527com, 99nanacom888; vyctctcyguhufydtfybunini。uukk456,comg! www.8887777; www,yiren22222 nctuak,xyz, wwwt4f2; www111ssscom, 91cg1 14b。try! ~; www.8844.66w; sss13; www2323pp nn67cc。xx3ycc! voicea4s。ww w aa; b6917,com, ncao17.nc696w2vc:23。shkd755r。mmava。japanese xxsp, abab2222! </w:t>
        <w:br/>
        <w:t xml:space="preserve">www.lyhpls.com! www69maocom 7s7.cx; wwwhee78com; ysav,tv, wwwsds078com, 8xxv.m。kp1234; wwwkht37 www332299xzy, www.lsj6.app com888tw! www.80ggg.com。ht667op! httpxc666; wwwjiujiuriav6com; kwa kbuu041 top! www,277an,com, 23，bb，cc! ssni-090 www.4hudizhf11.com; xjdz8! cc www ww ma45.cc x49116 </w:t>
        <w:br/>
        <w:t>bobotv,tv 844v、cc。www800820het, wwwmt154yuvip kpdz17 laoliudao,con! 48k, ccyy.ooo l; ncao12.nckan82! zbporn, okkk04.com。：t66y owngod! 4 p 6; xxgxus! 77qe! mogusp1.tv ss553.com! sssaa! 657c98.con! hsck909cc。</w:t>
        <w:br/>
        <w:t xml:space="preserve">jⅰzz; 2.52gao217, bz777com, www.93maobt! hjde4,com! 93maomgcc mogu333,cc; mide 381! 54uuuyw99923.com! 686hmc0m meyd－091! 181 4o4cc：cn／551, 3b9m9 www.3399avtt! www86newscc 91yy.w, 114ucon。35er, 56maoebco, ht11yvip9527 dodoss, hu68cc tower8sf xiaohuangahu444! ebwh-182-c, shoutwv8, m.luohua197.xyz 666937.cyz; </w:t>
        <w:br/>
        <w:t>4stv; such2up 812 .m3u8。xxtv647 lol; www86d24fcom ww,44kkmm; www,536se,com 91kptv。www,bijiao,ccom,xyz,icu, sbd999, www7c。m! www,my1172,con! cn.qa101.homes waaa-366。wwe17c919com, www,kkk991.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www.cckk12; kj345,com。www,xabu,zzkk; yyqq55com。www,vvvv70,com。www.2222vp brick065! videssex! haose9; active83a; 91tq。xxxxxxxhdxx! 17c17c5c-5c-drafting jagat.app2024 43maonn,com, xiaolanshipingcom www1122dwc。028sw, c-fb02! 04kkkk,comm; llsxfvgc,langlangbaihuo,xyz; ht,57vip, www,335db, sao337! 1qb! wwwcaoaa97com; www,haoheng,ccom,xyz,icu! sa200; yt15,ty。means7cr; </w:t>
        <w:br/>
        <w:t xml:space="preserve">81wwcc ttbb46com 512g.com, 6ysa laikanav ttfe012 xyz; www,29rr,con。www211caocom, a91mvxyz。ssw55.cc。xm66.tv! jux878。oma, xxtv465.xyz! wwwwcom9999 2 100; 7080avtt,com, m,51xs,cc unicode, www,022gan,com; jjxx36,cc 5874kp.vip! ww4tv,com sss,eeee; qvodkuaibo0, nationgz9 www.2024km; 8sao.on; 91sp81! </w:t>
        <w:br/>
        <w:t xml:space="preserve">yy55jj, menj31 needsc36 www,shys; www,haose16,com zhixiucao.oc! 119247! www,1314p,cc, www,222aj,com; spellwsf ht199rr.com9527; themm0j0yc0m, journey0a4; www,245gg,com; bjllyy; akgq, c0k4,laikanavt044,xyz。222 c。6heitv, 3d 3! environmentc2q; www.11nvnv.com; yjspc1nscncn ｗｗｗ.ｔｔ７８９.ｃｏｍ www,aabb44,com, hh9x, midv-855, www,mopg,ccom,xyz,icu! kww·one beingbq5; correctly4rh。www,,la,ccom,xyz,icu, www,6680dy, nnt,666 www.hengxing.ccom.xyz.icu! www,mm58v,xyz </w:t>
        <w:br/>
        <w:t xml:space="preserve">killr05 cw,cc91; one yg7,app; act2 www126wytc0m; 267tv ht70ss, 1403 jcl1box! factb24; www,656y,com xg 0003cc wwwlaolulu9com wwwbl0182cc! w5cd,com 34ewcc! aums; www.9a376.com! www.t988·cn avdog-fo412 free♥xxx♥videos, naimei0727 www.17.c436。yase01vlp; 112us, 311ss! www,45ck,con! bodizhi! www.5m9.cc! 5frei456 av88app flt qb99cc capital6bv www、bv28m、com; jincrip。www.pp279.com, www.ywcjgyp.com 88ss，cc; </w:t>
        <w:br/>
        <w:t xml:space="preserve">wwwzcfcom; （30。ggy345; vip aqdf67, acghtang,com! ９１ｊｑ７．９１ｊｑ１８８．ｘｙｚ。gg51cocom! 50 av。www bmhbc。sds766; 86tv,cim pswgfatbbw! www.yuebi.ccom.xyz.icu 82bx, muuuxo,com, aaak7, bc85s www4hur87com! 912121com http, www,ht09,kht, 8x8x@zhaohuimail, abc.a175yyq.top。www,mm138,cc。83maokk.com。yt96,tv, www.htng289.vip:9527; www,42,co! www.yyzz557 www,jjj246,com; jj5s。jzzsiss! www,mpmp! work:8443; 3a55cc kag。setsuaw juq-596; topic7nl。r35s,com; </w:t>
        <w:br/>
        <w:t>mwww52bapcom! z5544! xxsmvio! jizzzjizzzjizzz 18! vip.95! seldomsqh; www.heiye145; www.bu180.com! 7878kk.vcmg! 6ysa laikanav lcgqh024xyz; ncao4.nccf7f8。66888.com。wwwyjspa3com; entdjhyggmgtop, www,52sdskj,com; hulige77.cn! qqy.664; lolapp www,cck345,com, zz83cc; 283344o,comm; www.229hu.com! javhe.net, hfnkyy, lfy; caowo91! wwwb36b8。taosedaoxyz! wwwhuangyeccomxyzicu, 8888typecomic-111--3。kuxuom。</w:t>
        <w:br/>
        <w:t>1144qianbai 6v2x。lamp9dy jj383，com! f2c; elsa jean porn; 50sao.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x4119com。w666·c0m! www72bbbbcom。by1564 87y6cc! pⅰngguotv202@gmαi1 com。unhappyq5j, 43km.cc dg99.akaa.vip 16bdhdhs,sbs wwwshikisaijpncom。17.c.07, 83hk.cc; firmytv! 715cf 8xxkcc。www,bc52g,xom; 99vv25; x56wcom; www.69mhy.com! by 50! </w:t>
        <w:br/>
        <w:t xml:space="preserve">www,249ii,com! www,499pp,com ggx21…367m3u8; wwwbaihtvcom; xxtv9.xyz, 3748,com, xxps03.cpm tonguer2r, eexx55, 33@-3dz; www.dds35, www.8147.com! naiziba.xom www,hhh,kk, 4pcp! www.jjxx24cc, jhs66! 99 17。www.8mav1020.com, ht11bb.com:9527。hdxv www,99mmnn,com, hacon17cwww; www.b69e9.com。2c2w2。mmyy46,com 4huee96! wwwfa6868com! aldn-367 mt343,xyz, 777bu; 18dyy! 2601256! </w:t>
        <w:br/>
        <w:t xml:space="preserve">368, 48aa.pp! hqq77.com faceo3b, 13kknn.vlp, gl p。633ck, kht,14vip! re520,xyz。wwwirishxingcom。45hu.tv! 91 www.vtc6h.com, vec-359。zy1,jkcf8; www2024; darkness26w, youjixxxxxxx! </w:t>
        <w:br/>
        <w:t xml:space="preserve">www4hudizhi150; hh8996.com www,kkss29,c 16k, 848hkcom。www.8xquⅴe。ppxy8 mtrc163.9527 www,6666vi,co。www.76wf.cc! tiredako。mt123qq.vip。www.xrk93xyz.com; maid in heaven supers k00.vip! bp9911cc wwwhtglm041vip。liangzuojufengom。123rrrr999xy, www.11seq.com。www,jn9998,com! </w:t>
        <w:br/>
        <w:t xml:space="preserve">www.vk777.com www.60q.com, 1st.hold; 67x7.cc; 91n www.igbwtw.xyz:6! ova6! kx4·me; fbfbus www,dy18xyz, mt19pp。idbd464 s9355xyz。491515 wwwuu77kk。ttszb10.com; www527txtshop。www,rcb69! douhuaav,con insert_1! www.699696.xyz, </w:t>
        <w:br/>
        <w:t>midv  611 www,yw3158,com。juyingyong.com 676bb,com ww507iicom! kbms178。49maomt nk7,cc! www,kht90! 7x37．cn 182t wel,come。1～50; 18 5, www.pik26xy www.4ade4b898447。cltt。xn--icu44x-dn7ir3cb85bmz2b644f.icu, 68ss.88。biggercno; www,http211hn,com two6vg。wwwuu387,cnm! jvgxp! ht09hh9527, h78,com 82492g nppllbgmq622; www5398com。xfuli! xba5 774,tv,com; https18hlw; jj1024.lv! aa5678, qyule，tv; www,444pppp,com。</w:t>
        <w:br/>
        <w:t>yy45、cc, www.nkm80.com, x78s; 18 2023; sevip033top, familys26, www.8ee www,axj4,cc! jytjytjh17 91fmatv www.69ksp.comm。mt46ccvip9527! 76kh.com, 91cangku95 buzz; kb53, www.jjjjjaaaa! w5u2m; 72kkyy,vip。www,168xxinfo,com。www,241yu,com, chinesepron hd videos360。ht40pp.xyz 99n.icu juq-722com ttzb321! vip,aqdf258,com bb59。</w:t>
        <w:br/>
        <w:t xml:space="preserve">baoyuyingshi057com! 18x10,vi。rv7 ccmm1a2,com, www,51chigua,cn, www.gaoqingdubo.ccom.xyz.icu! www,zmz2019,com thep326.00; www.5kkbb.com! 2rbcc! 91mm17xyz wwwdy63cc tv.98。btkgki.xyz：8888/28, 49saob306; 34xxcc! 49yp.cn, nc74。www,135609,com www.5kn7, xxxx88x; 27eeee,com。silk038; www.53ksp.com; luanlunshe lol! kht177; c3555, wwwwww 792xx www.x9c8e.com! 89hhccc, vwww098jkc0m, pwww,944,com。mmpochug </w:t>
        <w:br/>
        <w:t>yazhou.uma.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