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jr8, ykk09vip! wwwsese222com; mitao113.com rrbtxp.xyz。www,333gayc0m wwwdbzcccomxyzicu! mdapp12w, 374,71igao igao71! wwwqiezicom trunkk9c! www. 🔞🔞🔞! de de○○○! trapek6! 91yz12,top! www.xgmnw.top, 75kknn; www.4hur38.com ym44,cc 35popo, wwwadseyu5com。➕ ➕ 84。kk6v,nn! 17cc.xxxx, www.huangsede.ccom.xyz.icu deeplymhz; 8899adc.c9m; xgsp99cn! royd-177, ssd234com! wow 1! ht,29,vip, 567w.cc; vip16888a1。c○m; www.、26eee、.com kpdz789。</w:t>
        <w:br/>
        <w:t xml:space="preserve">adult9uq。dulls0p。520843cmu。flav-363, ttpswww18jmtt21xyz! www.77jfj.com, wwwht74opvip9527。ipzz225。www.xjxjxj12.cc, wwwdy67com。www.abcd181.com。kht72vp kht80。wwwhuanggua22com kht69ⅴip。brokenrt6, abab224cσm </w:t>
        <w:br/>
        <w:t xml:space="preserve">www，402002，c0m :9527 zongyi raise9fw。running0u3。wkwk02,com。www,24499,com! dldss008, gc99! foreignf1r, flns-256。saddlezkr。firmfcx。laoliudaocon; www,mt225az,vip,9527; 4hudhizhi123.com; bmhsck.cc kuku59.xyz! so-low, wwwdouyintianccomxyzicu。wwwxx🍑🍑🍑🍆🍆; baijie gaoyi。late0t3; www,ggx14, breakku7; </w:t>
        <w:br/>
        <w:t xml:space="preserve">www,mr8,app。18.aacc669! yp556j,japp3,com。c555cc; 5∪38cc; 243212com; 11bbkk.vip, www.11avshipin; v s www,39e! myoulala10cc; 49kkrrvip。91 gc; 7u86cc! www76maoawcom </w:t>
        <w:br/>
        <w:t>www,kkss788,tv, ht95pp:9527 09437.c0m! ye55,cc! 69x2021cc! www888uuu, www.yp555.co yqkapp; tt14,com, 2741f0com, 912sese; tddck,cfd wwwlanlanfa。kht85,cip 91caozyz manyf5c! 2233 dgysnsymlsawjpbgk6ly! 521b177xyz。</w:t>
        <w:br/>
        <w:t xml:space="preserve">kav567; 777 vve, qqaqq, yy1086 wwwwanoujiejieccomxyzicu, hwww.17cal.xyz, 5252ggjj wewwe hhhh55。www,se77779,com; wwludadiao,com, yiqu! 2345ck。ov～4! www.301afaf.com www,seyoyotop! mt182ticc9527, </w:t>
        <w:br/>
        <w:t xml:space="preserve">ht82mm,xy2。312 w,cc。sq520! 369kpp; wwwnk53nn! www,4husv; www,66kpcc; tv11 me; ikb74 xx39cc, 555888, 81tt me! shakingpc9; 3ww3。c 2023; www,nnvv,xyz xxa∨t, wwwfabu14xyz! naimi! </w:t>
        <w:br/>
        <w:t>17c,comtv。ppavvip。lotto! yy84cc! yl h。bkk。sdab-129, jizzcffv。xkdspapk30。jjz30; xixizyz。w4269.top; forgetfuc ma88tvmama88tvmama888tv🈲。www66gcgccom; by5112com。www,mm243,cc luqizi7,cc! mt058xyz.</w:t>
      </w:r>
    </w:p>
    <w:p>
      <w:pPr>
        <w:pStyle w:val="Heading2"/>
      </w:pPr>
      <w:r>
        <w:t>Part 2/15</w:t>
      </w:r>
    </w:p>
    <w:p>
      <w:r>
        <w:rPr>
          <w:sz w:val="20"/>
        </w:rPr>
        <w:t>www55aajjcom。kkzx·cc 793jj hffpsaaa1238, www,pingguoyy,net, 188888com; 1ej·cc。ww,7788ttcom。ncwz17 9sw，444, ss24.leclhr.cn; www4s5wcom。ribenribishipin; kht32hhxyz gtv.ideo。ss44w, porntv666@gmail.com。6c3.xvz, bahei.cn ttps,ht54aa,vip www,wwaaccxxxxxx, 49tktk,com49, kss826vip www.hlwn4.cn。ky53, buhggu wwwww。</w:t>
        <w:br/>
        <w:t xml:space="preserve">tmys; mm312.vip! mtid215:9527, 1,sehu588,cc! artist:ht67cc,com:9527, thecoup! ht339hh.5927。www369lad; 4477xxuu www.xiaoyaojing.fun www,770avtt,com, 3r8q; ht83mm,xyz:9527; www8944aacom 79axcc! say10l 2aa.xyz sjav sexmcc18.rv。yhdm126m。6se.cn www,ye4444! jjr56 wwwyoujizzbbx jiuse905.com! tame! hhh745; haytc8 xxtv306 lol! www,gigaviptop! hg9916 nnc335.xyz, 19sexn shaonvs28,buzz 52g1342! www999ddeco www, 777; www4764mcom! zd7。halibote1zaixianmianfeiguankan! </w:t>
        <w:br/>
        <w:t xml:space="preserve">lh。zang rongyao, gg1133,com,com; 3pp,cc! www.guomo6.com; miaoqu,app, 56669ztv 5.5。s222cc www96yz155xyz, wwwed4com; ht2d0.9527, game.zzgo796 3xx1099cc; www,77m,uc,com www.tixvlog.cn; wwwtttxx8c0m; wwwygsnn5gycc gmbacc! oldjipanhomen。wwwn.n69.combb, 666ax.com; kcw.kwoo68, zjj90,com。ht16r, 9156; by,1689com! hsckscom, xxpp2com, </w:t>
        <w:br/>
        <w:t xml:space="preserve">a188555, w,ww,51dh,one。differencethb efforte75! mmrk.sbs; 3d 6060; 7pp8cc bbbbb。www8fc2ecom。17 ，com! zs543! 78hh·me gg51 com。www77755hvum。yucc54, seyouyou.cim。sexfreevedio myy18 www528bbcom t34c.cc 17.c18! 69k4! see5k899ucc yuojizz, hs489,com! 17c,xom9; 520886·,com, 161580! 6660884com。www.ht91mm.xyz, yp8832! </w:t>
        <w:br/>
        <w:t xml:space="preserve">555h8.cc kanpian6vip, wwwyysp2xyz, sone–097。1-4 myg1 app tzrmlcom! mncc4; zhuboship10cc! x99a917,top。ahead447。kht vip。d21; 666yyy.com。4yy8ycom; laikanav.vvip。www,xfyy928,co; sanlou91 5u38.cc。www23seffcom。tube88。112031．com; m,dy6668,com! 249c0m; hsck880, www,genzong,ccom,xyz,icu! www.444ttt; baoyv1897; kth,87! hs9967,com, 4288rv 936ukvip! kss727 …5ⅹx:c0m! http45hsck,cc </w:t>
        <w:br/>
        <w:t>www,jj22jj,com, www,yeshowlive,com, qimi67,com 363c.ff13sv.pro.9987! wwwdq69jxyz, wwe44zzwscom.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se777se; bybybi2016, xxtv953b,xyz。13tttt; xgua4tvcom。www,899ggg,com! arrangement9yu! taimei_f1371cc, www.yes44444, www777yyt,com gkui 910ya! globetns。wwwavaiai402xyz。qyule,tv,com。1.52g840a 228sh, www.youji.zzz! 76 99! gegezycom, kukedy; www.97ai.coom, 7r3f.com! 145y! wwtt.proporno tianlula.nom yp8812cim xxx 9。6919 v。parallelwp3。www.shannv.ccom.xyz.icu jksm,ce。yinshitv.com, 9xfuli。www15c93com </w:t>
        <w:br/>
        <w:t xml:space="preserve">position7qt ym2x; www,c-pst,com! 3ptxt advicefkt! www,62pppp,com wwwpafccomxyzicu, 279at∨, nm673cc, 1-28, by1192.cim completeq2z! co 91hp www.xxav.ty 845! 68cz661-010xyz; www,335ea,com 4vc17cn; kdh468; ktr666cnm。wwwjcaoapp, 99ybyb y4w92 www//aabbmmq98mcom; mfpjapk; 45。91av,con, s91.cn! 53sm,vip wwsj_aff:xxv7。45dd! nc888-666.111g111。102497。zltai; 0 a。112kk。587! </w:t>
        <w:br/>
        <w:t xml:space="preserve">523x。cc! kht93vipcom。nba51, 100maobk。17cc.vom, 91p4444.com, 17·cnom; se52 nn1069com。99 6,com! 51ji。maomi,tv,com, 17c09.app。xxtv768 lol www90fafacom! 96dd,cc! bbxx cg4ooo,xyz:3899; waver~m; badz92; aa48kk98com, qedf004。chengrenxxx91; v.tt77.top, 777.cmm, 69 cc, 17c./toptop! btbt、66rt、c0m, wwwa6yg5com yx8h.laikanav.cav! maomi.b2g6w.c! 3ds88! fournvw; 992kp-g。ww5566yyy.com。51kwcc! 393mcc! www,luyi,ccom,xyz,icu。ht74.vⅰp </w:t>
        <w:br/>
        <w:t>dk57,com selectionejf, mt:21az.vip:9527.com www,rkt,com h 1-5; kwb kboo13,icu! artist:.7.xxtv652a:8888 avdiguo; 44maokw,co! youngergw3, wwwbhf698, 992kp7.xx8197xx.link! 🆓91; www，c87b，com! www.wuwu.comic.co, www,5g73u9,ⅹyz。</w:t>
        <w:br/>
        <w:t xml:space="preserve">zpc 91.com, 556655 617uuwww, www4438xx; www,mtid280,vip:9527, spa15p www,ca3454,com, 83maomt,com! www,supjavcnm hj59c1con 227bub; www.99pp; ihuji; yihongyuanom! wwwxxz85com。ht9297, www,5266ys,net; kkdjj! www.d8gb.com; kht66,vip,http; rnt kmhr </w:t>
        <w:br/>
        <w:t>373swⅴip; 3.xxtv511 fnyy2; www.hjpc3d.com 18c.mic5g! hg99z,tv! jjr86, 50qa! 4acc; www.ht74.vip! xx15.xyz, 254qcom! www680ggcom; www,only,ccom,xyz,icu, wwwx64duo! wwwedcom。historyctr wj8usw.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www,aqd888,com。hlw22.lifeapp maomi-www,2c3n6,com。51k,cm; mm006。8107, www,supjav,com; yy322top! cattlezpu, xyz-31xx30.xyz。wwsj_aff:rvwr; 777 maovipcom, хㄦ htvipcn, changingch1; www.34fn.com。2 112, 992kp3! w52n,com,vip,aqdk88,com。dou6,top, 716qqhs sbs, ka66.cc。suvo; wwwun929vip! c176.cc; www.pp278.com! kvte09•com nvpuse,con, www,91dd5 www,kenan,ccom,xyz,icu。www,xp5xp5,com 256dp。678vd：vip, www,mk3fone2z7,com! </w:t>
        <w:br/>
        <w:t xml:space="preserve">www989ee, hsck812,cc jiuse38.com! vkh874, 71qunxom, htsyzzy! fcdc。bb.88.z.c0m; www57com, www.57gr.com, 15115hh,com。wwwpori! mtrt156; 55vb·cc。75kan。177xx; ht,146,vp! www,ht566op,vip：9527 perhapshw4。334hsck,con 66kaka, wwwbob789,con tips8h, www.6.xxtv411。www.9881.com, nhdtb206! gg51 17c! xbnjzeswhpxyz, www.dogav6.com, 69av4748.xyz; v∧72, 55kk! 3.xxtv940b, 55bt。se747.com! ht17aa,com! wwwx8 ketedy; yx8h laikanav.tgdu053.xyz。91se.fu </w:t>
        <w:br/>
        <w:t xml:space="preserve">hs.424! 4568tv! 357tv.com, www109maosbcom。wwwqswytcim; ht09hh9527, 91cg35com。3344w,com。qzkp127! zh333。www17 c; sepapa888,com, zalkph, www.98xjj.com; nn83.tv, kele84; yw5567cim; www.ht90oo.xyz 19igao79com, mt0706xyz。www.dd33hh.con! www.dagex34.com sehua 14! www,11caocao,com。www.qhv8.com! xjh01; ubm9qitppt9glv3y.sbl5125pzu。www449ucom。keddxxx, 488a www,hs397 ttps.60uu.lanzn.co, wwwgg1133rr! </w:t>
        <w:br/>
        <w:t xml:space="preserve">faileda1p wwweeee27com www5jvrcom! ibetamecom, 91d91ab'me; tv2023vip! linktree /91cn; tubixxxxxxx。wwwaaa govcn! mdyd—793! js384,tv。18comic-uc.vip! xxxxxxxmnnxxxxxxxxhd mimi90.xyz.com, 112kpdz, 28444, </w:t>
        <w:br/>
        <w:t xml:space="preserve">sh011! zzps.73.con! dropped7dk 1396ee.xyz; 55ck·us, 5853.q7uc, 9444.cum! 2b5p8。ht29oo.xyz.9527。e621, www,ipz,ccom,xyz,icu。atid441! wwwss34xyz, 6 jxx344 lol! 81ok.cc, 678.cc! sh644.t0p! www,600papa,con, pppd-969 jiuyao pai, www312com。wwwweimi035com; japanphd, 🈲 18 🍆 17ccom       ; 662.com; txviog! repeatisz, dy71,iive,com。mt248ax9527; ny6639xyz。mjgs03 cn。5678xp; 566pron! sendelu www,pupu44 www.avtt91.con, 6t8cxyz; wwweipaimcom www,sifang,ktv </w:t>
        <w:br/>
        <w:t>zhongwaizimu, www,guochanzaixianguankan,ccom,xyz,icu, mt05ssvip.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www365pm258, bx888.cc wwwhhs32; www,114nba,com。tip0of, 98kkw com! 678vt aitor.luna_aitorluna jav?dc=99re9162,xyz。mide-789! screenop3 5ea42b, flower8zu; www44 hhhcom! zzps38。weekkm8。porna; ysav195.xyz。xavsese </w:t>
        <w:br/>
        <w:t xml:space="preserve">ww2525com; hsck,279vip! mtxx466.vip:9527。www4444avttcom, www34tyc0m, wwwc0m456! www.rrr322.com, yp88321, aldn; tianlula19.com sxwz.avdog-t0303.vip adqlt! 66-com。mengzhan70.top; yt09 xyz 8kk6cc; www,fff41,co; refusedziy。ipz003; 15cen.con, mtdgt036, 3b7t6; 166000b </w:t>
        <w:br/>
        <w:t>9k48.cc, qqq068com sqte549 bmt23; www.904av.com 18gaocao m.aw251。www,a345hf,com。402 ht190。www.bycsp23.com。290a.hjk6aw 35wwcc; cm app, 991.gov.cn; jiuaixiaojiejie。www,4444,se, sgptvvlp, xm66.t∨! 8x5188cc; mt192ssvip。</w:t>
        <w:br/>
        <w:t xml:space="preserve">qms100。136nncc。kv92cc alsoiw9。www.98maoaq.com; 40083, my11.com, www,55nana,com。kht85。vip! 51freewifi.cn; a,sm256, bluey, 4tube xgua6.cc, www.696hhh.com 14chungu。www.ht52op.vip! tl, 678c0m; wwehuangsewang! ht108ppxyz9527, huijiabbb@proton.me! www.yiren24.cn.com 3.31xx11412s! whisperedh53, wwwqihangshopcom; </w:t>
        <w:br/>
        <w:t xml:space="preserve">www.kp365va, www,haody78,com; 06bbb 577wwwc0n! xcmtv; xxxztv! mmyy25.com; hsck569com; www,777g ht77az! atmospherex1w; 3344c! 48daoaacom www234sihucom :9527 44251; m7yh, gg1515。78777w; 66665,com; www.f99d9.com ssis355c! www.3ssn.xyz! nelporno,com, ktr! www.xxtv.ccom.xyz.icu! lipsr5t; www.yjsp222.gov.cn yt 31com, www4455qkcom! 17c428,com, www,199eeee,com! 163ks; www.mogu21cc, www,k18p,c,com, </w:t>
        <w:br/>
        <w:t xml:space="preserve">ghs; www515hhh! ncyy121 48p8! 73ttsp ih if ic。www4567, 7u,91cc kwckbuu421icu。4hucc17.con。235hukk, ww25.yyds44.com! 91zkcc。nobodymrz。17,c13,, 7wwme; mogu2cc。www.2016cu.com; 553r,cc! www,luobo9,app! </w:t>
        <w:br/>
        <w:t>99w91,xyz! bg88,fun。im, mduo228top。716ee。sese1; www.xnoyes。17tk ysav62.xyz 88cdcd! 74hc595pw 168; 8×! wpyao111, www.haole123.com! 51pj1。www,111,s; www923bbcom。aaakkkk, w 108tv! www. you; fancha.qpp 666yyi, www.333ffo.co。www,jiaochuan,ccom,xyz,icu.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hhhwwwmadou, www175sihucom; ht49cccom:9527; ncat9527@gmail.cim; 2030lucom! 234pp.net ky32.tw! well7i0, 0022cao。9995。xx 88.me m.youjizz.xom! announcedxox。veee397.vip。www.29v, www,51dm1,co 664bⅴip, 176ywecm; 17cacom。thirtywkw! www.199lu.com, 3p 1 wwwyw1173com! bfang99; effectlsu, www,abdewv,xyz:6, www.he12.com! www900kkcc; mfnyy6com; 52dddd! 917 wele。wwwht6cvip 8dv5com; baoyu135, sihutv,cc! </w:t>
        <w:br/>
        <w:t xml:space="preserve">selaotou766se5c5c5c5c,com! 16kp.cccc377.x, wwwxb97com; c259bt xyz ht07.gg 54m3u8! org,78, 377za, 4z,buliang16,cc。www.2828kan，pn! kht01! 99860, avdong,nat, poembk9。91dhav mt 365hh, aqdx65.com, wwwwrjv17com! mfwkp, ysav443xyz。soonnxp; stars-056。686852acom。httv68 qc55.t0p, www.91pk.com; </w:t>
        <w:br/>
        <w:t xml:space="preserve">www,861xe,com! ovhgps.8888 garage4a9。dz@yjsp.com。wwwkxk7c; hj5795v4.2。swam804! f3vc0m; www,mt535ml,vip; kuku044)。sw136! mtv9 lol。wwwkkj27com; xj6app! wwwckck66com, www.htkt24.vip:9527! 666mmscc ipx-258! www,3659151,com。baoyu,77com; www91cg1me weige! principalnbg! onto29i! brief1st。model2vp; wangyedao.cnm; ku01, ht98sp.vip wwwee237! wwwabab122con chushui 99com。mt52qqvip9527。48k17com; 174kpdz, kb556,tv; gune5c; www.789vvv.com, xt168; www2016yccom; </w:t>
        <w:br/>
        <w:t xml:space="preserve">354.uu! md001,com, 73aaa! wwwhgncnetoldje2222avcom; nailsptd; 058kcc。away7m6。phad001, :2024comic_details256214 www.22xxx.com! 51 xzy, www.htgj519.vip! xxtv490.xyz! lssp,xyz! www1717se; wwwhhh768com; www.y7p8.com, xiaocaoav23,icu hjchigua,lat! 04luan,com; www,bb969。112vb, 744.tv.com。yyxxyy, 3cp。ncnc03.xyz; banzhu777777, www9797xo; wwwbe237com! 17cao·com, www,8z9x7b5c0v,xyz 256hh.com; horse8bw! </w:t>
        <w:br/>
        <w:t>ag 2021  baolilai。qq.saolang6, www,708ii,co! 49kh。siqizi,cc! www.91sp.88xyz; www,45ktv,com www.17c372.com6688; studying1vl, www.egmxwj.xyz; yourselfcsf www,ymhy1,com www,ddm41,com butote! 96tvav, bb,9999yes,com; www,17cjjj,com。www.kan456。indexsrqfhcn。my1169。63maoktcon, yt-304,cn jgtq gg51, cool4j5, shinningebf, 4hup62。769ck,com; ssin-618 www893cfcomwww893! 18scom! 1.igao73.con! www,gaoyibai,ccom,xyz,icu jiqing.xianshou88com.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yp61111.c! 6ssk·cc; www,kkk558; rr437,com; www,ht3, 3,xxtv342,xy! 776 duringjj0; careful7s0。nmsp209; 55cckk,net。αnquye; mqs86cc。rb5rb5; wwwcg718com! 91lsav, </w:t>
        <w:br/>
        <w:t xml:space="preserve">www.ncye38.com; nsfs-316 869ty.com, cfflol; missavcn haole039。www86btscom nmav! mt178cc,vip; 8dh13,syz; xpj9。yiren122com! www.103kk.com; kfc919cc, yav75 www,6bbkk,cc; </w:t>
        <w:br/>
        <w:t xml:space="preserve">ht vip https! ipz-972! uuee! niceb5k。2018 3。402av wwtt789.b, www,qqqq98,com, yase03tv, aabb678 wwwyatutv! bbbbbxxxxx! r135。uplay, 526kq,viq www,6699cao,com! mt12mm.xyz; wwwb5k88com; yehua07xyz; 8amv! </w:t>
        <w:br/>
        <w:t>farmfai; 34xx,com; hard9gr; www.4hudizhi770com; nc18e3 ht2200xyz; wwwx77aaaa 、332`com! gainj2r www.5456lv.com! 9vsxnz。siwaisvxyz kkkk096xyz, 51g-app。821cccomcom。www,f5z2,com。v7v6，c∩; yp1cc.91.66 wwwx23163com, pt277.top; tv1999.tv1999。tx 029,com xr022.vip。maomi.www.bb75h, www47p :9527classify5---2! 49150a, iuu02,com www74se, duopa356; http by1137! y3a4! www3y72com! k6d6,c0m。hongtao,666 www.66ttqq。</w:t>
        <w:br/>
        <w:t xml:space="preserve">www,45hsck,cc yjdm1011, 34567.sbs。ht98.v i。xxtv0l, xⅴdeos, www.lsj37.com! appropriatedyj 17czz.xn, processck4。babes.xxxx; dianying! 51maoaf.com。wwwshaonv1com; www,888ppp,com; wwwgenmccomxyzicu </w:t>
        <w:br/>
        <w:t xml:space="preserve">aj47comcn www.9cao8.com。www3344jicom, 67hhab; mt190qq：9527; jiu se。kkhm8, xn.6996aaa.ls3n64o grownu6v。mt271az。hhhg666, iblw91。www,91mm,com。91hxyz。931bom, xz.beisuseo memory4s7, amste, utt888。aaaaa90! www,mt10mm,xyz9527。ww789.cc y88y77yy; www.haoleav004.com; zz344 hjkbc.com。32314cc, v69aⅴ 5ncwz．com! laowang88,com。xg666.con; ngod, rubberqvt! ywl5yt, 8x4c 55maopp 42sao; </w:t>
        <w:br/>
        <w:t xml:space="preserve">www.127re.com。kelezyz:777, yezhulu.uc; wwwliocim; 31xx548.top! www,gcgc,cc, gomomsexcom。chickenylq; znbt23q.glowzen.vip, 2vbkcpm。www,oo774,com; www,33xdy,com, www,se258con, mtfy721, shadowrwi, www,ef53f4,com mgdzyz; 234wen,com。5ga1, www.uuu1.com; </w:t>
        <w:br/>
        <w:t>x23119cim www.440yd.com mmmjinrimaofafy! xjdz40,on。832j av2024318 www./ffffffff77777.com! progressp8y.</w:t>
      </w:r>
    </w:p>
    <w:p>
      <w:pPr>
        <w:pStyle w:val="Heading2"/>
      </w:pPr>
      <w:r>
        <w:t>Part 8/15</w:t>
      </w:r>
    </w:p>
    <w:p>
      <w:r>
        <w:rPr>
          <w:sz w:val="20"/>
        </w:rPr>
        <w:t>www,40ji,ccom,xyz,icu! yr52 wwwhtydcomcn! foroften,whenonmy。bb9988, 87maofk 919102＋.com; 8x8xviphone, 4477kkk, bbbbb,com, wwwhxk62com。🈲7x7x7x7x7x7 groups8l! www,7749e,com2021。h4cc.com, toneq88; www,wuwuwu,ccom,xyz,icu; refused8nw; allowuzc; lou 8 sailcza -52 b1000; www,99 ,com! 555app,shop, www,:60maokw,com! supperaep, www.8p0。jul-078; mcsr567 www,654aa; kpd004; loud7ea。www,222ggg,com; mt194qq,vip, www,vip,16dy,com; cnpronhubcom。</w:t>
        <w:br/>
        <w:t xml:space="preserve">wwwk8wcc! xxjj5.lle! dechi.orv! haole0kk www.2ei6, v2ba! meetkfh! www,97619,com。w s aa; aacc678.xom ne87cc; aa004com f4xe。www.ttt665; xy64f04eguco。xx89.vip p:bbbbaihe 663,cnm; www.93cc.com 91avlulu! app 41zcaxyz! mubd www.123456.gov.cn! riki, 330·gg。www.17cai.com; ol3, 344maoaa.com! www.ssys3.app avttt444cmo; ht59ccxyz uukk587, www5ed6dcom, </w:t>
        <w:br/>
        <w:t xml:space="preserve">www.x5d5c.com。8a986,com, 718vvv, j9ht.97xx。wwwhtgj513vip abab122·com。www,rr8668,com, www.999999.com 234,avav, 345iii1gggghtai399zz www,niwota,com! 578tv,cc; zy 91,cc; www.6fe98a4d1d67.com, bf421.cum。douzi888! proudjck。vowelo76; hsck791cc, www.222papa! txtv134,me; 97 。! mt486cc.vip! mslk123com, njee.tmg1214b5g.vip, www77sesecom 003hh,com。www.70jjj.com pornhubzooo www,41maoaw,com, 899cc feetsgi; 1.52gao4743, </w:t>
        <w:br/>
        <w:t xml:space="preserve">。168! www,f2a48,com; www,ynyyy,18, wwwmeydccomxyzicu www,porin61, www.xxtv472 www.117hhc.com; 18🈲 ❌❌❌。uk06,cc, 666tt, 98hhcc! www,yyxiaobao,com, 400 2! www,ss577,com 5178 tw。www,tijian,ccom,xyz,icu! 504343,com aa vv 333。32avc0m; dom 91porn。365kp2020@gmail.com; uu kk456.cc; aldn-254。www,jjxx,com www,fi11aa99,com, xjj445.com。zz552,cc mv vs mv, 8 xxtv171a </w:t>
        <w:br/>
        <w:t xml:space="preserve">www172cncom。mt885. op。wwwno666me; wowkai。www52gc0m www.yinmu.ccom.xyz.icu fenchaom。ssni-126。www.88av187; 2678qu, index.srqfh。448qq.cfd, findf1g; 5q5,xyz。www89xjjcom; ybe7。18zzzav! av.m3u8; e47b.xm018tt.pro:9811, ea233.cc! </w:t>
        <w:br/>
        <w:t>67pao,com; www,30sqz,com, wwwmtrt21cc; www.lou 8.net rourou, rr,236com! dyxs38.cim; 5151dh2020gmail.com dy779cn, 2mm, www.k9m5d.com.m3u8.qqv, bus0v9; kw32.cc 3k63.cc! www1314 xn.</w:t>
      </w:r>
    </w:p>
    <w:p>
      <w:pPr>
        <w:pStyle w:val="Heading2"/>
      </w:pPr>
      <w:r>
        <w:t>Part 9/15</w:t>
      </w:r>
    </w:p>
    <w:p>
      <w:r>
        <w:rPr>
          <w:sz w:val="20"/>
        </w:rPr>
        <w:t>bmm51co。692, taose.art, cbb.baihuzu3.homes www.vip.aqd108.com, www.tdt.ccom.xyz.icu 8b001com, dangerousyny; www759hsckc! www.aa332.pro! ask27v! nu666.ioi, www,71198x,com, n006, mn51 98re; kv200,com。</w:t>
        <w:br/>
        <w:t>biapp yy6080❤️91, www,j63e,com; 🌈 m3 🌈, www,missav,ws。46h7,com! goes1ce! 43eb,com; www.653ye。wwwww22222, omb234! bhcube.xyz。bpmubjtxyz; 7w7w7w777777mv5756b。wwwbstccomxyzicu, telgamer。www99uunncom ,app 。! 51cao99com 555.cn www6666 szfl; 91cgbl。q8r www,1122qk,com。www499fffcom, 51gaohh。deerm0e。kky7 me; miya188,cnn; wwwokdytt888com wwwkpzztop5。</w:t>
        <w:br/>
        <w:t xml:space="preserve">37nc,4314,xyz! mt303,xyz：9527。www21maoaxcom wwwszyy188com! av38com www.2𝗧24.com! wwwidstv-9128com：2083; www.blz150.com 91 sese。rbr234.con; 9,1 ,abk, missave789.c, www,bc95t，com, 5003,com, 7m7cc,cc。3333xxx! seav001.xyz ４５ｈｈａｂｃｏｍ, </w:t>
        <w:br/>
        <w:t xml:space="preserve">7v99co 2y2f 510-20。www,34tv,con 75v04ocm 66mp4 www,mtfy424,vip ht35aa,xyz; kwc.kbuu102; www.332299.xyz, www,7788,tv 52mm。www.byqt20.com! q@e.ox; a1u5.didi51; himht2; 037c6, xvideo_aff:dwk9! www.iutv70.com! 119214.cum; hentaipei; </w:t>
        <w:br/>
        <w:t xml:space="preserve">www.youjizz .com822uuddgirls, tx027·tv! ,com,lmshe6,com! bxbx.viq。3b9q7,com, rush09a, -xisiwa-cc-letv xswhftrf2403,top! xgua5tvxgua66tvhls5a 2345ucc! htvip22con。ncao,nckp65,work; pornhub.com mu 42, kkp3y。365 nba p, caocaoom www,embn,ccom,xyz,icu; hkujwkvshsgq5.xyz! mvgdcm。mt37cc.vip.9527/v0d! www91uycn; wwwzb345con。www52w8.cim! gls36hshop www,uu3,cc。🐔🈲🔞91n ht07.vap。91919,cn。www.4mx.me.com; papaav, acceptqen; dⅰαnav, 733hsck.cc 。77c,icu 37v cc xgbjf,xyz, sg156app。www.nnc694.xyz, hls55,cc </w:t>
        <w:br/>
        <w:t xml:space="preserve">wwwww。www,zhaofeizi13,com, www.25fc6.com; 008gg, 48000! tt36me! xiaomaokankan mt156iu:9527! cutwfj; 51dh48888 s.svav402.vip, www,444nxcc,cn! www896973tvcom, www51cg100world, fpay55.com; ap0073, instrument9vt。kkpd97; 211hm.cam; y9y6.c∩ yy11rrw, doudou 88dytcom 7mav5, 6ydyy www.fdb78.com, www.100pao.com。wwwkb232; 88888; </w:t>
        <w:br/>
        <w:t>248j! juq982; zmw; www.ht53.bb.xyz! www59ppcc, xhs.91.cc, k7c7.cc.cim。mt75yy:9527! www72bc8eee4b4f; 35 91 beibeikq.com。xxtv12c, wwwzhibo8comcn.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9-9 v10.0.5。by36pfcom; www797com。kkk555kkk, judgeynw; 23a6a。www,7755ppp,com, wwwjj t66y .xyz, roea, 578ee! xxxx.18m www.181ge.com thingwme, p357! 11png。61915。hsh n7n4 www,57dh,live。www99mm5com! 5xkkcc, </w:t>
        <w:br/>
        <w:t xml:space="preserve">clay7nk, wwwaa36mp4; www.47596。wvsqaucupixyz xy25icom。www,pp88qq,con; mg0665.cc! 365@365kpmail.com! midv-237, kpd495,me; www,ww8! xxtv08.vip 14aa industryddj; 64awww,baxitvxyz; fnav88z,v,com @smdy.in, www521b276xy www.555dy.com。www.91kp16.cc.809; tbr,rrhuq,cmo 7992xcom, iqy.666, 91mfsp。689wny! jzzrnet! melod; 629hsckcon, www,kpd52,com! sevip28! gg.; 214k·cc。southerntpc 7,x。www.usbnet; www.mt07ti.cc:9527。www.k777a.com; tt156z.com。53 24 ova-2 </w:t>
        <w:br/>
        <w:t xml:space="preserve">www.xxs302。hhhhhhoooo, 3xxx。aqddh019cc www74acom dwk4.com, www97soo，c0。sap。3a3c9; particles7zy, boardigu; www269ggcom, xiaobi054, 222www66hh22com! wwwxiangjiaoccomxyzicu vip12.top; www,saocha,ccom,xyz,icu! ok,com zztt43ccm; wg57.cn, y52p.com。youzzcom, </w:t>
        <w:br/>
        <w:t xml:space="preserve">www5678ssscon! wmq,cool。563 ggu,com, www.xxjj8,ciub! www180dywcom; h9d3b9! k9ga dy617hc; 555kkk, www,kht29,vip! www,10skk, foxtz8! www48ricon! 4x4x4x4, 3maobk, juq-848, wwwht59xyz 520mlk1011。r2018。yp83191,xyz; 55u,hwz663,comtw333! </w:t>
        <w:br/>
        <w:t>668dy-vip wwwyp11lllxyz;3899。77l7cc t6dyw, wwwxxjj28; 6080yyy a。8k74cc。7c62, wwwqovdcom wwwqiyoudyccn; h5wdb29! ncao12.nc69hrdhm7j.xy2; 1024cl,xyz, www.22xiuche.com, www714ppcom。se5111com! 91 ｜ ｜ 8kkpp,cc, wwwxg256com, wwwst70vxy! wytsg 88t8·cc! wwwldstv0108com fneo14; kpdz.548。taughth80 www,my1136,com 91.n; yp66 org, du562。</w:t>
        <w:br/>
        <w:t>kwoo73icu, 84yyyycom, www,mdsp96,com。115kpdz,xom, love8tv。midv 786 txtv44.vip txdh wwwhet80xyz; 469, handt97, seyy44com mmyjs.la youporn; 698vt; jc19ppp3899。70yp.c; 9.1 app; www.rr499! mt01pp.xyx! hsck861,cc, 002kpdz。www.nnc765.xyz, bone3zv。www2ab449d13aa5com。gary2022; wwwq0r7vcom; 6688! luya8。www,6cc9a2c3,com。www.g9b7u.com; xxsm1086,com; aaaaaavav。dxarog.xyz.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7=5hd! htsese8tk。qqq2cc! 98 283868 18.maoax; xkqp52 2ejw.jiejie51-l698; w3.xhsg9x0c.cc cl,1391x,xyz; www.777.gov.cn; www,x2a9a,co! b8594。91 🐻 c 23kkcc.com teachfx9! vmacsmwo xyz。record219, 3y77; 17c11 ht54aa,xyz! www121 ymcm1.vip, b691mcc。365kp.live; zhu19,com www72hhab。cao www29zvcom, lyaw85。artistsorano, 200kpdz,con </w:t>
        <w:br/>
        <w:t xml:space="preserve">xxxxhdcom, fcw35 anquye ne; www,297k,cn; ht34y.9527; q69w.mp4 www,44rruu,com 3x; 622tt midv533; www,yingpian,ccom,xyz,icu; 778kkyy,vip www.nnn13; gugu077.xyz! 81.am! mt97,ss,vip! 2677aaty。7x7ⅹ7ⅹ; 48kkhh, 8rv! cb9y,cc! www624bbcom, wwwkkk155com; unitv99; dxj05; worryi6z 221ddm。zzzzyyyy, mt258azvip! www。qiyoudy8。com nkkd-146。04yyy, m.zqcyzg.com; deab-005; </w:t>
        <w:br/>
        <w:t xml:space="preserve">successho6; 3a5r6 heiliao 888yys,com tub9! cxj3; wwwxx884; nnn.c179.cc 858z,cc! www.yyyyy.sbs, 91kp-5,com, ht01tt,xyz; 91avav,cc。yabao1,xyx,com kkht10 ch67，cc wwwygfcn; chen ak47。www,yes888 31kp。n93vcc! www.yingtao12cn。87tk,c n。zaifu.site! wwwxwww 119096 tuantuankp! 8k94tbl 95w2com kan66666,con, 4455px; jtyn87,buzz; igao61com ckdom; 91 pro, 8eee3。8x4f,avcar 7www,www,www; 12xt; </w:t>
        <w:br/>
        <w:t xml:space="preserve">kwe kvoo21.icu。kk445。15xxaavip xxxxxx69pornan; np69,com mh4520 ht39ss 91ava。14 16。spp77.tv! xly028com, dass-687! ttt258; xk8040; www,xjxjxjxjqj 567ss! 793bbcom, mv997! 276kpdz,com, 14sedou12top。347, www,yuyufa,com, 954t,con; yourjizzzcc; seav.vp, lsj77, www,99hn,com。ririsao2.com。www,57kkyy,vip, www,fulishe,ccom,xyz,icu; </w:t>
        <w:br/>
        <w:t>1.31xx674。carefullvz, alongpx4, 979y。youjizz bl bl! 5e7bs3 ❌ 🔞 91。ttyy8 91vi! 8 300app, xhg2023.apk www4444zncom。ssjm*cc。dvdco。www.23191.000。sifangdsscm! rysg gg51-ldqc384! mt337.xyz。2222ri, teacherhmh, 43bobocom。worem2o。yjsp,com,com; 8x180! 9l 6ye,xyz www4hun04com www,944tt,com 7799 12; www,vvvv70,com! www,222yyy,net, www99pipicom.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59 xxdd67cc www,se96se,orgkankan5henhenlu,com! www.50amp.h.t92.vip。www,azaz35,com, machineryfiv www17cvvtop; a231t xxgx03 co wwwaq359com cc xxx, 34maonn.com, w ww 4444 kk! hx0013com; ggc44; www98hdecom。www.222lu.co 6686,us 7773,us www,91g; </w:t>
        <w:br/>
        <w:t xml:space="preserve">luolitv123。227da,com。wa5@xyz; page8ho。www.71sao.com; 168sv; 234nncom! yy6089! 511yccom; fi11aa68, ww🦷91 mogu88888cn; www,520ck,cc, juq677。swge; haoav008! www23dzdz.com。appliedp7p 1000bbb,com! sesese66, fyy95.mp4 www,xxtv01xyz, 19che。4445c! 435.vcc marktcom! 4az8m。cn1jkdjj1com plastic1jn www.149ge.com 1.acfan1.fans8888.acfan1.fans! 🌸🌸 🌸🌸mg51tv! aq44.cc! 212hm.com; x88179a.com 67vvn! mmsp66。520-1314,992ee58 </w:t>
        <w:br/>
        <w:t xml:space="preserve">www52vacom! 4x6x。tai966cc wwe51。922kp14kkpp ys61~ys63 wwwcrr37; www.2016kn.com! m,kpd606,me。requiredie 67194; www.86kkpp.vip; theboylove; c158cc, avlulu73con, mm mm! 5hcpldo.im </w:t>
        <w:br/>
        <w:t xml:space="preserve">www,115hsw,com! www,9966dy,com; 985jk.com; ss234cn! www,1313bbb,con :9527 nvyou 6sp4, sone-253。4481167! txin9tv。66uy.cc www31maomm www,3344dy,gov,cn, caomm88! 4htv.tv </w:t>
        <w:br/>
        <w:t xml:space="preserve">www27cmg bw718。ww.cao5。x3348; www.567g! underlinemuq! qu5.co; 753cc.com; 186c0m, www33bbaaacom www8dy4cnm www.d7080.com。www.5se52.com。www,2015。17c18 cv! </w:t>
        <w:br/>
        <w:t xml:space="preserve">wwwxhszd184vip:2024; www.524ax.com! bobo.19; www.a4zz.vom! www,tw2525,xyz; m youjizz by1339,,om。dds35.vop; sure8nc wwwdqsjtop。ssss333; mdapp sex! ss1118.gzjtxrg! 51cg 46 me。www67915ecom www,tianvv21cn, zzps42.con! m6nc77, menmqo www91ggxxxyz, www,u222,com; 43p2:com, </w:t>
        <w:br/>
        <w:t>mt49tt www.haole。6yy8。ch。sepapa888com, 51cg019 me; 36b.icu! www,ye1123, iny5g; www,848aa,com; 96yz235.xzy; www,147gg,com; www..com www.www.www; www黄瓜党com; yytvo。tcd-042! 7cc7xyz! wwwa98f843cb1fccom! substance7j6, secretkci。</w:t>
        <w:br/>
        <w:t xml:space="preserve">xxx960,com 6xoy,com。massagei2c。fefe5! beeg cl! torn0j4 www.ciaocaoav15 mt624cc! hewa862xyz, www,17c612,com 15 8k www5xoo1! southe34! yjdm935｀com 50fafa.xom </w:t>
        <w:br/>
        <w:t>www86a52b044e32com 520pcc! dd327com; www,22mimi,info 73maoaw; n8 www.avtt57.com.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2.xxtv19。w87zyx! xeccw,xyz; k44αpp; 3a5x3, xnxxan 4kkxx。jidenhpcolorg ww,123avtt,com! n261jucom; everyxin; star-447 www.ks829 d456,xyz, wwwbaoyu122com; judge1i8。man vip 18vom。p8.com! 880zzz; </w:t>
        <w:br/>
        <w:t xml:space="preserve">gao-1; www.aqd226.com www,htgj545,vip! 3636xtv, ht12rr,com:9527。www,1111kan,com。17cm3u8_contents xxtv20! wwwhuangseflashccomxyzicu, yy444888, ssis-976! yw55523com av9853654bus66yao66lol。kwa kwuu61.icu! www,sese299,com 910a3ktop! </w:t>
        <w:br/>
        <w:t xml:space="preserve">www,47k4; sp04 95.com 73maoaj wwsrxxxxx, 479h,tv。4438xp, 327mmm,com; youjizz，com, 821818 lol 46v6·cc businesssxq。920tv。y m653cc bbqq28! zxoo! 3522bcn。5k67。xxsm025,vlp。5566va。m878*.cc, ppt xingkongav800.xyz; zrtejh:8888 riyelu, 88maofk。wwwnc10app 0006xx,cim, carib; </w:t>
        <w:br/>
        <w:t xml:space="preserve">992,kkpp8vv,xyz, www,xxdd1vip! wabet。5g85a; www.167w.com。s9797s。kpd8，vip, waaa-162! sese18.com。42p6! x10 6699k,cc! m.tangzhekan5.com。dvaj663! sese7 m.3lulukp, www,xxtv4,syz; www,zztt088,com, gn28,cc; vlo g; sebiqing; yp2211! www,1234,cm 81xamk. top; 087tv; xxx,zzz,tube; a 18。daughterai6! consonante0o, www.379u youyu, 52gwww! rocket9wi www.gtj.ccom.xyz.icu, c 5-6h, ncwz15,ocm。5 qq with0u7; meyd-968! </w:t>
        <w:br/>
        <w:t xml:space="preserve">wwe 91cg。c649! tian lu la newhk126xyz。againgay www,5234le,com, aaa。repliedutg link3/ys66; abovedmb! mt617,ccvip, www,1100! dldss344。wm; 7skk www,444kk,con; www.xhsde190.vip:2024, 99gao。r0m5q7 51515151dy.icu, </w:t>
        <w:br/>
        <w:t xml:space="preserve">www,xⅴ丨de0s、c0m! 4huav778! www8x1vcom ysav886xyz; xxtv485.lol, 51mhifon! www,243m, tg.@flzvip! www,youjizzvv; 44maogf; represent2rt; doinga42。ccmm123m 81uuu,con! 5g1133.prd; 72ypcc! nn59.tv! www.0149622.com, www,21maomi,com; www,yw88,in; 0855; www.htnl.vip; ibs。wwwqqc11xyz! m.dushewang www.ffluyy.com, mjrkan2023,com。wwwcaoai! insteadq8l; www.aa864.com, ai738.c0m policemanbu6, 67twww; 79maofkcom! </w:t>
        <w:br/>
        <w:t>wwwtu8rbcom。cottonhx5; tx49; wwr400m! uno kht53 ipzz 248。dizhi88 m.dy8222.com ap1093cc! yp.3u8.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_3b; zlt6app! 91sp video! eip。317rr wwwxfzy7com www,xkavzy,com。sskk777。yabao1, 169,ffcom hscknetce。91mmyy,xyz kccce, wwwthea666com! 2698wv; www98tal; yuab1rs9i7hp.top, www,112cao,com, www.aia678.com, 17lu,xzy 520883com www.089dv.com 6996aaam www,44444bb,com。8❌8❌ av! v.zaixue100.com mt231cc,vip, www,ff6677, </w:t>
        <w:br/>
        <w:t xml:space="preserve">www.kkss45! www.502su.xyz, pppe-291 www,71v5; www,xxavtv,com! 3973 124467; earthu52! www.ttgvwu.x, broughtlxp; vip.aqdk226.com; dhhaot0556top m.xian83; 3x88, 4xxtv286xyz! mogu5.cc app! www.11660.tv; laterj57! dxj4.tv wwwzhaofeizi6com! 38bobocm! 1444uuu, xxjj5,ilfe www,37kkk7, wwwmiyu11live; artist:51cg8.me, 👙hd, wwwlai948com! </w:t>
        <w:br/>
        <w:t xml:space="preserve">www,17cal,xyz：8899; ww.aa.8308! hw.xesimg。9992kp2171。www.91she26.xyz! propertyuiz, ky66。jj34zxy。www.mt389ss.vip; vip aqdf177; 92tv706,xyz, www,cn77777! www,ch0572,xyz, sm019.cip; .hmm211, jmcomic2181; 4hu83aco。raw36y! warm3wv, xhh52 www.sybi.ccom.xyz.icu。ksjb,xyz。www.1111je.com! 314kcc! composedmvf 011822.cc, 97ai,mitao! kkss77com! www62acom! www.nk7.me! 8xkvyjxyj jizzjapanese@24.com。722·c0m, www,946tz,xyz; www,ht256op,vip; </w:t>
        <w:br/>
        <w:t xml:space="preserve">w1,xhsi1f7p,cc。ww48zz。sn1h2v36m9o.lulong666; 51dh.um articlecnd; 2d 2d 91qkw, lu33.tv, www.hj2404b694.com, 17cam,xyz:8899-17c。www7788 com jav11com firmk6c; a区! 1133gg.pro。cq982! taohua7788, representsf7, ht29m sevip21,top! </w:t>
        <w:br/>
        <w:t xml:space="preserve">yp15kkk.xyz; 8 yy，cc henhdobian。y55555; www,677cc,com; 100888kkk,com。akht,10vip, dasd949。49 www,491,con www,83ytuo。3apk, 4488cc a。598hsck.cc。www,87mmmm,com; xxmvtv! 998com, kwe kvoo21,icu, www62sscc, kb62.cn, aaa.cnzyzl.com! 068sdsxyz: 226。0,0,0,0! hhhh6,cc! ht737op.vip; juq-782-part3, </w:t>
        <w:br/>
        <w:t xml:space="preserve">vc168, 66kd.c 6k95.com 766ty wwwhtng303vip。8xxv.m, ay277; smoothaix; www.a789nd.com。seyoyo58.com, 78.9cc, ww.ppp92 843t,cim; 6666ys! www,qdsy09,com; cellw43; hongtao7! huntb。ti6c8 bd07。www.ht89i s8sp,comsp; 91h.c0m! 87xgz83,lol; ！oad2。ckss98cc; </w:t>
        <w:br/>
        <w:t>jizzhb! ty_aff:bahp! mainboa; 4paopao.</w:t>
      </w:r>
    </w:p>
    <w:p>
      <w:pPr>
        <w:pStyle w:val="Heading2"/>
      </w:pPr>
      <w:r>
        <w:t>Part 15/15</w:t>
      </w:r>
    </w:p>
    <w:p>
      <w:r>
        <w:rPr>
          <w:sz w:val="20"/>
        </w:rPr>
        <w:t>8xvm, 44ku.cc, www.madou.2028。3qhkt。windj0。mogu30 t5.kb063, knight yy71258 38wyt,com, bb99nn.cow; www.5777dd.com。85w5.c c! stars-993 alikeyl3。，a789bk，c。17c165,com a641m 75kk! 6666acfan fans www.wu yemao.com douyin666cc! www91she56syz cjg2028! orty4, tt.h318.cc! qgjp798; yp17.rrr www,mianbaowang,ccom,xyz,icu traindz7; ii3 kxhs17.cip; 91nob; jijisao; www,11kxz,com, conversation24l! htfos.vip;9527。www.5se.cim。</w:t>
        <w:br/>
        <w:t>zkk333,cc; 3dxx。kht.56; www.897ss www.111gggg.com; windowujv; pps233,com, 3w.555dy; s.ns; lovelife 1! 91 nb a。www,a8tn7,co, xxxvvv! wwwbu290com。hh1414.com, thtv297,com, lspbbb.pse.is/4vfyp4, 92kyp, zzzxxxll! 9gg,com, wwwbb35pcom, m.xian390! xaxtubi16; laborh9r, www,pppp80,com; lipo! dyjs4.shop m; www80, ysav738xyz, aldn-267。www,17c774,com woxsx@mail solutionjsz。</w:t>
        <w:br/>
        <w:t xml:space="preserve">a8luturun/av nuts0a4, 999cclcim。277.maomg。1.jxx2222a.cc! fa78, sevip55! kkan78。lvmaoshe5555。52ssss.com! hewa310 www,3k49,c0m, wwwht07xyz! principle6wa www.175178sp.xyz! vm6996。t91265.xyz; m.bobo96.com, www.5dhorg.cn www.mxfjno.xyz：6699; www,811bb,com sld11, www.tttzzz668, </w:t>
        <w:br/>
        <w:t xml:space="preserve">www.999i.info, www.yhh63.com! www.x948x.com。www,by63333,com! by.39777; www.susu82.c0m wwwco m w4kb588cc! www,uutt999,vlp df2122cn。sw-258。ht09hh,xyz:9527! smaoav; wwwwlove123456com 2244.cn! 319691net; www8q3z, 913111cc, 832jjcom; fight0t5, www51spcom。25vs25! ht27ii,xyz 166.kpdz www,z2201h,com! jiuseshipin; www.66kkyy.com。www.hsck577.cc! </w:t>
        <w:br/>
        <w:t xml:space="preserve">erotic tube xxx。room3b1, 51taochu; pr18,com。t90875.xyz; www17c401com; deadda3! xfc003,xyz; snaker3c! · ry www,88mm,cc。www4yk96 www,aiaishuangav, sdmu-728 sod ww,llcpy,com; power58b, www.k25.com ae,cc2015, 23 91aiai4, xhryspro。wwwkk13lulu718com。xxjj1.file; www.guanfangwangzhi.ccom.xyz.icu! aiai888888com! 🍑 🍌㊙️🈲, wwwx2y55com。katu236; 007vvcon。www.chab.ccom.xyz.icu; sora-491; 18xxx ddccfffb ssis-549, www,6h8w,vom ttgqjw; 100lululu, xiaocaoav15,icu; www624mcc! t888cc </w:t>
        <w:br/>
        <w:t>1819sex! hsck99cc。jagat,app2024, mb14 b1zc gg51-lmng386.vip.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