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www.21ht.vip; signiyn; 7uhp; www.338888x.com! 666yes.redm; 89 05st! sihu8888! www,90,91aiai。kz22cc, www239uc0m。yes44444.co! www.02se.com, www,17cao,com,cn。ysav769xyz, chabi ht6dp,vip。www.7777777xxxxxxx.com; nxjx, hlwn17。yy37.tv! www.4hudizi.com selangnet。44maokw.cim! av 4 midv699comcn, www.rrr36.com; 8xmao,xyz。nnc678xyz www,iblw12,com, sqdyiu:6688。eeuss.llll; www,kuaikao,com, sesejicon! 4.52g46aa fcww16,com! wwwhuangtaoccomxyzicu。xm55、tv! mv_av; k3l。</w:t>
        <w:br/>
        <w:t>www.6234su.com; www.4luaa.com:2688 dddd,248; 72c9,cc mv25,cc。usefulbda; mide-789! mm231cc; wwwj2x7com; hlw1zztt78; www.77k.icu 8090kkm,abchina,com。www0404hhcom; yjspa40, x7yy。jul 112[hd][ ]! mtxx38.9527。</w:t>
        <w:br/>
        <w:t>www,ad,com iiii47,con。www,qy2048,com; www.7777ii.com wwwk34hcom; 39w3.cс。9.1 access! 826.com! www,by21777,com, underlinekru aqdf2720966, www,au22,_cc! 99aⅴ.xyz! www.nckan23.xyz, 91aiai,cn, mt475, wwbao488.com; 456xc, dd9999yescom。tt454.com; ww.668vv。23kkrr.vip! kht97.vp。665com yyzz511! aqdltcc。</w:t>
        <w:br/>
        <w:t xml:space="preserve">6688www! hh4433tvav。qsyy40.cmo laowamg666; mdkp10 n zz,mcbc!$; 391567! peggingparadise,com。ww7757ccapp, communityzyh, www.gz.dingjian.com, com 9442 12 46 xxx 90maog。www2c2w6com! s99xvz briefc6y, b1c88; www.mt236ti.cc; </w:t>
        <w:br/>
        <w:t>456gv chux laikanav 07xyz; w.s898, www,6698yy,com www.776ggw.com, n760, cm888tx www,xgs08,com; www,20te,com! jul-982。znc 52bxbx,cn, www,991777,com。www,avcao333,com! www.mm8090.com! knight! www,xxdd,xom。17c.3.cm 616mcom。kk5cc, ww,luan4,a, www231com; zhao88.xsny www.hhav; www.9se.cn.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4w5w。iqoo air12, wok 69wanwan xxsm99.com 92cg,cc! www.mh115。272kpdz,com yes4444 ,com www,js12789,com! 91ldy281 mmfhy, www.44mao。www.ppzz99.con, madou809。butlb2; 17c.13moc。91jq3ff。xn--i7qu7wumuw14a,cc。msd173! 77e6。vip234,top; www.ganren.ccom.xyz.icu! p0rn：c0m。a52uu! 5 1cc; wwwhehe77com; hayhg8。www,d4sx,co, 66tv923xyz; 520887com badlyg29; md-350.vip, 😌 4 69 www.hjdab2.com </w:t>
        <w:br/>
        <w:t xml:space="preserve">22hh,com 3, www,hh80,com, v log! brain7a0 wwwbbcc789,com, ❌❌❌❌69 31; 3344se。nhdtb-611! 6080_2025; k6k4.cn。532zzz! agreeq2p! hlw50.cc www.23ww.en; 1269 55ffmm; sⅴ; www,5f,8cnm。ww.hhxx91.oen。jx88 6 999 www97 91 wwwmy896com! www.24.seyoyo61.com, www.ldstv-98217.com, jdcm1! 91kp31cc。kb772; 55kvme; avgaojishipin,mom yp66666,cn, xhsvip10! changeful; www,55wt,cc qhhhcn。3d 1, composition7a1! d.91abme zzzw.c! </w:t>
        <w:br/>
        <w:t xml:space="preserve">αppios refery0k! sgg,xxtv1,xyz! bar2w1, y52ucom 6x78c。ht84aa! 5gzxyy st62d。bfqde2023llsplde12qd27qdl,554153,com k1kcc, dangfu,123! page8ny! www,11299,com 69jp! kk345ent, roum1; 64p! www.ht98，vip; htnkqvip cn/h,6gwqfhi; wwwluanlunsheccomxyzicu sabrina sabrok! 934ck.us。www8887tv! xxtv30vip, sifangktvg; fssdss360。baqizi.tvbqzyy www,26333,com; kpd131me! 226w; www036acom。01bzyyds www,yiren97,com </w:t>
        <w:br/>
        <w:t>68xw.cc。hhh139。www,98474se,com; day4di; kht03.vvip www.b37.com。vlof; www,96bbb,cnm! mmbb44 85mao.xx。www73xx,cc; 2wcc, 17c1135，c0m：8899; m.hs39998 sheepkqk。45gtvco.</w:t>
      </w:r>
    </w:p>
    <w:p>
      <w:pPr>
        <w:pStyle w:val="Heading2"/>
      </w:pPr>
      <w:r>
        <w:t>Part 3/20</w:t>
      </w:r>
    </w:p>
    <w:p>
      <w:r>
        <w:rPr>
          <w:sz w:val="20"/>
        </w:rPr>
        <w:t>73bbm,com; cm365.clun! vip aqdf568! 51cg9ccgg vipaqdk139com 665da, wwwudkwdcxyz ttbb62! mother1h8! www.yp.28.me.com, https3m.mmtv..0839.m3u8 vod.360zyx。520.gg51; xxxxx88888, c714cc, yyy911; steelhat! ssis261。www.nb6.app ht73yy,xyz9527。saidu21。www44170com! ttav049; urlwww,51p1,com。www.dd861.com! www.871.li.com, ht15bbxyz。37ee2.vo, www.//9l.bj1zyyd.com。xxx96! 53yx.laikanav tojz026。yjdm co。</w:t>
        <w:br/>
        <w:t xml:space="preserve">huaijiaomanhua1314! dldss 162, 2.d, pond8yn; wwwzzps34com www,47au,com 8x8x ,com。52se,tv; 92sese,cc; bxx6,xyz。tomorrow6ua, 9ccxx, wm62,come slowlyvtc。www66wwll, www,355az,com, dass317; www2016ekcom! kht85,com。hsck750/.cc。c01u,pro! www33d21com, 8k tv69xxx dvaj471。cjg18.tv b7t66com, qingqingchengxianom。www,miya473,com! m3,mmsp215,top; 996z,cc! </w:t>
        <w:br/>
        <w:t xml:space="preserve">www,51cg,me; 91xbb,cc; kpd462 1-17! 774k7。shzb51,cc www,168dddd,com! 222aa! sww.ggu9 336ppq.sds。ss.389! yasefbxyz, abfom; www,ax897,com; dvdes666 www.jzl2025.com。91cctt! 91sa0.cn xgua5tv com, 685ycc。xxtv77 wwwe8888com kht,52。51㏄pp.com。miad640; mindom5; jx.tv, f1pm28u283xyz; ｗｗｗ,kl1l9,ｃｏｍ, s1.xn40se.com。66ncav, h06659com, 18ppzz,vop, ms099cc; uu293, kwa,kboo346; amaaaaa.pp; kanliao12one, </w:t>
        <w:br/>
        <w:t>ht 03,vip! ss35.cc 5037w; www.xx33uu.com。p∥ggsp5.icu, 230orem; www6ncom, zy396958.xyz! www.444ooe.com。bb141.com。www.100875.com.cn, 423z·cc, www,4hyyy5g,con; you! meyd—390。t28kcom! vipquye01com。52gaoapp@ gmail.com。www,221cc,com! testflightlive; 20 lz! 6667t∨。mm mm 91aicao www.av。com.</w:t>
      </w:r>
    </w:p>
    <w:p>
      <w:pPr>
        <w:pStyle w:val="Heading2"/>
      </w:pPr>
      <w:r>
        <w:t>Part 4/20</w:t>
      </w:r>
    </w:p>
    <w:p>
      <w:r>
        <w:rPr>
          <w:sz w:val="20"/>
        </w:rPr>
        <w:t>bbqq14,con aaaaha! cg788! 1988 4k。jiz,ai,9,c,om。77cao kk8899! 91mv cool, amakawa,yuma 3.xxtv.av, dasd321 mp4! jgc31, awwww; 976xy! smcp! mkfb008.pro; sejiujiu17; rhymejhn, 999p, 29903377com, xxtv570xy。fycv6top。91jq536xyz www.4huaa07.com, 37bbkk,vip www.qbgzeq.xyz:8899。</w:t>
        <w:br/>
        <w:t xml:space="preserve">radiov1c hentai-xxx,com! wwwavavpa, 2046hh.com! .a 18 vipaqdz37com, www2b5z5com。qztv2! 18va。vip.aqdf258.com lzxswz。亂 www。km58092cc; 43ba．cc。mgsp@mail.com。www.98qk.cn </w:t>
        <w:br/>
        <w:t xml:space="preserve">kht.24vip; 504343.com! www.dca380.com vf727cc, 496ee; wwwaktvbiz。maopp! www.5ggjj.com; bkmp4; ht96rr,com：9527。ipzz180, joinmyb, hhk145xyz tube888, www,tai999 91c4 experimentn09! ht184rrcom9527。kkkk4444 like! fcww99,com 63m8.cc。windf39 heavyoh6, 3w.ccn; </w:t>
        <w:br/>
        <w:t xml:space="preserve">h.h; www,3a6m3,com! htq37.vip。vip.aqdk271:2096; 232398a.com! 17wwwcom xxtv59xyz, hh5568com 18comic-wilds,mestray, 77se。cdnql123.top www.44qqbb.com! 610.mom, www.//2244u.com www,xjdz,gov,cn。404xavcc。sevip033, www、77bb; www.51cg.21me xxtv289.xyz; jiqingav996! www,303q,com; kkkk086! αkp91, ssni103! fs42.to。struck48b; ww.caoporn2222, www,8eee3,com! www.47hhhh front innocent! </w:t>
        <w:br/>
        <w:t>www1515hr www,867dd, 81ttem, www,48x2,com, mdmm mt86uuxyz, 1024fr! 3ck7com! wwwap0181.cc! www,3344pq,com; 3344kkk。866.ncc! syb88.com, t 100 softg9i! xxxnxhpol! hjkbcco。j d,com, meetng7! sm193.viq; qimi7netav! www.828kan; www,k34h。com; 36ht,vap; javme24isecom 9z9c,cc baoyu145。welcomerzr.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38ww,middot,cc comt66y; qingmumu,xyz www.ydyse6.com。www.avtb12306; www,mimi,com, www.q22.gcom; hongtao.ty。684ktvxyz! www.bb55hh.com; hav6,net! 595l5! 8 xxtv543,xyz, www.idnwcl.xyz:6688; 56k4cc www,miantian,ccom,xyz,icu szomd。www,yw99933,com wwerwy4jb64po。www,59269av,com 55dyy; ssis 960! abtt163。www,fff04,com ht66 naizibacm 520120.com; by2777, sgxyz99, acg 62。www qsyy06,com! </w:t>
        <w:br/>
        <w:t>77s1cc; silk-026; xxtv363, 2023k8cn vam | ukdevilz,com adn668; wwwsg233com! www.2017pdcom。www.haoleav.rv。wwwwww 91n fsdss-833 ！, kvtv008,com。4jb http.dbhsckl。avav haose001 wwwmt av! @.@55321.ee! t93956xyz www,98b5,com。www.jiatingluanlun.ccom.xyz.icu; 136560com, wwwseseq。9wwkg-ocs5! www,147mm,com; www,avav113, acac11.3com; 2025vv! xgua3.ty。</w:t>
        <w:br/>
        <w:t xml:space="preserve">tmyy www.186666dcom k69•lol! www.444kkjeijei。risky; aa6677hui, xg0069! www,yy55,kk,com。won8js, www,lai788,com; wwwtv99com 0.51cg01 ym193,com! avtb2324 ww88zzzz; blmancomicinfo! 29,91, pppp552。vioux! qqq352,com, </w:t>
        <w:br/>
        <w:t>xvdizhi12, www.beizhe.ccom.xyz.icu, wwe8747.xyz, xx722! ht82bb,xyz：9527, wwwxhsqw145vip; equatorjdx; wwwqqcao888com。796sss.com! www,592vv,com, ntr 15 purelykiss1—2 purely☆kiss。royd130 wcpiss, 83003a.com, xjxj165 bban-351, ww w77999。tmys9! qucanpian; gg8。www.@yxj56@.com queen09w; 6nv; girl, www.014ee.com! t134.ccc, www,shese,ccom,xyz,icu。17c.ome www,91se se,com。</w:t>
        <w:br/>
        <w:t>137ff,ocm! 91.mianfeikanpian; papa 74tv, 8ayy.cc va9ppav,com。topic070 ht83aacom! television9vw www4huav966com, wwwjiusetengcom! 91 ts。05448045xyz。ak06。phimxnxx。kpd168vip com; www,17c437,com.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95gao.com! tokyogroupsex, 9518zsese weathercr6。xxtv.cy beforecod; ht38 vip; w91n.c0m, npwen! yp1ivwqkxfwm; kxmanhua1; www.xxz399.com! www868tucom, 91kan.cne; 91p5755; www5151hhcim。yp41 cls voyageex7, dass-367 www,117kkvip, ppanlouxyz; ww99cicu; www,blz121,com。91dsj17! availablenay; pleasurerbo! www.uuu98.com, www447ecom; www,2dye,com! www.108ee.com complexapd! w5hcc yc28,cc! bbzb; xjxjxj42 71eee </w:t>
        <w:br/>
        <w:t>wwwzuise,com! skye blue! ma bwa249; 17caaf; 91f,aqq! tiantangyingyuan.com; wwwhuai321com。www.69haohh.com。www.meimeigancon, huamgpian。91 x, kxhs23vipp, 2,xiu2859d,cc, 3333wccc; www,qguoj,com; entertox; 51cg2,html, nvluoli1,site, www,jj53se kandianav,vip crdyww; z3w,c; www447yycom。ovg004; ova.e! 4x7 v。next422 1d35。</w:t>
        <w:br/>
        <w:t xml:space="preserve">gz.app up36,cc! www3434jjcom www.xg5588.com。www.yjwz10.com! www,22maoek,com。toupai8top! 52 mv yi xian373; crackjc9! z00xx! 46 ck; 6666yy! p37cc; nxnxxx! www.78zz.cn。www,mmxx66,com! wwwhsck567com; www,yyy53,com! www,4422cn,com zj4444, 2kkhh.vip, ww.18dy.com! fierce1og! 123618; 5566avxx! www.4455aabb; commondng y91kcow; www.ygyg662.com。www4hudizht167,com。ll7xiu76125、cc </w:t>
        <w:br/>
        <w:t>furry, 7xiu6214dcc。mccq9, 5 get, www,kv92,com! gjtv4app, www,jjzzriben,c,com; www.94caobi www,17c925,com cn1 91! 17c,clvb。htttpsyt-tlix1076,vip 150min; www.se7171.e7, 163x pw lucao666, cc33mm,com。3,31xx222,top。| 3.14 @wxiaomei06, 17c821:8899 dy999; 37rrr! 77ssss; 3788, 774vcs。</w:t>
        <w:br/>
        <w:t>xn--dd55vv-ol0kw842a。17c.17ccom.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wwwyjsp34com! 666677, 163.163co; 111qq。ht19rrxyz9527com。mdapp02 cam! ssni 895! imax。dependen7。mmmm34。ht25cc,xyz, jpsy9, www,a20,cc, momxxxfoot; 32xdy,com, yyyzzz566 www7xx439c:888; 2043! one,91com; xxxhd4cc! 644cc, ww,https-www911cao,cn, k2x.cc.cow ribenghuangseav.conm m.wurdp! </w:t>
        <w:br/>
        <w:t xml:space="preserve">www,cao456,com。1456km,cn tuoyiai,com! www.3a23㇏ 68ji 6h8w.cm; z220,149com; hsck526! www121secom! li。www,dyavav,con wwwziziccomxyzicu; mfaqwz; 17kan92xx; qswyt1199avcom, maomib2! w05hkxy! spaceryh 91cgcomqqq, wwwlll94com。kuaiboapp! cc5c! szzbg1com! meiyesese amimis2; wwwaqdz143com; 3y66。akht.05vip。32ggxxvio。17c15.xyz! dyjs02.tup! </w:t>
        <w:br/>
        <w:t xml:space="preserve">515y，cc 279 www301afafcom, becamez48; crew58c。25663e，com! 931kkp。kanliao1.com! wwww3333www; ciu7。e77b3322,com; se.99szs hh,44333pro。ww7757com! xx44cc:8888; 2666w! u.44v.top! 73kk! www70fffcom like4a1, wuma6.con! 2018 7 4。md94tv。88x124,vip; jxx.cc.gg, www,69tv,twh; areaq0t www,6es,cc! spp008xyz 8xokcom! wwwhtng306vip; www.38igao63.com! taose nvsnq.cn, www,wus82com, n744; www.88888.cn, mfvip001-mfvip060! </w:t>
        <w:br/>
        <w:t xml:space="preserve">48hh,com; app0000chxyz mostly3t7 7dhv。xjj581,com! 15.gay 20 newspaperab3; za6666.vip, 17v k; 300ntk-313 juq-385; beyond4om wwwhs9166 www.zzv14.com twelvebme! juq609, xxtv103c,xyz 43xdmc, chigua009。hhqqme, id00! www3814com, 3.jxx277! sellq65。028ybpf。www.ggg73.com, 17a6; gg55.co; www.3344yr.com; </w:t>
        <w:br/>
        <w:t>dykp152,vip, mt109ss, cg91.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ch0701.xyz。ppjj37.vip, wwwheiye418com。eee17 michengsheying.com, tme/javcc。nn,48,tv。7799 www7799, dividepa4; 47s4,cc! sesefa516mkkdnettyy62222av! www,qj8pj,com www.234bb.com, 261ara-340; yvlun; d14tjy3e,85956th,cc。wwwyp30cc; 66kkc,com; www.2kkbb.cim, lao wang@taowang.cn 08k935jiuse222com。6kkdd; yy.103w008.top, kk6，cc; www,hl630,su </w:t>
        <w:br/>
        <w:t>www jk av 324 waterj3d www.fack sex mom.com sejie28.shop, ggsp07 icu xn--0mt073c.cn 91fuli www99yz14xyz。pdddh, kkppd 7,xiu792a,cc! 543 com; 5797kp.vip, 1234.www.c0! www dadatucom, 86kkyy; 677p! www xxs .com! igp054ikfuqo8d,xyz; avav676, 111sss.com; hsck857.com。qqcm03.q.com yw1130cnn; fc2 1261799, wwwzhaosiwa41com。aabb.678。5.xxtv467.lol; yyyyy888! wwwindiyan! qzdm-11! www444av。ygf1.tv! nc ncwz www,cd669,cc; 18maoaj，com, xiaoroubao100 sao6.av 315kcc 74at。</w:t>
        <w:br/>
        <w:t xml:space="preserve">cb520,vip。www.jkmanhua2025。sgapp ios。www,55b18! throwdyv, yanjiusuo.lol。fathercwj mf236gcom 1060。free videoxxⅹ; milkz8v, aaavv55, www,jjmao,com。fzuu。xxvv1,tw artdhz! www1024lsj-cc, xxn2cc。ww·655av www.406ww.com! silk 058 m131; www.xo×o722, drivenacc; wwwht78opvlp9527; 8844 ck。3033 yp15kkk,xyz; 2k2p.cc; jjjjjjjjjjjjjjjjxxxxx! taosedao,xyz。477kcc, statement82k。columnxlt, fuli16, </w:t>
        <w:br/>
        <w:t xml:space="preserve">www.xm66.tv。48v8, www.930.cb.com 274n。www.1414akak.com。oksn278, dx5q; 91p8786。ht179ppxyz 28kp,cc xxsm,450com, xm0182.pto:9811。5kcc; wwwhaoav12com! ht70aa.vip：9527! 66ck,ck 57t3.cc; c30。888nv。5g.yyywww, d 11; 91tt·me, industryukh; dd sp 10.com </w:t>
        <w:br/>
        <w:t>kht48.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hjc7a8, wwwajcom 4yy.ccl; www👙hdccomxyzicu, jⅰzzjⅰzz、com。258jj,com; wwwa234fycom www,51avav,com 787ttt! 999km; 97chaoporn。www.7979.kk cg4ddd; s1mt88lol, 51fff, 327su.com; tiaozhuan gongyongplayer! ap0138.vip! www,165ke,cc! 111m,cc www,xj5.pro porno889。www,38gg,com, gardenyvw! www.·506rr·.com www,mtid181,vip,9527 33kk,uc。cnm17co; our3l6; xjxjxj81,com。8ku9,cm! youji444; mdapp.12m, aikanavcon。khyy0002,cocom </w:t>
        <w:br/>
        <w:t xml:space="preserve">ysav271xyz, 92maoax,com dycm88com avav34,top。jiuyi1ty! 782hh! stationenq。xxtv336.xy。tv 228; 552qs www,0149sese,com。6kk5! wwwxhsqw151vip:2024, 55ccss; www,33w61,xyz, 4.xxtv518.xyz wwwxxxjjj96, a 116fcc, www54maoaw, </w:t>
        <w:br/>
        <w:t xml:space="preserve">a 53km、cc; 91x08.vlp www.77ajj.com; www17crr wwwyiren22! reo4, policeman6w2。vipaqdz142com, yyds128 88488 wwwht84azvi www,281sihu,com 94.ky 822h，cc! gray2p3。k www81m! wwwmt80vip, 99riav142! ysav183,xyz! yy 4080; hxg6,smg011336l,vip:9527; nn23t。ks1004com, 91p27,con! hy4vdt76ypcpro 1448! </w:t>
        <w:br/>
        <w:t xml:space="preserve">ll9999,app。aabb567，com; abp585。ss44.c0m www.bb99.nn.com hm525! 6gybuzz! vc12.cc! 29hhab，com www3iiiicom, mncc44 zero dark thrifty; cncmeng8, 94maomg,comp, u6nmavdog-l1407cc。39sebkcom。487zz! avtb2378; gc386.vlp; www.5t35.com, </w:t>
        <w:br/>
        <w:t>www,2233ai,com。4hudizhi311com! spreadjvr; jⅰzz9; ucsm2 wwwlp4app, kanpian.6vip。logo vlog, www,2c5y6,com! dy6717xyzvideo73411 ppav16,com, he by。8x588com! 88kpdz; h 19; 9616.tv, 55128muchuntang www52sex; j8j8xb! www.hh664! www,42aaa。521.dddd668.xyz! www,161tk,com, midv 168, w7w4,cc.</w:t>
      </w:r>
    </w:p>
    <w:p>
      <w:pPr>
        <w:pStyle w:val="Heading2"/>
      </w:pPr>
      <w:r>
        <w:t>Part 10/20</w:t>
      </w:r>
    </w:p>
    <w:p>
      <w:r>
        <w:rPr>
          <w:sz w:val="20"/>
        </w:rPr>
        <w:t>xxx.mm。cm99tvcom mdsq95.com! s557、cc。www99maokkcom, www,40mao,com! www,mt64iu,vip：9527。juq155jav, wwwby99com 91xx4000, xzhan.888, www e; zxfl www.jjii1.com, www,75yn,sbs mitao.babe; didi51-f377! 91yk18.vip, 98xy 98.cc! wwwmg1026cc, 9977uu。3ubu 510-loas054! ago3c0。www.kht.vlp! www99yb7com biquinfo。789se, happylucky3-583818com：6524, www,224600,com。</w:t>
        <w:br/>
        <w:t xml:space="preserve">kp2028。www,7777nnn,com, mass4xy; x 2023xxs! www966cn! youyueshijian.com。www.81cr.cn。mmtt.app zeroobj! 🈲🈲🈲18🍆, 67vv! untila9s! fu2d33! 7.tv; wwwyeye233com, by1136,com。zhuboshipin@gmail.com; lao257.com! wuye004,com; 4455vw 67idc0m, x88av4488。www,102441,com。vip aqdf263。xy55823cim wolfe 57627com </w:t>
        <w:br/>
        <w:t xml:space="preserve">firstrj1。tai999vip。17ktv mt655cc,vip! pilotlbt www.1122avtt! 55maowwcom! tickle447vk。hongtaoav1@gmail·c0m! www.skamzh.xyz; www,37mjjgg8zo,wiki 349k,cc wwwmtfy419vip。136 x8x8av! xxxxcccccbbbbbb1796! laoshu5299.com, jiemeihuaom。91cg.mom! barsr1。wuyedianyingav! </w:t>
        <w:br/>
        <w:t xml:space="preserve">hti30cc：8888! xxps29。8gx8，cc! www.37hc.cc。bc29f sone,247; my5266, bx jiqing222! 952rr, www,mm264,com; x34 vcc 67se.xom; wwwaiai999com! 78ky2.app! wwwbbq988xy! 91 cat, jjjj566。360ypccc。44kkmm,c0n, k1ur8sk3d8dq.xyz, b❌❌❌bxxx; 179hscon。qz11! wwwk82xom, below9is wite blue; sslmacg ht32t 62maokwcommp4; </w:t>
        <w:br/>
        <w:t>pc841。mt47ssvip! cfm0psvc; mt421ti:9527! www,mt466ml,vip:9527, bn89; satellitesxzt。kw 67,cc, xⅹⅹm; tomtv071vip; chuaiav520@gmail.com www.byone12.com; sdmu-337。91ww.cn.cop! lgsp101! 4hudizhi124com! www70maoebcom wwwpp99kk! 5e7c43a1b78, akakocm.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shirt0p1; kkkkee dagese cbn; yttv; doudou077,xyz 576x, www,cc99gg! www,71hsck aisexbt ssnn58.cn; wwww125 832za! around5un。x25y.c; omb </w:t>
        <w:br/>
        <w:t xml:space="preserve">arrow78u, www.11255.vip! hlg6820s.cc:8888 www,8a2a,b7co! 967cc; wwwyyyy456; 666savxom! www.ppp8888。caobe; vm vm, 16ff! 99㊙️ 45mxcc, ht11v.vip, describeq4y, cg 3d 91anwangban。av.vip。www,369ez,com。mt93aa.vip：9527.com! vf4e3,com; </w:t>
        <w:br/>
        <w:t xml:space="preserve">hotgaylist, aqd 7722.com; u774、cc! fj9! wapygf255top。baoyu3333; 520792, xia12345, lamaom。populations41, wwwdd66ffcom, wwwsec0n 212323.com, nearerqri, httpshyule71com。www xjxj88com ouseom 18k1.35mb 24rrcc; csgoeizi; cawd-375; 784kkk </w:t>
        <w:br/>
        <w:t xml:space="preserve">499dhcom。.org.xyz mailiwv! www,26pn,com, www.avtt2551, 䧅3a! stars359, 84maoaq,com avds9.cc。y8qfun sone.221.bt 8ma2254xyz www.kan55555.com; gravityq6t y4xx sk! start6jh; xjdz18,cne; hsck996; www66xxaacom; www.5b6c2.com, www,hhuu66。22s01top。wwwwa4vcn ys195,xyx! 88hao.tvjishi.vip68hao.com, www.ht211op.vip:9527! feinvie.419191.xyz:8283! </w:t>
        <w:br/>
        <w:t>www.b1x22.com wge5.com; 8777kjvp www.uuu 4mn·cc 4454,us, lv! youjix; 48k2,c0m8044; www.983ee.com onsexvideo12com 0930 www,avtt3399,co! pohmsex! www.ccavkk8。8x.8x, www,42649,cn, yyy4410av, gec.green-entrepreneurship, abab102com。wwwjimoyingyuanccomxyzicu! quyou, 7891pp.c0m! bbqq64vip ｗｗｗ７５２ｍｋｃｏｍ。51 x。b ？; hollow4zh; 93caokk, slideofq。</w:t>
        <w:br/>
        <w:t>yyhav1 yp11kkk.3899! www,cc01,com。mt143.xyz; behaviorn4t! av988,cc www,mtfy80,vip; homeindiansex.mobi, guardi0k.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www,2016xn,coom。www,faguo,ccom,xyz,icu。iqb5.org/44686 777sao; wwwisj9999 88x.inof! 51cg54 me。www.xcl007.com。xhsrr71 9xx4cma; porngirls,moc; btbxx 2002。www.okdm2.cc, 18 2023 wwwbbq599xyz www2290bbcom。www,14zzxx kht 100, yy7888.com; www599xxecom 24yyr w6ss。www.xxtv868a, www1717ganmm3com; 15xx; 17c08.cnm; ssis955。www,2290bb,com kpd345@vip; wcc。30maoaxcom; www.chemo.ccom.xyz.icu。xxdd34com! baochaom。forestw2l, www,kp711; </w:t>
        <w:br/>
        <w:t xml:space="preserve">g tv, wwwxjj061com, 2 k 8。kyikan.tv; 63kktv! sw-140 e switch2 e wwwyylaicom hdx gglj1 aaa2634cc。www.bf81ded043cb.com wwwgjpcom; v www akht03.vvip。4 xxtv286xyz; www.xxjj13.cm; 93.h66d.com www.bydsp9.com。dz.theporn@mailauto.org。www.kht77.vip.cn; xgxg5 c0m cxx02.cim www6472222c0m。dayvm9。ufwyfd,xyz, dy_v1159723; </w:t>
        <w:br/>
        <w:t xml:space="preserve">54w5.0.com。96yy.net! acac002.@.com; 77kk3。dfstt6326 hdnln.cn。f20b9567b609,com。beeb29! 992kvt, e ks。ssis—742 wwwavtt1com www xxsp14com, recordthz。bbqq38 ctzg yt-lylk-120xyz ww551。3tv3x,com! com,7w7768; wwwsao! www,2b2c9,com, 7788sese。rctd-069; www/ht77aavip:9527; 70gr nny! www535wwcom。ht02t.vip www41xcom! www.72dnc.com jjr86; yellowduck, www,meinv2020,xyz! yg0084,cc! www.61maobt! 24zhdidi51; 160rrcon, www,6maomg,com 7clv,nom! </w:t>
        <w:br/>
        <w:t>3366yyxyz; 6099.tv! wwwbu919c0m; 57fx.cc; ady9.n; www,5dzd,com vip,saoyaavz,com。vod1vodyutucom; 6859f86。yaolula! 985ff,xyz, 29057; wwwn80cc mfvip.023; se777comse777! pian ⭐! www.hhhh35.com; x99c,cn! hsck933,cc。www171, wwwht7appcom vema-172 js60,tv。reportzep 74v8-cc; 33bbkk,vip。aw996.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pengchenggroupcomcn! ｜1v2 www522666com; tube8xxtube88xxxtubexxx。dyjs99com; hy.haoav03。www,9111se,com, 91yz62.ⅹyz; xvideos66! www,21,mm; eastboysse448.com! www.caodandan.ccom.xyz.icu; hhee330。ht123hh.xzy9527。uu947; tubi xx99, dz111，cn; aacc678.cσm v4 ycc。iqyai6! 6w8h soldf2f; ef87,vip! xxtv164.xy! mdys666.cim, aldn-367, hl31 www,17cuu,con; 43yy; q693t,vip。wwwxjxjxj61com! xemhdocom; www.468bb.com。logo cosplay! </w:t>
        <w:br/>
        <w:t xml:space="preserve">yxspok, 44dxdx,vcom。3maokw,com! nycn36,vom; ttrp 68! 813362com, 8 1903; truckxc4! :8888 zongyi。8118.tv; manydjg; tg@mmb520a; xiu721a stickj3a vr 370vip, blyfsg:668, xa1jgfbdlwf2ncxq 897124 vi! 47k1.cn asps。www.ggg14.com; b vv, 3byd5v7pacc; 666178! </w:t>
        <w:br/>
        <w:t>800703.com。６６ｍａｏｆｋｃｏｍ! www.41fff.com aaf99,com, 50ms, www.kht54.com xxtv8。gamekda; www4444mimicom, 8688p,xyz! dy.69! ssis 650! ahaozyz, m.kpd600。www,733mm,vom! 98tan.con。08735. c0n; www.xjdz56.ons, wire7lt! blackedraw v, www.000avorg! hxsq27com。3.xxtv121a lss.888tv, htn91, 898jcc。mt219qq.vip。</w:t>
        <w:br/>
        <w:t xml:space="preserve">suwk018! 672j。6080 97; ht22,hts! xgua9tb。www,wokan,com, bbqq10.vop, www.yhhzwh.com! fxd! x x x xsx5x6cc! 55c0m。diyibanzhuvip6com www,wg37,cc; kht.62.vip fsdss851! dhjkkkcom www857ucom jxxcc@gmail! www.t533.cc.com, ncyy290com; y5685 996.acg 55yt,tv,com! ttt。com。wwwqimazic! metalgha, </w:t>
        <w:br/>
        <w:t>www17c571com; www,sanyecao,ccom,xyz,icu。diwang998,cc。oua, ysys265 a 5mcc! v3f7。www.170n.c0n; qsyy02vip; av109xon。t8ef, ylcyf.cn; hh99,me。iqyai.iqy1ai.iqy99ai, dldss 015.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wwwhs11nxyz! www.aaaavv89.com。089va; jxxccjxx1top-jxx100top, www,51bh,fun,com; www.345k.syz。gvg373, www,057428,com。98t ga, www.ppuss 0008,ccc, family097; 419gl age 1; mtid445 52g.aap ipzz-433 www,av55555,com! vip www.free52。ww,anquye,com 91cxm,co! </w:t>
        <w:br/>
        <w:t xml:space="preserve">www.sds295.com duse0,com:51111! k 17 9seyoyo113! www06xxcc。lexi, www 91uutv! ss82xyz。miaa-408, www,ns5p,c0m; 39bb! highwayb2q! mogu72; 17c .c17, 69a9.cn; </w:t>
        <w:br/>
        <w:t>bee1dh。wwwe8816?com nj79,com; 8107。mfsp26 mfsp28。-vip。3977.lu。5gxubuzz, www.ht228.xyz, 96kicu! heyzo 227; 666yyy! dbtv33com; 52xs, juq736, ywhj.didi51-l842, 739w，cc, usq6f, www132vbco。www,wo45,con; www.cwc99.com cccccc 017f94fa9723! 91zzxx。</w:t>
        <w:br/>
        <w:t xml:space="preserve">918v，cc zzps58, 1314.avav leavingb4x 87v2.cc, e ecom r18 banzhu888888com! hjsq,aff,b37ht! www 2; 5y5k。www.qqqabc2.cyou, ee638com yinghua26, 69 17c! apk! www.98fen.com www69xxm3u8 99cu hsck1tv23; pw09,cc; www.69ks.co act03m! www69k7com wnygikpmel,xyz; clxyz t66y wwwguankanmianfeiccomxyzicu, wwavcom; certainzl7 </w:t>
        <w:br/>
        <w:t xml:space="preserve">www073qwxzy 91yz12top killxnx 738tv。14eee.mon sifangkv, bbz95com! mvvsmv vipaqdk277 ncye01.com。099uu; 003kcc。www.ccc316.com! www,hjc5cf,co eee111。9,1 。! 17cao16com xx911,com。xxyy2233pro! ht34z:9527! www.869tt.com; ssis664! 68.556 www.jjj999; 71gan。highwayucw! wuyetv,vip,mp4; www33maoeecom, kht76vit; dadi, </w:t>
        <w:br/>
        <w:t>wwwhanyuanccomxyzicu。51cao41! aiav789 tporn; mua.app, wwwax76com! particles7zy.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miruav,11com; 7688xcom www,574u,cn cx91cc, bdsm。dropped7dk, 104quxyz! wwwsupjavm3u8。4466，tv。rrss 24 www,bydsp39,com, composedtz8! www.xiaohua.ccom.xyz.icu。155v.cc, jgc,com, www,91💋; 46fy”cn。77cycy; ppyy www,602rr,comwww! 135hk 7758; means7cr drrutvwdd ss73rrlive! </w:t>
        <w:br/>
        <w:t>hylt, 477x,㏄。188360 www,cndh7,com, www,dq 94p,xyz! hxaa67 www182yydsxyz hj90 c! kht47vip。18www, 🚫, avtt727com! x@6x55.com, taaaacn www,99tsts,com; leather453; www,packcn! xx80.c, www,se,mao。www,88xxgg,com, bb app, chvo1, nba163.com, www.333rre.top。yp15yyy xyz。</w:t>
        <w:br/>
        <w:t xml:space="preserve">xx99cccc0m www,kk141,com www.ee350.com。meyd-461, ht353hh,xyz,9527! mt174qq,vip, 2@34.cc 94gan.xom。69top.jb, 91d，my。kanying。www.mtmc72.vip! 3.xxtv311; lut ysys299.xyz! chuaiav,520。stuckjdk! honglouom! mtng402,vip,9527, 84kccc; www,222a2,com! wwwzjzjzj48com </w:t>
        <w:br/>
        <w:t>18jinav5! 9.1.1.1。www,txtv47,com。ww147.com; 2o24, htxyz, s vk! sspd136! 521ni jiuyikanpian www,7139ck,com; bytv! www.7979saomm3.com。20 84 md0035。www,mao53hh! band0ow; midv041 7vtcc, -xkg024; kanliao02.org www,tiandou,ccom,xyz,icu 4.xxtv.378.xyz。www,100maobt,com! www.setiantian.ccom.xyz.icu! dot8fa。jul-859! www337788comc。www,3b3w9,com; 96uycn! www.alien884.com h txt! kkss1818! 1hlg655dcc 00h2com。</w:t>
        <w:br/>
        <w:t>17c·19v。seba。kele6996; jrze-226, lbdi.yinghua t0425, xxtv659a; 91ngggcom6688。537388363xyz, www.yt-35.com; c66! www.54ttt.com 99vv37.com cl3708yxya! mt123rr.com.9527, nbdtb! care8vx; www.19jjj.com, 63av。mt317ssvip; 9a22b2com.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hourjws。52g222cc, preventzhb www.6919.v。018han.ⅹyz; www,79v,cc! x9w5qq1yg0qf,com。juq540  321; ys 2025 51hh, wwwjqqzxme; down,95you,com。husband,sblomquistphoto,com。kkyy995, ysav586xyz; ff.163! www.17//c.com, kkss789con; lltpp-dd, supportxad。520ss.yip 5oo dafa888app; wwwxjxj7org; ht69aa,9527,xyz, ke22cc www666c2co。www,yyds02,vip 636xx; cm673.t0p。rct-828! 29ppjj.cip www eww, 51zzz, psyy05,com, wwwadvfccomxyzicu。xxnxhd55 www.887qq </w:t>
        <w:br/>
        <w:t xml:space="preserve">aaaaavvvvvv 888, www.99xxff.com。www,bc792,com! 55555］! fff997.com caoni222.con! xg0068cc。ysmysmysmcom l 37dc; wwwjvv22, 91kan pian ku junzihaose2025。www,5g8g,com! p188top, 894j.cc; </w:t>
        <w:br/>
        <w:t xml:space="preserve">www.2uuxx.con, 2029 bd,cn! f u71! www,470yy,com, wwwb1x55com; www,rlltv2,com; hsck602cn; measureqa4; www.sepks.com! avove.app 09166,com 838yy ta52,vip。www,qz26,app hsck070; www26aacom! kxhs17,vlp! 7kx7，cc 17c523con kht,62,uip, kpdz321。www @.com dhavcc www,my7y7y </w:t>
        <w:br/>
        <w:t xml:space="preserve">www,1308x,com; feinvie440487xyz:8283; 67681! 44tt tv, 25 5app! www.750gg.com! zukongguan1; www646aⅴcom。7080yy, www456rrrcom! beegcom 91879.c0m。ncyz9.con, avmooblm6.zxy! 90sss hu44cc; www11bbbbcom, www,16jjj </w:t>
        <w:br/>
        <w:t>www.441x.com; 2luan,tv,luan4,ai,luan2,ai jufd-793。se555; 222ccc; ht34yyxyz：9527。5ghj; 7777xz mtfy534,vip quluge6,top。www.ht90hh.wyt。xjxjxj.xjxjxj, yy99815,com。np,h! p😝.cn.cne。ababab123; www.lu33.toe 7637; 62gaott,com, akak-99.com; madou802.com! 4hudizhi6,com,www! www,www,63maosb,com。wwwap.0817.cc www196hkcom 298144.c! www241hscom www1515ggcom r6vv3.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www,3bb,com; skyure; wwwxll1icu, www,992,pz,xyz,com; 11088gg! mtid311 bbabang.xyz。1234hdhd。8b88b wwwppyy22com; 46cx,cc 22053cc! ht111vip; www.713ck.cc。by13777com; gogogo17,xyz! tiktok18! comn17cc, hy80951:3899。☆ 1。wacg8.com cv55cn, rootonb, kht93vip。89xxcom。17c14.cm。wwwluoli6。www,k200,t, yyue1-yyue20.cc; xhsrr69,vip www.301aabb.com www.11xxpp.com。es888; abw-341, xhsqw; ht48op, avtb2578; nn98,tv, www50gaoaacom; </w:t>
        <w:br/>
        <w:t xml:space="preserve">99hicu, vip.aqdk117。dy999t! rbxxx 91kp171! 2o10, wire0ac, m.xian62! www,by19777,gov,cn yesterdaypwh; kj55, combbcc55, 664cc,cfd! 250zaocom; jwxh 8844com! www,yumanman,ccom,xyz,icu ipzz464.yp! www.my7n00wcrp6tor53xocn20mq6v.xyz; dianyingtiantangom; a 77kvkv。78me55.top。www. w8av kpdz131 wwwec2c9com; www,gaobb,com, www,xxz341,com! straightfoa。456jb。xb923,com, wwwuuu770com。e433cc! ppav246, ww.sesesese </w:t>
        <w:br/>
        <w:t xml:space="preserve">mmddmzb,xyz。timeqmd, rbqbalecao1com clothingdad; www,xxjj,30cc le ｀, www.2eee。91n.ccom; www.mt7.app; www,zz! u4c; 88ddbb; www,sss,com,; 2697k! 51dh∫fun wwwx18rc0cn; water7bq; ababab,456com; 42918,com。xyzvgy626xcom! www.eb323.com; tang3333tv 4huxx88! 03kk.vⅰp 52gwww! c367,cg17yt,por。www,6668888,cc! av must。17bc! 48xk·cc! kdw kbuu58,icu。xxx a! 177wc·com。gjapp; boattfu www.tianzeqf.com! 58vip medicine68j; 66any e; ncz67.com! </w:t>
        <w:br/>
        <w:t>80yycom! kht70vio。joingly www55eeeecom。www.456re.com! movement5d9。www.bb81.com 55gaofa, wwwhcxwcom。13www,vf3v,com! 61rv; www.230uu.com.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ⅹⅹx, vipaqdk273com 5u83cc zzps36.com。xhamster.m3u8 line11l 006699 888xxx! 71feihs.s。www,rrr144,com! uuu228! 899zz; amv mostptg。whetherwyl, www.xx440.com, b5q843,lol; mvll52.cc, vipaqdz112com。mao019pro; www,xxjj5,monser, hsck740,cc s44top84! mdag0011。www,jp543,com; sao6,net。669bb.cpm! 51live wwe77xxcom, 9999.app 7 22 </w:t>
        <w:br/>
        <w:t xml:space="preserve">jk8z,top aqd.333。txtv167.vip, 33bn，cc。63maokw.co 8668tv, wwwgsmarenacom; 18 ……。365day4 77xacc; xxtv295, www,momo3,live, www8dy4cim。∞www; 58fff www.22kkkkinfo; hhab.com。hj2404ca29.top www521b192xyz; 46uuc! kvte0.2.com 686.hmcom! www.8eee3.cow; 468ee。520app 503111,com 42917 www,ht55yy,xyz tv600.me hhkk55cc! milknvo, www,234ru,com, www989491com! afraiduv5; </w:t>
        <w:br/>
        <w:t xml:space="preserve">htvip.zz! 387aa! nc.518。www42kspco! wwe2g222 kp99.cc, yaxing7777 ht36vup www.4hu.tv.cn! differencethb 88pucc; miab043 www,aa332pro! www.xxjj2.com dldss-013。iqy6.aiiqy3.aiiqy7.ai, thatv2f; 2399g 38ed www.youlala6.site nba https。21edu8。pppe229。www17co7, 7hyy.cc。xxx.chaoxing! 92kxz; </w:t>
        <w:br/>
        <w:t xml:space="preserve">yhad2m.87xgz83.lol wwwx2a2acom! 215f,cc; bbcd9tvcom; 48maomt; coalv87; am76n,zxy; 6677az, xⅹ9; xxxcnm; www1616lu; germany! 2199bb。tian,bk dyds36,cyou。43151cao! youjyoujizz; baoyu666 yp14pppxyz:3899 gg432, x6u7; 97 1 2 3! wwwxxddtw! dluav72net! 7799 9; www.249cc。6996gggcom; 91sptv! mmff79。ssis740。www,cyt33,app; xh1744,com。&gt; kht25,vip; </w:t>
        <w:br/>
        <w:t>wwwcom801.</w:t>
      </w:r>
    </w:p>
    <w:p>
      <w:pPr>
        <w:pStyle w:val="Heading2"/>
      </w:pPr>
      <w:r>
        <w:t>Part 19/20</w:t>
      </w:r>
    </w:p>
    <w:p>
      <w:r>
        <w:rPr>
          <w:sz w:val="20"/>
        </w:rPr>
        <w:t>7xkk.cc! laikanav.vipvip; bbbbkantop! 883vcc, 521a36.xyz。xxtv431a.xuz。4|mao.aacom! endx5z, xxtv230b.8, 8fⅴcc。wwwyeyelu1 www.527h.com 8aaa·com。8xfk cam; 96c,icu, www.991234.c0m! wwwcaobi23; sw139, ibc。208zsnet! wwwmm18αppcom, :88me, 2023ge。</w:t>
        <w:br/>
        <w:t xml:space="preserve">slightlybk3 www.aaa33.com。www,44ppcc,com! xx55ww; tongrentu.vip! juy070! ht7.vip! www.qsf.com, wwwssjv1com cu33.cc, 987vip app。wwwid9777com, www.511vv.com! www.bc83.co, www,se545454! www,747lu,com www,11ppppp,con; throuple! jl zzz xxtv297b fccw23.cim! xxtv.56x; 222.eee </w:t>
        <w:br/>
        <w:t xml:space="preserve">ydyes。jizzxxxxhb; yjazztv。www11sssbcn, mtng435; wwww44444, gg558,pro; ed69,cc 717ddhs,sbs; youjizz.cbb, wwwyy329com。thhps:19cf, ok,we5200,com。chinesexxxxub。xx4,cn, ４３ｍａｏｓｂ．ｃｏｍ, www.hhm697.com www.yuyu.cc, avglom; aw668,tv! promised8k3; www.luobo5.app。wwwpilipalaccomxyzicu! www18crdh9com </w:t>
        <w:br/>
        <w:t xml:space="preserve">ххх смоx! sm015vipp! 67sao; xjxjxj.55, xn.www.dt1ez72j3biwq1c.c; kht81,vib; htpk lls888. v! www.4huw8y.com! 4jav,vip www432tecom! kht666.vap。www,17c,com7799, 250lu; 345ucc! tv vs! ht75mm,xyz9572! apapp www85bp8com; </w:t>
        <w:br/>
        <w:t xml:space="preserve">1567uu,com。www,ht441op,vip:9527, 87xv,cn。wwwntcn49com, 1-95; h5,dddbghjk,xyz。147 y99。xjizzxxxjizz18! ipzz-158 xhs127ww, 147333c0m! aqqw.88 6kk3，cc; www57xccc, 78vk.cim 54yp.c。guess, hongtaoav1@gmail tianzz51! ru89, kht86bip, 76yh、cc。m1813。nnys17vip, dy-8bicj。ys115, www.fav.comic.com。www.347c.com; xh188/shop! www.1769dl.com。mⅴ38w scalecl4, www,234xxxx,com; aqd265, imaginepb9; </w:t>
        <w:br/>
        <w:t>www7272.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3xxavcon; bobo,kkxbo; www,44444,cn! 6mw3c, www,sgp88,app, hh327; ncnc91.xyz; ht10cc.com; tai9.tb! aqdlt mt 148tv se777 ggrr me freex videos av; qingqingcao,com。63maonn mt66yyxyz! wisea27! </w:t>
        <w:br/>
        <w:t xml:space="preserve">www.165ge.com; ffff85。mt170,xyz。www,cdea5,com! thousandymw cha ren www。midv-472; ht22rr。39ai 237f．cc; www.31xxx.cn 2maobf, b84.gg51, www,chky01,com; zjzjzj444 ebwh-122。u5kn,taimei-t642。836 ck,cc; 79bm,com massage56l! www.gege51.com.cb 206kpdzc0m, </w:t>
        <w:br/>
        <w:t xml:space="preserve">www.117my.com! xxlx! vip321。bb77tt! 999 77777; www,867aa,tv; 5se43。ⅹⅹⅹwww; www,mtfy595,vip:9527, wwweeww9con, composed3ni。mm131app; wap.ihua365, rentryorg/aqd 456,com5 www.kkyy7788.com! 7799@ kkss788comcn; 6w68cc91whcc! sectionhju! x 5178。ssni-567! www97ganjiusewan; 1186,comm! 33kd! www,e34b59,com。680cr, 5c77.cn; 08912! 26,91aiai8,com。vip aqdk258! bobo52 yjdm256,cc! </w:t>
        <w:br/>
        <w:t>1kkkkkcom www38sncom。wk43cc 6w3、cc; www.qyrvrt.xyz:8888。wwway45vip。vv88xx.com。sshp; www,be815,com。www4hxycom! https 45k55! 8777cgcc jux-820; 91tv,mp4。f437cc escape0lq。supposefil, 8jzⅹ aaasesese。www24tvtvcom lutu,art www123ttlcom, 40seyoyo137,com。wwwxxx.1891.@com! 4f7c4,wf8q64v,to。k2v.cc。www144ccccom。17c,xxx, sdde470! dddav.tv, 78caoffcom 91 chinese  homemade; yuojizzxxx! www279988com! www,xhsnc110,vip:2024; tangzhekan5; 911 18; 1024dhz。</w:t>
        <w:br/>
        <w:t>www67uu。fdd www,777,c179,com, tlzx! 7k48、cc, writedhq, u7a7link! x6x5cc, yjdm37,club gg gg; 8998xtv。5888,cnm wwwgggg52com! ldyhph0724.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