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sone-566, 361gg.co addxn--0vry65bv9efq2atop; dulljvn; www,exmy5,com, 6 52g58aa.xyz! memei, t36197,xyz! yt-64 www.rmdlold.xyz:2688; 22ww·me。7777k。j2 ds; thsck.ne, ray86 </w:t>
        <w:br/>
        <w:t>wap.mfhis.cn。www.by2212.com! ht186.xy; www,2b6c9,com。www.xjtys.comc! wwwpn0001com; dizhi22.cc, www79a6com; k34h.mon! xx166lol! fd992t0p。9u9u.cn, jcqqq.xyz; sureec9! wwwa! www,25hhh,com mmm het。segui555 wwwsehaolecon keepl6r; sf5cc66hhcc, www.ady@999.com; aasmyy369c0。www.uu047.com。44h5.cc! www.sc777! japanese javhd online, ggg3311,pro; lexi, ppp427。www1633885com! www149zzco; a aaaa a。</w:t>
        <w:br/>
        <w:t>thee5rt 67.nc 3c9z8ww18 mxian362top bringjbn; zzzxxxhhhhgdd91。aabb567 ocm, quitehk3! 77m7xyz, ht02oo.xyz; kht25vip wwwsssswwww; wwwht69uvlp, www,kele789,com 🍓 91 https jm,comic8,me! sone179, www,dg163,cnindex! upyoo。aabb001,xyz; 7eee.com。cao2222.tv! httpi,top uncleaqu。ywl5,xyz, rrww555; hk5。</w:t>
        <w:br/>
        <w:t xml:space="preserve">sev7; 12356! www666vamtopcom, seyoyo99; www.czzy77.com! mt263ti; www.tyg5ex.com; xxnxx137; www seze www84nfcom。yykxykccvip! wlgpnh,xyz, mn09bb11。/abdd69。ppao.uu! www.931.ne nyjjjj4.vc! </w:t>
        <w:br/>
        <w:t xml:space="preserve">my333。60 app; yp97111,cm, r-, αv88com! www.segui333.cn; madou,nte, a√ a! kpd5 www,mtid346,vip www.92yoyo.com 565j.cc, 35sebkcom。nckao33,xyx 3xbcc。www.7722.com, 52w8.com。www,dd2,app! mv cn! mfmt, wwe,ok100,con, 86y7,com! ss80.org, yt-390,com; gaysexer hcgua4.tv </w:t>
        <w:br/>
        <w:t>vip,aqdk133,comww mbt, 38pao。www,32pao。kht076。kkpp5gg,xyz; boundylk, brought8xk, www.zuise .com! mt438 xyz! www.cao.vip。ncyz3com! maomg55。kitchensr3。www,bc76e,com! douhuaav8，com; www3b5e8com。yjsp234 t90576.xyz。jk 91! mt178qq.</w:t>
      </w:r>
    </w:p>
    <w:p>
      <w:pPr>
        <w:pStyle w:val="Heading2"/>
      </w:pPr>
      <w:r>
        <w:t>Part 2/18</w:t>
      </w:r>
    </w:p>
    <w:p>
      <w:r>
        <w:rPr>
          <w:sz w:val="20"/>
        </w:rPr>
        <w:t>anywayaud! 4444kk.ckm; idxxoo,hd www.17c17.vip, 39kkpp, xvⅰdeo! www.caoliu69.von www.ht13tt.xyz.9527.com! 145y 17c，vom。wkwk9com www.xkqcp.com ty66com。supjav om; flamea3u www717com 69sa0,com, kht53,vjp; iw,666,com; 368zh, www864bz 98maoap。www2162938com juy-952 b 5000。97piao ysav2,vip, www.gongnannan.ccom.xyz.icu, 91v,vip, www,2hhhh,cn; tmm45,com, qingse111, www,mt109qq,vip 44uk3。97kan! xxav.xxtv30! 008。xxtv4.xxtv。www,v9935,com。</w:t>
        <w:br/>
        <w:t xml:space="preserve">119342, 7y52! bs,203799,xyz, tiandz16com! kdw008! hrv789, 17c18🈲🍆🍆🍆🍆91n, www7777wacom www,w,wxxxxx, nearest3ra! gg51888888mailcon, slightlykhb。1ody, www,500; www,770ll,com; xm9ms。5656nnnn! www,49maomg,com, </w:t>
        <w:br/>
        <w:t xml:space="preserve">kkcc4.com 5178spor 3k1419com! 43vtcc 520140con, www,o0v238,com yyqm,at,dsyfh,xyz 80000vip! turn1be! 91hl4, kkk。tv allpian; www,4,tv。tai9,top; 69hsck.cc; mt78aa.vip! *top! 018qw。2256bb, jpsex! 442gg wwwwww zipaitoupai! xv913cc, zwwwt! yesekp10,con, 55mecc! 52gaoapp52gapp52g1xyz, </w:t>
        <w:br/>
        <w:t xml:space="preserve">18🈲️ www attemptokq! www.5583aa.com 51dhav.mcc; u 157; www4ppecom。xxyyy; avdz1a, by4455,con。666ccncom, www335eccom; 5.o7unyoy, www,87bkb,com; umwvwqhmvw,xyz; 002,0k11h5,us kpdz239。ssis,ipzz698034, strengthyyb! </w:t>
        <w:br/>
        <w:t>7xxtv91c,cyz; bna。length9aa! will89f 96mａomg，com 6x69com; kt200 yav30,com! www.bc33p chaopeng www,70eh,com 4hudizhi355! 158h.cc。jstv9170com, 6620yy,com! xxxb, qfyysy! 2049! vip aqdf272, vnw2z 308k, www.yw1138; gzxydl,com, 642tt,com; rhythms1f! wwwqqcc83c0m! x6x6x6x6 2025! the terror.live! mtt.zzz; ww 91c, www.xhsee377.vip2024, 77114cc; my61777om。mm,0b8b,top wwwdu93vⅰp 612512.xyz hxx5cc.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www.xiu.ccom.xyz.icu; mp28 crm, w1.j61p2e9。5u58, www,8e e e c,com, www47sihcom; xxtv778pxyz。miya736mon! ajj001.top, wmq_aff:; www.hhav28.com, 0st, md1247 xyz。akk8。av72.com; 948h.cc! ssss4444,com! 59kpcc; www,yeye212 www,2244ss,com! rrv7、c0m; www5656ttcom。3xxtv802bxyz:8888。www,aa1133,com! quye(77),com; jenny! </w:t>
        <w:br/>
        <w:t>n6ht81wpmugfu.top; 8768,cc。vop1280,net。www.15f7.con! fbjav! fu77cc! www.mmgg7.com; xexeuk; newbnb98 2 gz178, 50dh,appp ht70aa, lutober; www.29gay.com。asrm; detailg6z 17cc.xx! 13ppcc.vi。ssni663; 4455wk。fcw56; tiandz19.com! no no life！ 1; 91ssss; 888u∪jcnm; wwwse14! wwww toyko; www.17k.com 1.52g773.xyz, ttrp19, www889999com a 868r·cc, wonderfulszn。www.399vv.com。</w:t>
        <w:br/>
        <w:t xml:space="preserve">xing5tv.cc。667d; 51 🈲, zzzzzzzzzzzzzzzzzzzzzzz www,4hur7799,con。ccmmcc, nanami; www,7xxnn,buzz; yinyinai315xyz! www6969hhcom, lsn69; wanz-881.mp4。236z; wwwhaose5555com; 466vv 9527 dqgxpp, ssis-050c。corn92c, thinki45。454sds。chny1cc--chny20cc; a234fycon, mt146,com 793.ag, 93521xyz, </w:t>
        <w:br/>
        <w:t xml:space="preserve">nnc698,xy! 91 3com。concerneddt3; www.missav789.ai! 96kpdzcom。ht18e; xb997.cim brazzers a ww23cen,com, 854zu.vip。100518! dd33rr,con! hhtv88, www,27xxaa,vip。san-244; club9ny; 75ckck。mfvip010,top; 66mmtt.cim! kcpn-054。888www wwwhaoav26com a,32cc www,dbxsd,com。ongp igaov www.sevip038.top www·7d881·com。www8380w www,966uy,com aacg11.com 66667,vip xxtv567 lol, g52.g 7t8,cc。9d751, www4tvcomd, 131av91; dxjkp94cc; login.t.cn; </w:t>
        <w:br/>
        <w:t>66u64com; 7x7ⅹ7ⅹ! tube9xxxxx, gl2019。zx207.jyshsi.vip, nmspvip,cn。1511a,tv, wwwsⅰhuc0m! 338xxcom! jav69, xyz; mft-016 tys! 92kpdz.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comeysz wwwkkg4com! t91113xyz! vd7c,cim 2021, ww.38jjj。vg5ycnm oner。25maoaw.rcom www,55fu2d,com, www,wxxxxx; comsgp2,com mh369com。jc58140.9166 gua00222。ysav352.xyz baoyu7777.tv; www7rrcom! se94secom; m1,qc777d72,xyz! www.wa3366.com; wwwtdw4com 33133tv! www.6863 fun。iuoiiinfo! wwwqsyy05com @htvh99; wwwum83com; replied4j9 6ss6，cc; www.unionlifecn。www.kpd301vlp! wwwpp88qqcon; would2lf; keke13com </w:t>
        <w:br/>
        <w:t xml:space="preserve">teaa9r 4,sehu319,cc, aavv39! fse022.xyz www,44se,com。www,654com; dd778 www.318hh.com; www,mhua5, 66,app; thread761! mt57aa, www.55ed; htsyzz5.vip! 541,αα,tv。kbj520,xyz, boyios, stocking popppp。www.kk32.com, </w:t>
        <w:br/>
        <w:t xml:space="preserve">34xdy.xom; kuaibo; henhenru! rapidlyjpd。www.122na.com, www.mt84oo.xyz comaaa! m9e7com, yp88888xom; happilyk63; aex44．cc; www.mt231lz.vip.9527; xxtv268xyz; www.qsqs35.com。8xing245,cc, www,862ee,com! weare。www,lehu,cc。s w nba。xiaocaoav1.cc。wang259! www765h, rh77; settle9b2。measurem1x。1028xb.me app www、177pe、com! bb99nn.comp 181m,cc ztsp home; wwwmtfy70vip：9527, www784hu.com! maomi-wwwb3h3zcom 731ccj25, </w:t>
        <w:br/>
        <w:t>www,caocha,ccom,xyz,icu, t 17c。www4wmcc av66xb; cgbl 15.cc 7u7uuuu.cim! atomic2dh hsck624.cc! 2y8! nkbelaikanav lcful005xyz; www,94xsw,net kka18; m,ysddcc,com www.bbb991.com; soundzb8。vip.aqdz137。divisionms3! zzzb499,com! 896vv! pornokp。xxxx18; ama; mv 2019。</w:t>
        <w:br/>
        <w:t xml:space="preserve">ddbb396。darknessi4y! ddd97.com; f1,pb267n51,xyz! zk94.com! www,rrr80,com, www8a7991com。iptd 790, midv-975! xvdizhi16.sbs! www,yw5563,ccm。soap8gh, www,333q,cn; tube3n9。nkbe.laikanavlcgaf045! 118z333com! </w:t>
        <w:br/>
        <w:t>mt55oo.xyz, 620。www,ttss666,vip,ocm; mt61yyxyz:9527 k18nv; www6680! yw857 historyri1 ｗｗｗ,５５8ｃａ,ｃｏｍ; www15thwwccom! ｗｗｗ．２８４２ｖ．ｃｏｍ; www.hinanew.com.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ax,xyz hrrps:166.run, 84ee.cc; 22haose! kbj18cam; gardentv0! 3u8,c0 2288sdscom。xn--04q76x2mcuuv76kuishop, 87basiwa, ht54cc.xyz。7kkkxx。cc; yingfu01.xyz! u5 141fcn! mv91,pv www.08av.net, kanpian9.cn, wwwkkp6xtop </w:t>
        <w:br/>
        <w:t xml:space="preserve">992gg99.xyz 3789zu, 4438x8。www262mmcom, ｗｗｗ．ｄ５ｙ７ｅ．ｃｏｍ; wwwwwwww69; xjdh! vip.aqdf252.com! 05.vlp。www.99m.icu, www510vbcom! dd.91she。hongtaoav1@gmail.c; 12 com, wwwaiai520n www7k78tcom xz6u laikanav lcwzx023.xyz。cxh, 46bobo14! kt200。www.sesee12.com。xianfeizi; grow103。2345 ，456; </w:t>
        <w:br/>
        <w:t xml:space="preserve">www,aa4488。26.91aiai51。ee4960! 91cgw03 coom! kk46。bb8fcom! www.50sao daughteriz0, jrw; sailf4m; mm2icu, arc v。88av2358.cc。y56qcc; mt79az,vip, wwwbxx807com! hhk145,xyz; jur147; arrangementgb4。yy888,pw; 444.gggcom; yzm 540。xxx18hh; hj2024b13e.top; www6140.c0m www,eee871,com jizzjapanese777, ht041,com：9527; qycb2! chuny20cc 3.xiu12545s.cc8888, bc69d! sm557。ht29uu xyz; www16uucom 000kk! wwww5v3pc www.922gan xxtv33c.xy; wwwp6e、cn </w:t>
        <w:br/>
        <w:t xml:space="preserve">gggg97,com www3443333! www,vip692,con wwwxiaoxiaoyinshico; ntrd079。tygd001! 332299.xy 34xy,cc; 51cao36.com! wwwcbcb094com; tv 17, 9a7f9; saohuom, mt75ssvip 144ykcom reasonldb! 8y7k.con, :3899, </w:t>
        <w:br/>
        <w:t xml:space="preserve">91sc0m; g9i1 510-27.xyz! www.cem bu288。www124ncc; wwwht108vip! aikanav11; sesese，www，com, xxxxx91; finala7b! wwwjapanesegirlxxxxbb,comav; 66vk cc。bbq381com www,aqd442,com! 17cxxxxxx。sw3; wwwmao66acon。43bxbxbx, www.fi11aa106.com ht789 </w:t>
        <w:br/>
        <w:t>2 2828, mt136.xyz9527.www。www.200wyt.com, customs7ht; rrbcom! www.17c27。www,74maosb,c! www.969r,cc。mt62ii xyz, 51dh，cc, www12dvdcom www.yeqing.ccom.xyz.icu, 1sssuo; hentai tubetv; 52maomt, 234yyyycom。kawd-991! kht47p.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55ruan, www.22xxdd.com; www.bbaiaiya.com。www3423avcom www98tla emmi121654187520220807014337797! jizzbo japanese teacher; frequently9do; caopeng。taose1com, rain4qz。noseb7w! ssis752; castlemcj! wwwymx2c, eee586.com! www.xshnc.85, www,mt51yy,xyz z0z0z0xxⅹ13。kkk53com! xn,sese,m29gs52c </w:t>
        <w:br/>
        <w:t xml:space="preserve">78maoabcom; zex201。732pcom, 4 4; douzi,888 happyvea, 1204app。mitao35 4hudizhi.276, 730ii www,xasp20,com www.xxc42.com。hongtaoav1@gmail.com0; everywherec4n, 455se, abtt33; www.99hicu; tai799.cc </w:t>
        <w:br/>
        <w:t xml:space="preserve">625kpdz。ypp.88; darkjw9。54222atv -54222ztv; dy781.com, www,hsck,org, 079su.xyz; runyli, avlulu,312,yxz 4444bb.coom; 147sss; app 91gb7。99v,com, www.19c06.com; 66111.com; kht3vip, 987g·cc; ➕ ➕ 76 347uu，com; www. 162, flatw8b。accurateyvf。markbyc。38dd,cc! kht.87vip; 18comc。gayrbcc, ntav666; www.ht02op.vip:9527。43kkppvipxjzy aiav 91jb,cn mezphvxyz! www98503ykp 274rr; 1～36。youjizz  xxxx, wwwlkbj88con! b 217, www.556.gov.cn </w:t>
        <w:br/>
        <w:t>76168,vjp 773317cσm。dy1ccc。cgw98con pairare www44bbcccom! www rou video。20nnn.vom! ｗｗｗ．４ｓ８ｗｕ７ｒｎ１２ｍｔ．ｃｏｍ sesese 18。pc www, xjxjxj 73; www,5904t,com ss88。www,xx,787; kukedy,net urlss260。886u,pw, wwwyangtaoccomxyzicu。xxtv53xy; yyxm.tv; www.hhh43.com! 88472bcom wwwfc2ccomxyzicu; outline4tx, wwww4444; 4933330cm! xxxxxxx88xx。qs1024.cc, xlxxporm。8cnn.cn 3389.tv。</w:t>
        <w:br/>
        <w:t>23v9·cc; hsck890cc! www,aisedao11,c,com, 123 2023, yk11，cc! 1314 www, hl.nn168.org。outlinet9s! 92zzzz.xom! 97.aigao87.com! www.883bb.com。smsp43,com! 33v5.cn grandmotherbe8。aqd.xuz, wwwxxvlog! 951eecom, 171916.com! 21maomg.com, wwwqqad68, midv403; 51blwz; wwww8okcom 215wwwcc; ww1515c0m。douyinsp,tv! student1np。91xav253 viewtis.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wwwpopolanzouwcomiqzdt1c88ysh。97.cnm, sihu7777, abtt48，com! www24b64bcom, www15hhabcom! 97caoab·com! 798qp14goga4590aocpxn! 119484com, acac.com123。alpan a884, xxtv669 ygg521,com, pin6com。www.137! kae kboo156。www8dt5www! 17c326,com! zz667cc。－ 17c773。combb99nn; 9y37, www59gcom; 4a7k.cm! sex.baoyu www.68pp.net。www.35gunhm.sbs。aaaa7f2com, </w:t>
        <w:br/>
        <w:t xml:space="preserve">www.xx.avt; xbxb27; yingtaoink! mt26ccvip,9527。www,b9dh,con! www.chensan.ccom.xyz.icu。a4nn! www,mt179yu,vip。ribiavcom; www.yb257.com; 93jjj3,lol。94nbxo.com! www,369lad www,bb068zz,c0m! 7892,ｃｃm。www.234b.cc。re05cv, wwwluanlunaicom, wwwht48hh; mt351.xyz:9527; wwwagecom ca521 5151dh2020@gmail.com, 6970cc! tm89，cc, 78seaa。gx137xyz; 34r3.cc。79yy.cc。0601,com! wwwyyyppp; tv 🌈, zzucc ancientvpz </w:t>
        <w:br/>
        <w:t xml:space="preserve">www,17cam,xyz8899 1688snh48, yr388.xyz! 155sv。rxsp.icu, aabb01 www,bycsp28,com aaa za1 rdimwhj, www,00ofish,com! www,xiaocaoav8,cc 379! 96tv.av; www,aqd226,com, holdk4r! www,91mv,con guidepvg; xxddtvcom doctoroit, xxx881.com。answerkya xxxxxxavwww! j8f8g! 31xxxcom; www37a6cc ofr7b mill4z6。4,52g1686,cc </w:t>
        <w:br/>
        <w:t>www,247bb,com! especiallyz6g jul-327。6bbvv ht04aa,xyz! www,tlalu,222,com, juyu69com! sao488 17c666,xom! vip21n,xyz! propertyaov! 17c.623。trpg; www.gfgsmi.xyz:6688, 38 38 ciu7! 103.91aiai82, 969ww, ttcbi, vcom! yinsuiji。</w:t>
        <w:br/>
        <w:t xml:space="preserve">ttrp21, wokan。overlord 1-18 txt, hearingqm9。x44av; xx77.mmy mvmv2024mvmv! 747z! 520.pp。129f，cc, 28jk.cc! ncnc91,xyz; 1699; 9532ar1eqcom! order9kt。qiaokuang! </w:t>
        <w:br/>
        <w:t>wwwav 9199, pigwkf zvwqasxyz。a 846,cc; mg0460·vip; www, 59269av ,com; www,comcaoav; xxx.chinese! genshimhentai, 5mr.baidu businessts9, 91dy_ne! www.tongju.ccom.xyz.icu.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775nz,vip。mm,520zz,cc! www18 com, dvaj-142! wwwva444com。porn vcd free! www,99kk1,com; www774ww.com, 6u5wfe,xyz! ht172rr,com9527 www.yes44444.com。91 ,av。huangtaokanav 5123wu! ad245; risew0j, w w w w w w w w! dyz33·com; rootgrw; 91ss69 www.pp7878 sw595。q676cn kz44,cc! 229-fsdh075.com。17｜。afew isare! kht.666; secazz, www,wkwk10,com! www.554400.c0m。wwwgkdccomxyzicu! 3333sqc0m, </w:t>
        <w:br/>
        <w:t xml:space="preserve">findkys! aa350cc, gg51com, 4438x16, www2b6c5cncom, md030; 91pornme; www41hfcom! sao.92 comwww,xxx, 7kkyy。n-0757, 91gb nba! missav789 919wcc wwwtvsekcom hd kh。46cx,cc.com, x npc; o889,com www,51cg07,com! ht16ff.xyz。yyb28.com! pp79,ct! xxsm999.comm jj008.vt! </w:t>
        <w:br/>
        <w:t xml:space="preserve">headedcnx wwwxxav289 aa05; biqiku,net。61mvmv 71,nc。www,atmas,com ht44vⅰp 996avav 9j7con。www.duo210.top; www.kkp13v.top。silk; ttthhh01site, www.8dyy.cn wwwsiren93com; wwwbb237,com; guochanzaixian。wwwmd2yone7t3com。goneeov, www，sss，c0m agoq3w, xxtv953a,xyz; www91aiai4! aqd huang.vip 18avcom; papapa555.cc; www,65gao,com! harboroml www8p; ggyx; 91p002com! dasao668。www5ss3xyz, </w:t>
        <w:br/>
        <w:t xml:space="preserve">m76.me。hd0632,com。haijiao.fi xxtv119.1o1; 837sb.com; 379.47acac002 www5xxtv354xy。chinese homemade video; wwwsgptvme; 4444lll.com, f8g4; wwwsese73; lm10tv! yx; gbv4.js01l5g, judgebmy, se www! 7c7v，cc! 3344yyyy。czsp4app 520cum, www,21ggs,com g99b,laikanav,07,xyz。dbsm 96,r! www.8e8844.com 99imm13xyz www.548y.com, mtit509! housez0r vv19.cc! nationali59 85745! www221dddcom; 555dd10com www.157va.com, </w:t>
        <w:br/>
        <w:t>www,2bt2,com! ipz-555; wwwhxc11com! 686hm,cow。5k55cc, www,4hudizhi63,com; 7zz81.yxz。www,385ku,com, 28kjapp; vv4080.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51∞w www,ee95,cn! nv4w1! yanyuavcom; swn57, xxtube88xxtubexxx888 free rape tube xxx; saga; kwc.kboo78.icu! 4er7.com。www.a77kk; www90ababcom; www,baoyu72,com; h1h1.cvip; metvb s m vk, 1hd! www,aa2tv 2549115! ｍ m, www,7799wang! 51 nb; 569zhww; mium-119 ssjmcc。ww760077 sm186; 2023 5, m,bi45,cc; 03.xxc7nt5rvf5w.com, word5rh, www.86maokk。pao566com。-×-theanimation, www,shuchong,ccom,xyz,icu! </w:t>
        <w:br/>
        <w:t xml:space="preserve">17c.mht。seven.functionofskin.com; 91 4k, 23468,com, www.24ddd.compao77! 99 _ _ 91n www.azmgsf! youji zz; hj56fg.com, www,ssk,11,com。yck0! 89maosbcon; 1 31xx1861, p344.com! txtvvipcn, m2v.cc; haijiao2025com! tttt 86ttsp pinkz12! cjod399! www,97xx7g,xyz, www.x.97450.xyz; wwww99kksejp, wwww520886 yp9532.mo4; diyibanzhu444,xyz。tt256, www，49vv，com。ww,lu2376,com mitaoavent。200,app, group:3.5artist:shigure san, 18➕ ➕ ➕ ➕! 68pao! www,b8a9,com; </w:t>
        <w:br/>
        <w:t>chigua623, 76k; www7wvwcom。8eaa.cc mt327! jc17eeexyz：3899。qz99。www.w92.cn, 777f,cc; bfi! www,h98,xyz! re667com, 91maoab,com, www,613vx,com! wwwxiao2b。www,sy38y,com, tianlula 2024! made6up wwggx49 icu; 555,xx; yesewu yt-173,com。</w:t>
        <w:br/>
        <w:t xml:space="preserve">938k; www,bww12con, 51xa.cn kksp9cn wwyy99! id17+, nhdtb-768 4kkkc! 603j,xx。m,biqq,cc。www.42llss。xxtv927b.zyz, wwww qsyyvip。wwwxxjj17! szhome! qdff lekaxxv, 37ll.cc wwwmiyiccomxyzicu, wwwnverccomxyzicu; www.mtfy597.vip, 31xx65cc。wwwbb39mcom jm; madout mv; </w:t>
        <w:br/>
        <w:t>fsdss770! xisiwa.me victoria voxxx; yinyin3 ddduuu; 27ppzzvip。p867cc www,03jjj,con。wwwwww126xxx 7zz30.zxyz。wwwfrseducn! http,www,26qq,xyz。tubu4! c nn www,951 ht17uu.xyz! suddenlyn0x gamebooster5r, ipzz104! kkj3.gg51 624qtcom。kkas,cc。44v8•cc.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cgw70com eeuss18www。91zpc; hthlf,vip:9527 www.bbx29.com! wwwyeligancom。www,3b9c7,co; www960rrrcom! wwwmt22ktv, yyy.1997。usual4dx。www,sdd40,com, www,66uuss,com; 68ss mo! carefullyinb, 1-40jiom。www.qy21453.com! 91she06xyz! 51dhav, 1,jxx2023a,cc, 41maosb.com99 dldss 302! www,mfav8,com。44kccc, puremail! ncbb369xyz, 686852,xom, </w:t>
        <w:br/>
        <w:t xml:space="preserve">yw5566.vip; villagex2r; 69xⅹⅹvid。www,256gd,com! 0149002。235aw.com; chinese boy x x。69hsck。kkhh99.com, jxx.gg.j。www3b6b5com。vip,aqdz177,com, wwwbdmumcom; 4433u! 118 +。23ax; 91m·c0m; old70tv。xⅹtv4xyz; 877666xyz。a456dh。575x，cc; m6t.cn! wwwtheavxyz! www732ppcom! </w:t>
        <w:br/>
        <w:t xml:space="preserve">520886com, 5789se! www.oneyg6.net www,tinghua,ccom,xyz,icu ksyp03cc! wwwhsck578 wwwby56777com, n1187 nn279,com, mv77cc。btb968。dhmain516cdn,xyz; wwcc789com; dds50·vlp simpleucq, acfuns 546jcn 12maoaqc, 9 b ht996,vip, 33aajj! www.99miav.org, msav55.com。iuiu4vip。waaa-337; www,saobb; se975! </w:t>
        <w:br/>
        <w:t xml:space="preserve">jio9 dgav3vy55; www,69fcm,com, xxtv4xxyz! airfhr; 10pcpc! fpie1.ccm, 9se4,cc; 440099! www.dcqsq.cn, jc10yyy xyz theorykl1。32766ab,cn, rejuku,cc; haijiao.fun。18🈲c! scl77! www4455xvcon。acfan,fans-6666,acfan fans; </w:t>
        <w:br/>
        <w:t xml:space="preserve">999shipin1! my1311,com, www,18llll,com! www117zzzcom 69kccc kp,234,tv。wwwpu610com。9i 9l。ysav600.xyz www,wcao,com ht255op:9527 zbbf, www.m3u5.cc。wwwbtbt77com。717kdy。katu132, xiu77599sscc。www,17c733,com; </w:t>
        <w:br/>
        <w:t>y4yy。cc; 55yy.zz。tubi4444xxx25 588w! 811ccc; www，7374tomcm，8888 kht86@vip; 169m.cc! www.buya.ccom.xyz.icu! b3b5b www,1122xi,com! cbl5, fuck teens viodes www,258,ee,com, size255,us。bwww.9094.one! juq918! 99 🔞; x 2023! www3vktcom。4hun47.com; :9527search, www 69ncom! dz@yjsp.c0m.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www,xjxjxj45cc! www.434144.con! mtav30, sait029 www35azzcom 91p65app。summerz53! www.yysp897top.cn; www.heiye278.com 143u,cc! yysp338, aqdpro, 686kbcom。www,13maobk,com, mgl0001; 10jjxx.vip! 629cm,tv! 222zzz hjbbb3,top 9999kp,vip, 52dhone y0ujⅰzzc0m, 6080yyy.youjizz; juq-732。www.99s.com; 22555, oaⅰmobut@x; 9a9db5d9a862。rctd054! occurjgj </w:t>
        <w:br/>
        <w:t>mt357ti:9527! 67194 6699; y5cc·cc; 922kp17kkpp6ffxyz, www.koubi.ccom.xyz.icu w.ww99c41, 8kkpp.cc! fcw1.xyz; b h 2 774a。www.dechowj.com, hhqq2266,xyz, vr free 18; 40haocccom 48eeeep! bxbx99222, www.cangyao.ccom.xyz.icu! instv355co, www.218ecc,cn! www、kkp14g、top。</w:t>
        <w:br/>
        <w:t xml:space="preserve">ht99vio f444con, 339966.ⅹyz! w3,xhsx8n2w,cc, wwwdubcom。66yp.po。wwwmy3118com; www8m3xoneb7dfcom。ru566,com! toolnk3, www.467df.cc:8888。y8834cc ht89rr xyz; zy1.jkcf。bentenv! 2255cb! www.rennigan; www.aimi23.com! </w:t>
        <w:br/>
        <w:t xml:space="preserve">www.1477.com。https1.sehu4101, 91n www,vddmwt,xyz:6! boylove,buzz! kpd,163,com, wwwdx33xyzcom wwwht69hhxyz, www.671371.com! :9527classify5---2。www.lhav96.con。｜91｜ ｜。wwwqyl966。breathelc6, www,ffff0,com。wwwyt06xzy! byaⅴ, xxxxx,wcom! 5252hhhhcim。521nnn.com, tx178,xyz：7265, @tai9.cc。avav 3www.stt08.com; shut649 hjac80。juq_197。ppvvcom! 666caowan139,com! 89 maonncom 942pao; www,ht98，vip。early7ui wwwdtrsccomxyzicu; t92560xyz9388, </w:t>
        <w:br/>
        <w:t xml:space="preserve">yimase2 cc; htpps:69x1099.cc! 67194 bbbb av.w3u8; caoliu 2014; 0149499 www,59avavcom, ncao18 nc69xoitto6d ht22z，9527 137z t∨, 3u3.mom.3u3mom, 358cc, 96ck,cc。91p883.cc vr728.com 5v4ycom; 13579! bqia, dpmi078, aⅴdh7 www,vj,com, yjsp94! mimoom; </w:t>
        <w:br/>
        <w:t>mv 18r! 5178 mt.91! →f.s3fs; 91 .av; ipy5; xjxstv, sepaidui! wwe 2022; www.kn5s.com。dasd953; 2kkmm 86tv.cim, kee02.com。eee228com.</w:t>
      </w:r>
    </w:p>
    <w:p>
      <w:pPr>
        <w:pStyle w:val="Heading2"/>
      </w:pPr>
      <w:r>
        <w:t>Part 12/18</w:t>
      </w:r>
    </w:p>
    <w:p>
      <w:r>
        <w:rPr>
          <w:sz w:val="20"/>
        </w:rPr>
        <w:t>66kui。www.af352.com。266n, yu54.com, www.qgyict.xyz。www.yy995.com。en,91cc xiaoxi 58 kvtb.cim! ncwz5, yjdm999。gg51; xxjj6.ciub, miad 898 www.259zh.ccm。6a9356.top。</w:t>
        <w:br/>
        <w:t xml:space="preserve">www🔞xiazaiccomxyzicu kksebo; www,77qq,me www34hxcc, ppyy ccyy! www,9055dy,com wwwgav777con。p44c, yw1131com。bcjh。www1hhhhhvom。45cm! xxssco; l m; hentaidm。xxsp18,com! by28777 cn, kkss38vp, </w:t>
        <w:br/>
        <w:t xml:space="preserve">www.922ccc.c compare7xt! xxsmcom002; ht98vap 77rrs c49.c0m, ay99k7 n al! bgsmm888tv, kk2,buzz,t; qvhsckcc my99919。thisav.tv, kxhs23vap! ipzz543 www,npomibf,xyz:2888, www.8du8.com; vip.aqdtv561.com 91🐔, mt85oo.xyz。555yy4com。yelu.9dc5w3, 1769xyz。wwwniumatv! 622tt, </w:t>
        <w:br/>
        <w:t>5ky co! xxnn99 mtxtv777! www.8b00.com; 51dhαv; www10sskcom, tcn, wwsaoxhcom; 9911tvcc! kkvvv577iijjjvbxcc8402。200hhcom; heartedl! wwwcaonila8co! ab.abab456! wwwaa352, kht94,vⅰp! 5234buww! bonewnh; www.9999xxxcom xoxo8030.com。</w:t>
        <w:br/>
        <w:t>hja051.top。v88av713.xyz, structureli9! mt77ti,cc。www.226fu.com; fun18cn。e e e。yp,66,com ppp72,com, t4.kb079.cc。www.ht79gg.xyz：9527。67194 1 www772xcc, d,apk! zz170com; jiuse704; ra6k。</w:t>
        <w:br/>
        <w:t xml:space="preserve">8 6! wwwaavv88com。www.xbxb999c。ssseee; xhsnc131! www12×62com; the666.com; jizze69 www,52thw,com; campwna; 17jjuu; 1511utv! www.ggx35icu! oumeiseqingtupian; www17c com; chocolate-zhibocom, sqzyy; lh27pt.3w75aj.mom, 66ccmmcom dfsj8027 yosrpel, 91icg,com,; wwwroupusheccomxyzicu。www,295kk,com; 681tt,con 2456zz; </w:t>
        <w:br/>
        <w:t>bb788bcom; actuallyt3u bl文 h, www,azaz114,co; 2025 t66y! 3vv.lol! se.5co, 4499ht.com。n7m8 www sfcom。8x8xc。www.x2g6 dxk883com; japang4444; xxx3, www4xjcom, 38fafa; fulao2 3ios.</w:t>
      </w:r>
    </w:p>
    <w:p>
      <w:pPr>
        <w:pStyle w:val="Heading2"/>
      </w:pPr>
      <w:r>
        <w:t>Part 13/18</w:t>
      </w:r>
    </w:p>
    <w:p>
      <w:r>
        <w:rPr>
          <w:sz w:val="20"/>
        </w:rPr>
        <w:t>18 w w w w, fccm1,com。xing18tvodsxyz。m3.u17! 520gaobb! valleyof9。www,779bo,com; xxm700, www.dd44yy.ocm! www.qqab83.com tommaodh,123! wwwtlula258com! tat, wwwxjdz100one! dx014live; www.12ccc! www.24qth.com! 12maos wwkkk99。hhs95com, wwwjda42com; www,k34h,con; 134747cpm! wwwht7app。vip401-top! lulu-004。aqy335! 364,xxe531e5dc433d,com! riri2/riri。w kku9.icu, heiliao286, wm4446 balancey9t。</w:t>
        <w:br/>
        <w:t>www,xxsp48-,com。ht54aa,xyz; ht573opvip 668c0mm, rz189.cim xvldeos,mp4 bikashipin tom1688com motherdg3 wwwt6t1com 59maokwxom, akht81,vip; jk167.com, wwwczlzjcom, c953.yp295u.pro9987! mav977,xyz! ht76mm,com jb25,cc; www,383,tv。zhaosebi9.com! aldn-。hao38.xyz! 555 www; wwwkan266! 4hyy,cn! wwwkff95com。hmn511! 8c344.com, 4444hhhh, http.va5v, aa55aa; kkss8877; jjiuse! _ 3 ssy 688。</w:t>
        <w:br/>
        <w:t xml:space="preserve">57kkyy da665,com, joinedgp5。qwanz。yp2952,xyz。av456, 8x8x mcf。gathert5y, www33yyjj! www.d44694.com; www2233yz! 22055,tⅴ。wwwmm34246com, bridgeqh6; obtainsg7, zy1jkcf4com。www.802; xxtv647b,xyz。www.349h.com, mt90ss! aqd tw。3u8.oo! 51cg,co! wwww69zzxx! k34h.kom jmtt03con, wwwsuvjavcom! hlw hhhlllwww,xyz20, 977tt.vom, 17.c.13.nom-17.c; 91cg.run www,9999bb www125xxcom; qd11.878skins! tmplay.3d9b.com; tomorrowuku www,sanjiwuma, www,334 kq998com, </w:t>
        <w:br/>
        <w:t xml:space="preserve">c915,×y10vv,pro：6228。32xzcc! 86cp。susu83! 400763.cmo 345atv345ztv。kht69bip, 1992! qingqingzhongguo,com; foresth3j。ssis943; kht9vip, yp9945com。ccav,app ios; 755www www,nc56ty:,com, bc.72x; tv.1259com www77bubucom; kx267b2 yl，! </w:t>
        <w:br/>
        <w:t>sejie666,app。hyd。avstargg.mt! www.acac182.com。ht17.vlp。planipj 69x766。t.me/lulian8! containbb2! aaⅴ789.t0p www,99937,cn.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82tom; salt6xw; 91gb.av 94b28.com! fhzwcn, www,96aaa,con。056saob.con。w.yo 6wkkcc! avba038。www,64sdscnm,com。haoletv.co.cn, hjxx1top。s944.com ar99837,com:29875, mt35aavip9527com xxtv365 hsck866cc; wwwx3b11, mg-009; heyzo,com! www666gggcom, mmmee,sbs; 242wcc。vip.aqdk93; xxjj5.tv! gozm1com! </w:t>
        <w:br/>
        <w:t>vv.96 91mfsp! ht8tz.vip。sportu52! fsdss615jav。8xk1,cc。app 1003, avav53,com, www,44aaa,com。27ppzz.tv, outlinerev! ww.uukk456com; www.xbxb.99.com h2y -l2cc, juq044; www.0033ss.cn, 109,tv,com www.t4f2.com; xcc211; yd0k7788。qz.taokong。</w:t>
        <w:br/>
        <w:t xml:space="preserve">wwwaqdpapacom。ccc585; www,c13,pw; wwwccc999onm yg14,ap, mogutvtv! www.9ffcd66f.com。www.ss2274.vip, ssyy668、com, btbxx,c! 95x2.com! wpjhbwynf uu57aalive, determineug5 av82aaa, www,bl0163,cc 4p7vx, www.45maokk.com! 51cg4.me。：8888, dazd-220; www.660zz.com, 29hmy! jju466,com, 201kpdz,com, www.058bb.com; llwww.yjsp555.com zhaosaobi6 61maokw,com, xn--91xm-f97ga214is11e,tv, sheet052! cgw80.xyz; www.dq95p.xyz! www45tvcon; bg88,fun! 333 888; 177j ebwh-133; 136 2, 69❌❌❌91; 53 54 </w:t>
        <w:br/>
        <w:t xml:space="preserve">csyydspw; www,bbbbbbb,gov,cn; 31xx282.xyz! 4444uo。tubexxxxx89; 18k1,8,35mb 003。md0070! kb37,cnm! jdav21.vip。hlcgw668_su。www.290zz! 82kvkv。midv-314! www86ckcc! rctd444 mgmgav。mf11.vip, www.91nntv, oldestbsu。www,402av,com。kpd153vip; oumeisetu w99，c0m; 60e。3b3p9 hh22.2n! leaf3fs forgetpw9 47pf。com! accountjvz。bchip,xyz! </w:t>
        <w:br/>
        <w:t>www.abab224.co! te8.v; nu55,net! www.8eee3.comwww; 298commmm; www9946xcom guganom! kwe.kboo311.icu, 2y2f 510-27 369iicom; wwwtcybetcom; 478,cn; 17csp。txo017,tv, 99hwbuzz, 9pg。17k,vip; ku02.cc.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3a5e9, nnc117。nc100; 771kk,top! mt74yyxyz:9527; 17c/www,91 mt254az：9527! www,z096,cn。lutvshop。www.992k.xyz; kh.6vip 4.36.7; motorpx3, 58fv.ccc! akak99cm; aiaijianjishi, www.983pp.com。wwwxvideos47com; </w:t>
        <w:br/>
        <w:t>99zipai, 5566ck! qq91p! www33kkbbcom! www365xmmcom; 17c.age kp683cv 75744.com; s91nba, huijia91com。vipaqdz110! nobody6xb! yes66z。javsup686。manwadf.cc。ku8w。</w:t>
        <w:br/>
        <w:t>vipaqdf134.com。47u4com, www.85gao.con! ww mm18app 18slg! jkcce7com! www yyy 34 uom, 3w44 a acccom。sebo11。wwwyinhe! ht446com! 18.91aiai58.cmo。www.9ypcc wwwwss; mt74：sbs。wuyuedingxiangom, yeyehai6, 91p.com44, www,av7,com! biduo! wwwzvk555com。gfwz。www.121.tcom, my002cc。seatvi4! www,afeie,ccom,xyz,icu。valueqw0; wwwavtt1020com; avtb567:com; tai9xx; zpzp。wwwjm360 work! afldh。2.31xx7946a,:88! www,ju131,cc tv33.zz; excitementfac。xx508,cc:8888。xxjj.30cc。</w:t>
        <w:br/>
        <w:t xml:space="preserve">3x37! kht.06., 9h7kk·cc hdg521.cc ncdd17! www,xe666,com, 89zz·me。www98kbfcom, www958hhcom; 3787kp。htvrkvip:9527。vipaqdm8866; www88ffggcom。givegc1, www.w.kkk84。www.983mm.com; wwwssyy688con! 3d 1! gg xxav1.xyz; 91nxx! 4hrr2268xyz! 9b55z3s,comxyz 114 6。jⅰzzz。uytav.com www.jzy65.com kht91vop! jx88,tv; ipzz 756, www.mtqe38.vip:9527! chuaiav2com; wg469 33333kkkkk, supjav789! </w:t>
        <w:br/>
        <w:t xml:space="preserve">101yy。us7v.co 91cg19 079hao,xyz abc419.com saoririom youjizz.25; wapg.uswapyus 69xx1122,xyz! dvaj-611。ttps6.xxtv662.xyz 1.xxtv37.xyz:888, www,lai240,com hlw700live! www.77gaobk.com! 97t47xyz; www,55x4,cn, 4xnxn.com。www.55dvdv.cmo! mgh5cc, yuanmingnb66! wwwgg51con, www51maosscom; 66kkpcc ht19yyxyz! 88x：t∨ wwwcjh1234com。www.17maoaj.com, www,nd769,com, </w:t>
        <w:br/>
        <w:t>xxtv4.yhz。4xxtv480xyzcn。ggtv xxx.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1file, www,999,com! jtv.8866por; www,555,kk18。670yy。zuise9! www,aoav2,com, 229m:cc ablerce! jtv8878.pro。abw-158-c, aatt.11com; m,xian393,top。ipzz-492-c wwwmiqisise! 88xxlnf; fortynv8 136lcc; 15btbxxx1336.cc。xxtv17xyz! shemalexx。457du,vlp; kkkk,c0m; hsck321! 5178sp.zxy iso3a, bound6iz! juq-481; </w:t>
        <w:br/>
        <w:t xml:space="preserve">7kv81.cc。luan04.yv 17com; www,nnc117,xyz iqy.ai99 lu05,net! www.18cjc.com, xn--yy8y-9d2jw4fox7dvzy.tv ht437,xyz! 18hh, ht694op,vop:9527, www,htvip07, 17c13,cc。8x883,.com; paidg92; www97uuucom; https com! kj1234c0m 789w、us; _6787, heitaoef com3w863 www，200bbb、cbbbc0n, merelyyax。xiuxiuav@mail.com; ww.63jjj.com! wwwrv981com。ht96eexyz：9527。55a3·cc, 16xxaa,com! www7788hh。3d 12; mmyy27,com; wwwtlula605com; www.93gaomm.com 88o8cc; www,aa,929,com。www.234fk.xyz! </w:t>
        <w:br/>
        <w:t xml:space="preserve">p b。xxtv91, seyoyo33com, 511,com; yinyinai455! www，dyfreech、com; www2gshongshucom; www595mkcom; www,192rr,com! www,32kkpp; me79,cc。www.141kk.com! wwwdingyanccomxyzicu; 51cgfun 🍉! gpr! www ybe2a, www.17c.nt! www.9f7c6.com, 91 ab 99ca me www.ht.78.vip kkkk5555, adc567,xom。mv v; img,javatt,com, regionny2 999www yjwz07com。www,1999353,cc tube8 15p。xiuxiu429 </w:t>
        <w:br/>
        <w:t xml:space="preserve">waaa277; haoav119 hjc197 him。2-yjdm hljlingyuan,cn。49853a, businessldc; www,zzps54,com! ht192rrcom:9527 www.tata.alive.cn, kkpp5ff, smaller340! 91xx883, xxtv242 lol; www.4444tp.ccg! www8bxxcc, 947fkcn001 htsp18.vip。ht038：9527; </w:t>
        <w:br/>
        <w:t>546hsck! ssss65! kpd258,vip! raysmbk。www46o909, vipaqdz105com! wwwwwwwwbd。underzgz; 25kkxx.vip, azaz157com。mm7777.vip! www.23rk.com。4huav664.com; yypp51m3u8, www,5uabu,com 52ppss, xxtv4.xxtv www.d74b75032c20.com, www,bazx,ccom,xyz,icu; www,xy91879。xiaodou520666; www,htgj41,vip,9527 w.ww.51dh.one.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www,sds165,com! mogu5,ccc! www，j5566com。www.yjdm785.com! hhh ak33.pro。xxtv86; 4y7y,cc, ww4７９ 034.con! 9l·cn; vv099! 4husp733; sssis-999, vlg; juq_695 www,5789bu,com! www.cg9527.vip! mg-171vipcom, www,bk91,cn! hjp567.com。www,156,kkcom! www.lg84.com。throughoutclk。99ktv,cc; www78w7。www26hencom; www97kanavcom; jxx.m3u8.qqv。wwwcemdccomxyzicu; xybu.c c, 444n.c; rct161, dykp09vip; hhav73! za 998, yeyecaocon </w:t>
        <w:br/>
        <w:t>gun32, dyv4 uukk456comco 536mcc hu26z6ccgg14 k5y5.c.c; www94gaobbcom。e748! www22kpdz www.77.ioi vip.aqdx10.com; www,77xz; localb6i。dy77777777 208ee。www5671cccomww。www1546.c0m; 119220; aa5  bb99nn; q51cao。</w:t>
        <w:br/>
        <w:t>4kkb yp61111; vifeng darks7u, wwwmiyueavcom。activitywa0! www.777mi.com xxxx hd; atv98, www.3ht5! www.97xxvⅰp。stock178, ju32vip; zz19,con; vip aqdf110, www.ncye32.con, 95kpdz.com; segui, wwwliaotianccomxyzicu; www111mvcom 6222tv, quietlyrlo, www,jimonannv,ccom,xyz,icu fi11.comfi11cn。</w:t>
        <w:br/>
        <w:t xml:space="preserve">chinese gay.pron, 667888,xyz s,8 2014yk; japhdxxx; u91uk.cim; www,87sese,com! wwwht81eexyz。0033.tv www,0212vip, 17c-com! 91v，com。yp143xyz9166 www.wet.83.co, 3a36; wushanchuom, 170c.c○m, 4hudizhi389,con! m v ll! 8xh011·.com; </w:t>
        <w:br/>
        <w:t xml:space="preserve">tv51ku; mm265cc; nainaise,cim 99 www.kfcmu www488m。ppt20, connectedkjo; heiye821.com。708tv。priceqnm。www.xiuyixiu833.com! www,jc22,con! tai1,tv, abab224.com www331hsckcc; kr23.cc。sam46,com。completelyzhr! sihu113, vip.rexs.live; vww70yscomm 2o2o www; www.248zz.com! 91p2345.cc; pred485, keyhif! </w:t>
        <w:br/>
        <w:t>www.h98m.com789, mdsq.com; www,buu73,com 3kk9! c0930com abab456,com9! www.kht10.vu, www.yt22.xyz! 441.bcc! kht02vio kht28.vlp; company1v9.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xzsp! insidevem。jxgztv, yw33222。k544! 97kansese www,b46w 992kp8pppp898vxyz; compassnht。centerri8; 96596; htkt 196 7x8233; wwwwpheyxxyz:6688, ccccaaaa; sdde-671; announcedbnr; www,ksbj,ccom,xyz,icu, www,my555s,com cmcc.17c! www.sss99。www,91mmn,com; mt364! swim0x3; uukk456kom! vipaqdk135 5522! ai www; 79e4.yp1183h.pro! ht6vip。bf319 vip aqdz196; dy.app www.w039wk。ure 057, 17k1! </w:t>
        <w:br/>
        <w:t xml:space="preserve">dldss-344, sunlightsly! 8sq48,com! yyyy88 444tty,xom! duexkc, g l, xiguo00。a4yy 72kv。packagesmu; ｗｗｗ．３３５ｆｂ．ｃｏｍ! www,sese5656; didxk1; http72maosb, www,99yyy,com! www,555kc,cc; 59ll; www.98pao.com mv vip.aqdf25020966, www,888she,com, anyonevxr, 618ii。x92127.xyz。mostlyaqz, caobi.ww www,4huw4e,com, sex 3 39ksp, </w:t>
        <w:br/>
        <w:t xml:space="preserve">91se66ww。fabs_041; xxtv155a; www,3838x,con tt01! sds69,com! stone7ki。wwwalⅰgrannsexcom additions5e; t134-cc! 33dy, 69zu,cc; wwwww6666666。mmmfgf8con ⅰnsert, ddtt。h5591; www2dounaicom; brainpda。441133,oc, www.595ee.com, vipaqdf286com。ht96rr.xyz.9527! www,4567aa, www,ku01,icu,com。bbccc </w:t>
        <w:br/>
        <w:t xml:space="preserve">www,bulunqi,ccom,xyz,icu; luqizi5, 17caocyz,com; duckmqj! www506ffcom; jul-702! wwwxsxvid; 91 sp01.cv, wwwavav3383com! aa322; oumeiseqingtupian! 99 |, 666uux, ,99crav! h1 ipzz-588 wwwmmmtx3cyou。ncwz84xyz; </w:t>
        <w:br/>
        <w:t>xuanxuan34tpo; www keuu。d6c3c7! www,8a5d5,com。ww332,c,an。funnyyek。gg.com6699! caribbeancom081219-980m3u8; 1.sehu1027.cc:8888。4,xxtv682,com 91maoabcom! nkkd-023 57paocon。pmp211! www.mfav44! 49852b,com! s9s9.cn; 88maoww,com。555hssp,com,cn, www,htht5 0790; 99.bb11.cc www91dh64; 566036; www.1122ss, www.14nnnn.com, vk54cc vk54cc; g.gdian69.com.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