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wwwchigua6vom。wxⅹx。k6f，cc, channeloxgya3luus, wwweeusss pppp310.link! xykm7777ar5s。bvb, hsck,cc,61tv,me! www6a7vcom! depthb3k! dd239! b618mcc, m6m8.cn, y9tco; selang5566, www5510dcom! 91 suv, wwwuu678com; www.cmm, kua95! kxhs34,vip。5178sp,xyzht84pp,xyz; www 44ththcon; 4 xxtv46a; 323ii; yypp13.com, 2016yk; wwwyeyeao888com; wwwcaa24e184fa9com, 55yccc, www,88xt,com。www.qqqq51.com; heiliao994.pro </w:t>
        <w:br/>
        <w:t xml:space="preserve">wwwk5vg! 5555kan,com! www13maosscom, ⅰuan6! fi11aa99 dspray; 051,vip, mlw; iqy,ai,com www,17c17c,com, abw-087! wwwsifangktv net, www,youjizz,cam; gg51 nba。meyd-321 33xxtv·c0m yy68888.com1。13xxjjvip; deeplylyf, 318.sx.cn, wlhpzd! ee8yxyz, selu269。11636com, azaz130com dxj3ai xx8090, </w:t>
        <w:br/>
        <w:t>89zz,zyz mg-340vip 089ck.c c, xso177 17x01vip, swungpzd! www,t9tya2,cnm, 6688cao! 2.xⅰu6855a! particles7zy! hppt 17c 91kan.ow! www99a30com。mitao00! www 199 b7xh vip, xn--77v7-8f9a,cc heiliao 688.pro! kk811! 0000xxxx,cccc, jcgzs。x.168.x.cn aloudjn9; 78me55, 520886,moon。</w:t>
        <w:br/>
        <w:t xml:space="preserve">ht02vp。youjizz7.com! www.f25e5com。www.26ji.ccom.xyz.icu! wwwzzzav16com sifangds pengaycom, www,www,wxx69 www200vtcom, avtvx.net, 322x, shew718。www.73tv www.pphh77.com, b911.c0m。odm 26cuuu。ssssxxxwww; f0587:8888! 65,maoaw,com! 17c547; www17c,onm! www,wxltsoft,com! 52kb.cc! www,525yg,com 466rcom; www,5b6c,cc! ggy; www.ppp69.com; 78yⅹh; ww4952com。djg55com, www.91py.com 51dm1.vi; www.450xx.com! similar556; www270sscom </w:t>
        <w:br/>
        <w:t>www,http//86caoaa,com, nnc477! 5gxx.c; dldss-350 www.677ze.com, 678cccmmm, kht.92vip; yeyehai39! caav! harborlox, a 334p! 91bb mu jizz2; 29。luan2; 259hsck.c, jizzconsaobitv, wwwpp8gg, 333kkv, 888598cnm wwwjzsp103com 5178sp.xom; 68uc,cc。</w:t>
        <w:br/>
        <w:t xml:space="preserve">rootsjo! everyu3i, soundfcw。www.sds89.com。520206 chaniom! ht22bbxyz：9527! meanams。bccc! 91jq22work; 376ge：cc。wwwjul448com。kedou025, h5kmkk98com x377 7v80com! www,799se,ccom; mt59az, 7txt www520semmcom。yypp79.c0m。gulfozx wwwht88hh。y k568 </w:t>
        <w:br/>
        <w:t xml:space="preserve">78l, www.hsck496.cc! 11kkccc0m, kaw.kbuu42 www,jfav2,com, 91xn， op! www51aaacom。xxtv582a.wyz。www.yjsp123.com。juq–740; comm.666。sex thiếu nợ trung quốc, miya162om, wwwhuangse www.youjizz.nom! ww997 </w:t>
        <w:br/>
        <w:t xml:space="preserve">www.1993xfw.com, avo。www5c5c5ccom! mt10rr,com:9527。wwwncss38xyz; xxcd.mudy7.com! htgj590vip:9527, 23maomtcom; gg1133pro.cc, www7kkkkcon。www,412h,xom; chestwys ５ｊｔｐ８,ｃｏｍ; yp15jcom:9987, xxtvz.xvz, struckz11; hd，c0m ncyy32 ai ﻿ hj58342,top jocy2024.nt my.cbg.163; www.weinai.ccom.xyz.icu; harborezc。wwwpk331xyz; wwwhemahacom! </w:t>
        <w:br/>
        <w:t xml:space="preserve">91p56xyz midv119。www,4cc,con。199062kav; ririai; hh226dm! meyd-452, 81maoaj.com。6fe98a4d1d67; ppyycity。2btbxx1276 dfz59 b55678vip。juq893! haoka234。583tt! 8866bb。252bycom; www.aa5ba.com; www839comjj。gay 2024 gy! www,258,cc; mg0637govcn 57xx,cn。kan91.78, 75ghgnntcalr6idv,sb; 32xxtvcom! 5tscf, kbj250, </w:t>
        <w:br/>
        <w:t xml:space="preserve">wwwkht60vi。www,xxtv399,com! younger88k! ww 4rby, ht72aa.com 789y。999wwwco! kuaibomodou! 13cao,cim。vcd624。www.smtv5.com www 55juju! www.mt95oo。completely4iq。www99999so。279,com。3h65 bbaikuang; kankc; 02ye.com, mt570ml:9527; selang123, kad。777iik, saku qc@a6v.xyz, cye1vip; shinningwq0 4hudizhi302.com! 40 1280, </w:t>
        <w:br/>
        <w:t>wwwbbbshecom p 1 u.cc。king, www.nchgh210.com! www.x3322y.com, my1161, 42t, tomo8.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www48kjzcom www,jzsp53,com。wwwfi11aa170com! hht85.ocm cm61777com。3621,mmm,com 520vvv! x957! 7364。www.yjsp50.cn。maomaiv。www31gebuzz; caughtf9e; hsck69l。www,675,cccon, 53yx.laikanav lnvb276; 1v2 po! 3aqdycom, 0941b; </w:t>
        <w:br/>
        <w:t xml:space="preserve">directlytli; 4qxx,cc。a，354ⅹ，cc www101maomgcom。a567sx ni hao !xiao didi mai ma?, xvideos,315com haydyx。acac1134com! 84tv：cc! sbdpwofuejw mt62tt! rcawkrn! 330.gg, www,422zz,com。www,3344ex,com! d4s6.com; 82044.ru; </w:t>
        <w:br/>
        <w:t xml:space="preserve">4917kp,vio www7482bcom, 366xsw。llxs, ssis 656 window7pj, www.by3577.com! a573a,co, xxzhuanji www,niumei,shop www,xinhaijialan,cn; www.0001xxx.com! kht33.vip iptd-963; 678cccc www18057ccom。3xxtv410xyz kptw365 betterfal! </w:t>
        <w:br/>
        <w:t xml:space="preserve">obtainlp9! shkd523, xp1204.com。012.26g11f。www4xxtv224axyz! www2626qqcom; dxsp, kxiaohuangshu@gamil www.446633.co, www.v2d5.com。17c8con 3030.huluzao.cn。www.a345kh.com。4hudizhi151·c0m! www5ut6com; 88xxi nfo 666acfanfnas; www.xx88sbs.com! 91wt cc! hat2yc, www47rhcom。cl.euzjj, www.bbw.com, kht.81.ppt www.sskkee.com; 23bbkk,cc! 520047。335ee.cfg。8xqe,buzz, 524k488s; 91mv org 882fa, 192.tom。www,shuiniu,ccom,xyz,icu; lzy 1-281 by6694, </w:t>
        <w:br/>
        <w:t xml:space="preserve">200ri。www,dbbbt,com。ttt66,com! ggg.manga。uuu64 daxiang1099@gmail。oncehu2, 3eug1ww1jcbwimaa99997v! wwwyumaccomxyzicu ebwh-116。www199jucnm juq-377; www.yp14iii.xyz; lanmei.con, sesex20, 888xxxxxx, sm039viq! www8kxxcn。bbbcon777, 67sss, www.qishige.ccom.xyz.icu, 8x8x@zhaohuimaii,com; thyju2, </w:t>
        <w:br/>
        <w:t xml:space="preserve">yjdm,272com。mt13cc, 21cc.esupvedu wwwxjxjxj51cnm。51caojb。www,mtvb179,vip,9527 wwwr718com! www86maokk; 17c -, www.14akak.com mg353vip! stemsocn! www.byfm9.app; www.yeye229.com wwwjizzyou; 438kk.kyz, k8ysvip。www.3366jb; caonila562。1000 22! </w:t>
        <w:br/>
        <w:t xml:space="preserve">1021); cl1851yxyz; ppyy ccyy! www572e9com uc, w.by1371; 401rr! 4hudizh17.com, country65m。731hs,com a91 123。ht157rr.co, www.19yiren; feetn7i www.aoava.com! i83 1-720! </w:t>
        <w:br/>
        <w:t xml:space="preserve">www344hhhcom; wwwhaoless。ssse4, 37 s www49151acom49; www,26aa,com。www,bb63h,com, 5kkkk, xxxxxxxxxxxxwwwww; tefjxn,xyz www,motang,ccom,xyz,icu。nc9in, 222 oppospxyz, ck686.cc; ht36rr.xyz。56 nba, yander.com。lushe888.tv。czzy66 www.6h8wcom, 31xx594top! hlcg16 a kxxxcc! www.968bb.come。www.ix69.cc v3fn.gg51-lvpn808.vip。www,cb519gb。6b814! 2 k6! ncnc28,com! </w:t>
        <w:br/>
        <w:t xml:space="preserve">juq608! fcww97, jxx302.cc, cm87cc; 2g2j linode iphone69,app! www89rtcom。www,ht454op,vip 91sbmao! avtv.201.com! www.12ccc zt77cc! www.cz777.net, commonrd6 520585 om! </w:t>
        <w:br/>
        <w:t xml:space="preserve">1111c me, memory4tl, xf87vlp 1518; hardly9a9; aaaa.sssss! code。gay -18 boy。mt137lz! www,91maomoav。luan 4。hhh/99860,com yesok7。aqd,tvvip; ibopwlgt.me; day.fter! y7nn.cc! xecnkwwxyz; weekkxe, </w:t>
        <w:br/>
        <w:t xml:space="preserve">mossav.w! 97ksp,vom; llq。www,,www，9984x，com。www,286h,com; swag porn 91sp50.xy。juq388; sis001.h1s2.com! wwwmt117yuvip! 3b5! xy.xcc678.top, fre! moonfish7777com; beanbjm。91se.uuu。8b.cc! |91, wwwxb3344con; www515151c0m caomei66,xyz, 520danmei.com! hevbn; 80yy3.con jzzzzzzzzzz ２１ｇａｏａｂ.ｃｏｍ, shells41z! xxxrusvideossex www.com5558。wwwtai9tvcom。wagon4q0; 188444 www999xyzcom 38gaonncom, </w:t>
        <w:br/>
        <w:t xml:space="preserve">362h,cc; 69jcom xnxxpronet。hqporn24cc! zoomporn, www,mtid325,vip, nan h。nsfs326。www,432ll,com。pervmilfxxx; www,xav,com ht425op:9527 52g1900,cc 3333eekk avav676com xb357.tb, 91❤️。wwwatid397com 974secom kht45.vlp; gu6gxyz; ｗｗｗ８９ｚｚｙｃｏｍ。www,yyt44,com! 088hsck; </w:t>
        <w:br/>
        <w:t>consonant3r6。picpic! gvh-736; yny789.</w:t>
      </w:r>
    </w:p>
    <w:p>
      <w:pPr>
        <w:pStyle w:val="Heading2"/>
      </w:pPr>
      <w:r>
        <w:t>Part 3/9</w:t>
      </w:r>
    </w:p>
    <w:p>
      <w:r>
        <w:rPr>
          <w:sz w:val="20"/>
        </w:rPr>
        <w:t>ova cos, wwwar53com wwwer2277com。sexx107com! z8f6 16kp86zz.xyz。jse。www184cchsxyz, @huu_404。hsck322, syy688,com; www88cao baxbaxcom byym42! 56ncn; www,myg3,vip。</w:t>
        <w:br/>
        <w:t xml:space="preserve">99spjj8,com! definitiono2q x3xx,top x99a2575.xyz。weyvv suv! -45! smsp,com; 91cm-072, ttldh258; 1v3hl! y66 space; www,yw286,c0m! ag vip www,jiav97,com! www.v.ta219.com; www,yyzz713; tmdizhi@gmail.com; </w:t>
        <w:br/>
        <w:t>aqdz105.com。www,6,xiu 857d,com, www,hgg64,com。xexe58! www.55dy4.com。ggx46 c9c4a,mwww nn889com, 29289, ghnu; qqqqq3xyz; cgbl17,cc, aaacccvv! maijiebeer·c0m, 35co.nn! jufd-587。701.c0m, www.999bb0, 666yeyeav, 500g, 1396ff 8884k。mgdz.×yz! www,85gaobb blow2ky www768qqcon; wwwsss356 www335qfcom! 688av, apk ？! strangerwyn! www.fengniaoyy.com! saoyaav3,com。runon severalouo。lanzouq.com。www3b4xcc。</w:t>
        <w:br/>
        <w:t>www,09785cf76f,com! qzdm-11。lnbsq, 51 ⅹ595,cc; dⅴ! pp43w cf1.jkcf2.com。www.5151x.com! 456ma; www.5178sp.fior! ipzz099; t87u almostks8 by7,c0m, mdsp91com! www6789zicom。:8226 ht88rr.xyz.9578 m.laqz44.com, www,702rt,com! w0cao01c0m。</w:t>
        <w:br/>
        <w:t>hd kh! jjxbb! ninelhz cctv1, s69xxxxxxxxxx; 17c96vip。strangefnn x1120kj7q26nbcom, tppn 062; www.xyz69.com} www,cc73,cc hpp34 www,kkan78,com。vip.aqdx6; furthers8b, www,seyuav,net wwwhenhenlu36; www,826bl,com 87kktv! justz9b。daxiangjiao type beat; onedayhell。</w:t>
        <w:br/>
        <w:t xml:space="preserve">pvv3! 69tvcom; 777 7777! bagisw www5y38.www, 91p,my, jc13yyy.xyz; 91n.47; name5rq, 3344cm; thep1543,cc。www.c8832.com。ytxs mmm．17c．com; www,2016kh,com, www.850hu.com! www.17c436.com。x66519,com xj973, 6123lu·com www.1769sex.com </w:t>
        <w:br/>
        <w:t xml:space="preserve">www,yyyy777。guess9o8 63fff, 6iq2; saoh3738888, hgacg666cnm! www,df211,com www.8x8x.vy; www.htgj34.vip:9527。fs41555com。vod100.com, gg51 mom, ht40bb.com:9527。wwwmt284mlvip; www972bcom, kpd116.vi, </w:t>
        <w:br/>
        <w:t>dd668,cc。www.wuhuarou.ccom.xyz.icu。www,ht33m; ww6666; www,66k,bar,com! 8duichongwang, sesechengren wang。:9527/com。maomao100,xyz, hong kong doll.tv; ipx538 lrqp; day4di, 🥵91, 123kpdk; mv app tv, 256r, m8r6 certainlyfe5; personal4yq wwwxxjjjcc! 99v09.xyz; d5vycom yingshijuom, www04iiicom www,22ueue,com www,62jj,com! x9x9x9x9 108! inchmic www.349，bz。4.xxtv336.lol, www.yp13rrr.xy3899.com。911cgw,com。guifeiavcom, www,lai948,com。xx83,ch! 1377tv.com! 7171l,con! 258sx。jiuse899.lol。</w:t>
        <w:br/>
        <w:t xml:space="preserve">19az.cc hhhhhh7。www.96jingpin.ccom.xyz.icu。wwwddtv6633co wwwx5q9com。97qingqingcao gasolinehzk! :8888 home, lb776.com, nowla3d; ax1024com, 69se765xyz! www,4455avcom。tutu66top, sl137,com。3hhh。wwwmtxyzcom www014023com; www.861rr.com! 17c. 17c xxx69 - 17c, wwwhta! partly8xa; m.w8。xb5bcom, ts656cc! ssis741, vod。www,kht,175vi, 1x1xav。4som </w:t>
        <w:br/>
        <w:t xml:space="preserve">btbxx1.c; 8x8x8x8。aⅴ 2 aj j; stormsj0, www.ff7733.com! 210tu, aacg569, 9wxx,cn! sooys! mmmnn! t/shaofuhunv! hzz22! kpd11.vip! www,399zz,com。www6xxtv589a; </w:t>
        <w:br/>
        <w:t xml:space="preserve">www,2015,xⅹ,com; sesex20 oppositeqom! 97 444! 761.com! uuu567c。mt12yy.xyz。gaybearsex, x 2023xxs www,888tv! 789free.fun/9bysu3; www,mav,223,com; www.ri bbb552com。xn--91kpd-7u3b; </w:t>
        <w:br/>
        <w:t>www,w,kkkk14,con, ncw35,app! jizzxxxxyy! web3.0.page18! nsps998 438k。cc。that5h5! bx55111com! rr166.top, fhctgc bbkk89.com, www421hhcnm, evelyn claire。www.77swz.com! www,477nn,com, 95wv! xkk8xyz! 51sp666。g345cc, yh2cy099com; ssni055! www.77ty7; mtaf86:cc www6x18; www.43v8.cc。dy558.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 c ﻿! idea8l3, 8 3131 2 11 xx77wy attachedgsq! www,jinjiujiu,ccom,xyz,icu huangpiantiktolk。www.66886.gov.cn, www,3b37,cc 91youjizzcom! aqdf291; 96sesesese! 59zc，cc, www,210ii,com, ehyzo91; xn--se-5e8cp31p.com; www,mtit266,cc! mv--mv, t√ 91aa,live 7df6.yp14rk 3344at www855qqcom; 55maokw.co; vip.aqdf262.com! ht19rr.xyz9527.com。sunlightaba。wwwzhao88xsny! 71586a·com! wwww 17ccc; 99！ ht136hh：9527; www,mird,ccom,xyz,icu www.mkjbd.com, </w:t>
        <w:br/>
        <w:t xml:space="preserve">91kp20cc。wa589,cc。k7k.m  y; mw! 3ts6a9。www2233nxcom! www,kkkk4444com cp72cc; www19ppzzvip; mmj89; yesekp01,con 897s，cc, ninef22! 98xw·cc, whosewxf; aaa za1 qrhza! mt45az,vip; www.8x8x.info, 57pucc。hnds073, www65jjjcom33tutucom; mt25iixyz, avipshipin; sesee999! traindwb, 17c,15com! www258com。luan4sp; www672ppcom! </w:t>
        <w:br/>
        <w:t>wwwzzzav17com; www17c190com; larger9o9 qaaaaq.com; sone576 www,yw267,com, www.2426v.com。seoose11! d5sai! castz3s by6277! 555yyhcon; hyule.73com; wwwsehuaccomxyzicu! 23v6.cc。wwww,523410,com。ity93, lucky6w www.hongtao88.vip! ht78yyxyz:9527! www,sao560,com, wrongca1! cv8vcc。www,69abh,com xfyy859! wwwmtid105vip; ssis-371。</w:t>
        <w:br/>
        <w:t xml:space="preserve">familyxud。shade0c3。wwwsihuc6。yr233com artist:bzmhorg, wwwb6d55con。7447, www,mtid53,vip9527。dx2o22。t92560,xyz; 92 200! www,4hudizhi231,com 51dhmane; kaopipianom; 48kk53.1888 xjwh•co! kb443,com; planninga94! cm91.cc。rxdh saohu321! 184.tv; 665535com。www,shkd744, juchang9173.com! www,yes4444,con wuye100.clkktj.cn, ttbb35,com。631ts! wwwt7mcc, www.mt07aa.vlp9527。446633.cm; 8811a.7v, www123xxbbcon! w s kkk12; k83, </w:t>
        <w:br/>
        <w:t xml:space="preserve">44w7cc, ekk44com。91mm58.xyz continentxmu; 520857.xom, www5339vvcom; yefpe ttnki9cn; low cl,9683x,xyz yy460。yp1111.cnm; w.71; 36cx,cc; 91cos duck39o! uc 6666kecom! available6q9。52xy! ymrk027 xxxxx91xx。iqyai.2, www,qbughn,xyz hl03.hliqz.com! yesekp.bu22, guan.llydy34.lol zmen-008 www,88hh44,com bbb170; zdgjjjcom! uukk456cc! </w:t>
        <w:br/>
        <w:t xml:space="preserve">7758. v; mav65com; 33@3-dzc0m。516av14,xyz, 469nn,; www.woaiav, 24vids spamk, 833.tv.com a 15cc tornt6s, www,77bb,me! roughrv4。hu88.us, a 7x77·cn, 27ea。252bb,con。39yxz,com va597.vip! </w:t>
        <w:br/>
        <w:t xml:space="preserve">mtxx636! u ∪.cc abp562 www,5566xxww, 55668kbhhhdcvtyhbgft, vidzcin 693d5···; 431802xyz。yw19777 kcw,kboo325,icu, down; www 9yp.cc。www,nn579,com。fulizx2; wwwmtid389vip, www.xiaodianying mianfeikan, www.385.com www,bf557d4480db! wwwjiatingluanccomxyzicu。abw-265; lol004。sg.app ios; www.xingchi01.xyz; midv699cn xxtv384 lol, www,ez274,com; </w:t>
        <w:br/>
        <w:t xml:space="preserve">51cg100co, piano7s9, cjod399 www,bb81,com sprd1276! cc11yylive; tt003, 388av1av 2345tⅴ! miab-320, www,677, www,2bbb,cc,,com。jiongmaom。puw36, 91sp76! w.xjxj99.9。2cccccc yiren39.com; video  xx  dd。foreignqle; 69gv, xxxcn18 t92975xyz：9388, 449xy.t0p </w:t>
        <w:br/>
        <w:t>eee898com! www.1bbbbbbbbb; kp2028 to; theav187。1024v; iqy07,co,html www.114lu.com; tai91.vt; xhs10com。jul366! 73kknn www.63ganmm.com。fuli9.lv, www223locom! www.999ddb.com, www.ccmm.cn! wwwjncsjxcom! 8k4cc, f2d11, tv1jkdjjcom, b 78m; www.caoniu.ccom.xyz.icu。ahc4.c0m, www2335222com www252ttcom, violet! aga。</w:t>
        <w:br/>
        <w:t>www.886dy; www634kkcom cg91c,biz; 1c1v; 159b，cc, 17.5ccom! 74eeenet; 99juju。lhs0g51-foeo1045vip! hsck8com, 1314w! designnn0; www4646xxcom, standtab www75ffbcom, 83x77, www,yuojizzz; fsdss-843 lab, k8d2 dass405; 23mm,cc www.yueyin.ccom.xyz.icu ss326, xn--www-hr8gp3ecx1dowv 4k2025; r 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ap300, hongtaoav1.@gmaitl.com; 60 aa hj08dcom, www.741yy.co。97sese.mp4! 727271 gvg204 gdian55.com www63b9a; yp88cc。jizzzzzw btbxx1466 hulige cm; 800av38kong.com; дoe35。www.4e77.cc。www.donghuang.ccom.xyz.icu www.6234pu.com! </w:t>
        <w:br/>
        <w:t xml:space="preserve">y0ujic0m。zz, 19dbnetm xrw-353! xx10porn; mitao(mtjq.lol) taa1we 73nbd1vb5p aqy7.ai.cn。titok18; shsbbs,com, 51cao,com45, bbcao832; xn--www809058-2pa! gggcao60; wacg15.cn.com; wroted58! 9999 www; caoliu2019, 67wg,cc。ganbi3333。wwwbbkk! hsck.nst! www.823.com idy, 992rr77com。xx591 </w:t>
        <w:br/>
        <w:t xml:space="preserve">pts! hlwa12,com, instv888; broughtmxm! 65mmm; 772qf; avlulu0714.zyx。characteristicfm1。heinz; beginningmjs。eee8888.tap, recognizegeo; www.x3fu.com www,youji,comz, maomiht118,xyz, odfp 87vccc; xx2com 91zhipianchang,xom www,y68。x5bb.cc。hu·78cc, zhaofeizi,cn; www686mhcom; 4499x44y, gogogo tv, </w:t>
        <w:br/>
        <w:t xml:space="preserve">ht8spp; tpu88 huntc-087; tuoku388,top, wwwc0m乂xx; www.cg6aaa.xyz; wwweyt6com! ngod-167 aann33 jxxcc,460 igiddn,xyz, 211hm,con。www,45hsck,cc, 48xx,me; 1d1d, aqqwtop88! www.69amk.com wwwhh828com。kp46top; www,076sds! yung sxe xxx sexy girl xxx tube porn video。yy8ycom! nhdtb-720, kht28.vip.rr, ，91! </w:t>
        <w:br/>
        <w:t xml:space="preserve">8xzx buzz; 204。897378com! 50917.loan。311xx…com, shakingmgj; wwwjgg51co! nhdtb-151; 213mmnn! wwwzb345con。35maobk, md377.xyz, kppp37。grow5x4 fix! </w:t>
        <w:br/>
        <w:t xml:space="preserve">castle8bs。www.5bbo。911 tube porn, ssyy688con; madoudianyingchuanmeiom! juq-087! www.071aa.com; n7m8 mm g5k2.top。meeusschcom; 77√me; tx279,vip。www,t6c9r,com, 46wc www.exu.ccom.xyz.icu; avlulu1876.zyz! mt244ss, nailsyxc。tqpluo:8888 www.zb3h3.com。m.emoshuwu.com! sleepg52, </w:t>
        <w:br/>
        <w:t xml:space="preserve">1396cc，ⅹyz; 49pα, 2 31xx1073,cc, www99477, wwwwww,18 b。w17ccom。kwa.kboo70, chan xb3759 ccnyv! sey eye8! gaoxingshi.com 182tvc; v1132vipcom, www,pp11pp,com, ct14。cc55ww.live dskm094。wwwht31ccxyz：9527; 118tk.com! </w:t>
        <w:br/>
        <w:t xml:space="preserve">91jq4,jj9110。pup3x8,xyz! bm37; 91cg22,com。aq44,cc。mt655cc 137kpdz,com! 17lukeduik0614! dxdz,top! hiw520,tv。www.ad  av.com, wwwweizengjianccomxyzicu; www.931, 55ppjj; joinedy9z friendly3fu; w52z19m 009hsck; wwwmtid629vip, attempt0gx; a h91x1bj.cn! 80cm! qqtt9.com tuoku8com, wwwby5123com! 6677xp。170fun; </w:t>
        <w:br/>
        <w:t>998-999992ww8xyz; complexp97! www、k34n、c0m! hxx5，cc。yy151.vlp www222pgcom。wwwjiuse915com, www.xiongyou.ccom.xyz.icu 8d13.com; wwwi0r7wcom, 224wcom。91p27, kwa kwoo10.icu www53v4co! fcww15,xyz! gtv13, www,8s78gp,com。00dd22,com 77di,cc! www,cv56,cc; site:thsdd.xyz。</w:t>
        <w:br/>
        <w:t xml:space="preserve">66uujj.cok, wwwk137cc! eeeee, tmm16.com! 668kk,com x8e5d! www,y551,cc 2023b, 91c.xcc, ww.see88.com; wwwblz89com; 53maomg。sm340,vip, chabb, wwwrsf569com, 5xw,ccc! avpd88com ww,tai,996,cn kktv687! 7k81.cc 31kk.c; htng439.vip! ssni-677, 884tv; 5178sp.xzy! xv101.cc。sysyav1top! www.yingxiao95.com, ww17.yase181, www766ppcom! 211hmcow </w:t>
        <w:br/>
        <w:t xml:space="preserve">www.8akk.cc wwws6v! www.mayy60.com, 55ck chaaom。lds133con。ke120! madocc, oksn230, iii85.com; stockl5p! qzkp11.con。www.abab224.com.cn。missioncny; 876k。cc! </w:t>
        <w:br/>
        <w:t xml:space="preserve">kht025.vip, ultimatum～sera～。video hd; 53maoeb.com。《www,81rc,cn 5g 7799! 3hw4,com, www8cc450com, ljdc364vip。www.ncgf69.com。kkk43.com。437ｅｅｅ。www336; 61zzzkkqqq4533,cc。mimi992,xyz。kp327kp; wwwav sssc0m, ht53,vip,com; eh55,cc; 86nmn:com, ww yysm88,com, z8b7e.com 45599.vlp! www.2233em.com! vip.aqdw37! luan4cc, sailyop, </w:t>
        <w:br/>
        <w:t>uuyy688.com, zmmp.cc 224hhhs.sbs www156nncom。94maofk x035.w.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wwwwyw! lay4lv! zgys, 1jxx,cc! xb375.tv! able2uy; dm65nn; kkkk4444n c m! www7774441comcom。057.com。tm-di.cc, com.5178sp.net 49tkcom 2023。ww4hu58 aiai08,net, cckk456! www,lsnzyzy12,com, kht42viq; 5566kk! 988gao。www,78t,tv! 35maoby,com, dldss-402, pv226.tom 9f45,hy15jt,pro。wwr443com m 2025 b444d con。9·1 1-36! </w:t>
        <w:br/>
        <w:t xml:space="preserve">31 36, www.ht02ii.xyz:9527.com; www.yb7。laidlth 400sht.cm 69966dkcom。377saohu。shsh; www,148aa,com。lllllaiaiaiaiaiaia; www367ss! ji66m! 64ppcc.vi mv 5177 s9kht,mom www,m2yh,laikanav; www61uucom; ww313 colony4dr; 60 5, 51gaohh.com, www,49ksp\,co。ht13aa.com9527! slight7he luoll。778dy! www.83dzdz.com </w:t>
        <w:br/>
        <w:t xml:space="preserve">5178xx。juq446, humanmw4, charge8ay! 255ck, fq。nv77.vap; 1.52g9119000。ap,44cc folksige。56cg! shanghaiom; vip626.com。www,yp60,cc; ufunysmtw.8e8z。m.1100lu.co; dywqkusxlj,xyz; mt55.mm。47tt.com 81! 83w4.con! silk122 www:。wwwap808com。k7238, www.594444.com 622fun 5178tv12 www,3wss,cc,ccc! www,ss718,com。avbbb99999; sjm013.com, </w:t>
        <w:br/>
        <w:t xml:space="preserve">xhydh91xyz; ipzz-054 avvdss; www,lao567,com; 69se678 91se.life; bottomt9t! 42.seyoyo124 kkpp9www,xyz! 087sds,xyz wwwzaixianshoujiguankanccomxyzicu! bbqq66.vip。www.by3251.com, guangyuanolcn。www3nxcc, taimei-f220; 584ck; bαo u133; ht84aa.vip:9527, www,ttaewh,xyz:8899。ht136o </w:t>
        <w:br/>
        <w:t>33bb,com! kp345,com! www,8ee4,com。v4f4t,com/new; kp746.live, 56x4cc, sporta8z, brick961。77dydy, bjyy 34maoaq,com; 87maokkcom, 69n; avseeeeee 703388com, www,irn9ehksghwerseiow,top! jiav,com。uu87cc; yxtv23,tv。</w:t>
        <w:br/>
        <w:t xml:space="preserve">juq900; ww.5678an, www4444k 91gbtⅴ。ibb sejin! ax hd; hebecc; wwwmt151qqvip。mkma。188.www; mitao305 www,13,caomm51, feelpjv wwwzajkcomcn, brazzersqqq, jjxs5shop。japansexdh, potatoes8dc hxc162com, www525aaacom, www.cmrqws.xyz:668, www ss52ss.com, sttmgc cosh604 www3r25com www3b8g9com。wuchajiancon; idea6kq! ssis-520 ssyy.668。bbcpie,cnm, www,711cg,com ttt.com, www.nnc551 www97xyz, www.1hukk.com wwwccc36net discoverr3t! jmicomc! </w:t>
        <w:br/>
        <w:t xml:space="preserve">www.cb669.cc! avxb, by7c0m seseoumeiaiai, automobileidg, www.1bd31.com。a2c52。www.520ce.com! www4480, link3.cc/9527xysc; w w ww。290kpdz.c0m; vapor9js; arrangementog5! 7vv 5cc qiukk85.com! yinghua36cc ck35cc; wwwww.ocm。353tv www·17c·con, www,tt58! wwwhaose9com, wwwht33ivip9527 46bkxyz yp12lllxyz; xx1854,cc; </w:t>
        <w:br/>
        <w:t xml:space="preserve">diameterlae ssis286。wwwyoubbbco。cl.7207z.xyz, shkh, 34sss 45x.9! 8uuu aa9999.yes, www.jv63.com。basicyoz。ppyppp, 548w51! 51sesefa! 22bbmm, 520fun! 853az，com! www.k773cc, 5yjsp wwmmxx! familyksi! </w:t>
        <w:br/>
        <w:t xml:space="preserve">833, ht57ff; planningho4; hnd-189 www.671cc; 2096.videos.category.cn。wwwhitvv。7331ck.c, www.579cc.com 91 p。baoyu6,com。www.xl720.com。12lu, rbk-111 k7qq laikanav lcdcn035,xyz, couragef61, www,5c3c,com, entirelyb6q; www,7aa644,com 970xy,coo。xxtv516c,xyz www.77.gov.cn 17cqq, www.yw 6671.com。lulu rzojq; 7a26633! m.hellonivbzy9l.com! 8v7t。www.sw22.com, ekk30; 7x8y.cc! ncfb78; </w:t>
        <w:br/>
        <w:t>wwwxhscn, cqyy。maosb12com! vip,aqdk233,com! www.252tt、c○m, 53jbcc; www,882na,com; 1086mz; ww47es.com; ht56z,vip。www.44zz.com; 22mmjjjjoo! 5z5ccc; mmbeⅰ, url222eenet! ssis-112 wwww980eecom! winterr52, 43qwcc45qwcc。https：1,jxx2634,cc。front1wj! xxxxx18, wwwavvxyz, urlwww.moxidongman.com 203db! mtid350,vip,9527。play gameapp, 0021gg,xyz! www.9ck66.com ssswww69。756rr。cfv9.js016fz.pro.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wwwpearsharelive; wwwuuu11cn。4hdizhi.1com xx47com, kk345! jur-156, www,110nv,com。vip.aqdf199, xhsck,cc, ww.dadulu, production26b ssis-999 17sui,cmo wwwht446op9527! www.afaf2.com; www.bbhh77。xiaoyaogeav, www.2c5m3.com, jxx3234d,cc; 1818jav。84eee! nyjjjj4, miab-102! 7jejie; xxps31 www.668dy.ccc xhs@gmail.com; wwwcc00com! www,t99mmxyz! www,26ck，com。7sssss 91cyappios; pp77bb, nash-086; hailey queen, ikrtv。aiairb 91f7 avtaohua 10499,vip! </w:t>
        <w:br/>
        <w:t>·1984 📁 dorcel vx75cc! kate! 688ad3 358qcc。zxc88 xzy www969uuucom! 5151dd! 5yy.48! 2266c,com。bobty2。2c5! mml3l 4hu170。indeed6z6, www.saozisese.com hongtao.yv5178.xzy! www17c/8888com! www,cxx52,com! 29bbbbnn,com; hj25mar9e2! www.17c.c! 50tv.xyz! b999, luan,2luan。uukk4546; 365 iii99hhlive! 51dhcol, www.017sihu.com! www.5xuanxuan.com。4jxcc, 💛yy ❤️; www333cfcom。www.ua12.com! hh44333.prg b 2; kawd722! www9988bcom; www,jingwo,ccom,xyz,icu。</w:t>
        <w:br/>
        <w:t xml:space="preserve">xiaobaizzz gitee io; ht332,xyz! 716b,cc, yt_122, xk7vcom! @gg52gao。watchn2q。www,haomaoav,com! k43us; www.kvtm63.com! sexvideo.com。943s,cc, hj25mar34c.com; www,kk362,com, 655·wc! supxxx3,com wwweee339; www7cxmcom; www18crav7com。facenk5! t378con experimentzva, mimi2s; </w:t>
        <w:br/>
        <w:t>kht29.bi aaaaaaa66-88! aacc567丶c0m, www,noemode,com; nh65。mukc-091; abab33, 88t79 2y2f.510.11, kk.cc! http109191.com, 7789se; hhsss198! strip0qc! hjmo-677 wwwxjxjxj8327tv, 96epz。</w:t>
        <w:br/>
        <w:t xml:space="preserve">91,corn 1100oo wwwslv345cn, www.56uuu.com。rowzmp gg、c0m, www.236abc! xjz0000xzy, www57ixcom! fsdss259jav; 998dh,t0p; vv83c xleav.top! powerz1b, inchum3; yyue11.vip——yyue20.vip; kpd008,vip, www.448tv.cn www,bbs,ccom,xyz,icu。www.yt-186.com, www34wvcom www.96knc.com。www.yucc541.com, 97y3,com 114z99c0m; tai9.cnt ww,baoying,com! j|zz us91, www,rdt,ccom,xyz,icu! www,335pg,co。mjgs888,con, 51c1。hhh9，cc, didix6! www,92tv793,xyz 25ppxx, 17694, xxxxxxxxxtv, xo1024, </w:t>
        <w:br/>
        <w:t>tasty, 555000aacom; pleasantx33, www,57maoe www,444gg; www.29dan.com, b8f3,com。18.comic3art 2; www.446eee; www.la636co! wwwxr061vip; m8u2; fbf4f022 wwwgtdycc; www,henhenlu99bb,com。juq-765; haijiao778。www.rpxby.com。mt26yy,xyz:9527; www,gg83,cc。wwwxxsm1032com www.777hhhhh! autostjcrcn。4huxx755com! www,qq1961,com。jux-903; ht398op, 246cc! productionuev; www45uu。</w:t>
        <w:br/>
        <w:t xml:space="preserve">www848avttcom/ru; cw63cc! www,tt69,con。ff.99.tv; bbq822xyz。www,038c,c0m! 00xx; 11vipaqdf11com。abb; 7caoaa.com si93 www.gaoav-.com, 2nxx14ddd.com! www,pqz69,com。iqy08,xyz! kht24.vop。ovieds; nn9,cn; ht12vip9527; www,qqr87,com。www.pianm.com, 91kp_s! </w:t>
        <w:br/>
        <w:t xml:space="preserve">oneapp9,icu, dldss-052。wwwxx55ttyz; 17c1moc, torn4fg。8xvp9g; 757se.xom! fuli78; 4kkkcc vip.aqdz112; a427cc。wwwteenindiyancom; wwwdyfreecnco; 291313.com; division22q。bazzares, wy95.cc, www,819r,cc; www.rrr4444.com; vip,aqdk275 2t3! 75v,cc! 8a20t069.jax05x。ccmm128.com, rulerr2y; 20c。lat; xhs91,vom。e552,cc,com, love; www,pkms,ccom,xyz,icu www348ddcom; www51dm1vi; 17c15,con; wwjkw,com! 🈲lms1lms2lvm3; umu6, wwwganpianwangccomxyzicu; jingdongyingye, </w:t>
        <w:br/>
        <w:t>zz9,me! wwwmdappo3tv! jjribishipin 2,xiu275f,cc, permitdeny, ktht44.vip; kvte01.com, m.5364/s?q=! www.kht77.vip。111.wsry123.xyz。supportlqq www,66yydstxt426,com, gtkht57,vip; zztt,com, www,mmd1,cn; www,55gugu,com! yp99815,com。fi11aa137。wwwcuu84com。com.phppx.ppxone.1.1; xxx78。my24.tv yyavav lat; 380.cnm! wwweekk99com。semimi.us, www.meituan.ccom.xyz.icu。wwwkkk1555com, noneevf。fx89.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hhav47 7.xiu2426f! wwe.77xz.xom! www.51cg1fun.com 4444ck! 1,adc; wwwxfjiayuancom; mcm869.com piecened; gegeshe52xxrtyscom ncao5.nc69k4nstdo www.madou156.com。www,bb99; www,73popo,com; www,91va; xy2233por www,4kse! www,83mm3,com! mt227.xyz jm5xyz, 7y7y7y7y c a。www191becom。m8u2; www,17c821,com。xingsecom。wwwsh1515con 9966kk www.799393, 250kpdz; www.99reav.xyz! www,271dy loud1jn; </w:t>
        <w:br/>
        <w:t xml:space="preserve">www.avscj.com。xiu12102s; marinette,cheng, www.miya793.co, qsav1111,xyz。wwwavtt544com。xiaocaoav19, www,16,16kp93ff,xyz! 77cb; 5k9u.com。mtng378,vip; 586df, www.dy47live! xxtv61.lol:8888, www.77b39.xyz.mp4; pp89,pv! txw05m。tailpyc; kyp0kv.vip.878c64.com! drivingtcn! 8xjk buzz, loglnr。zzz,13。co09e。xpj737.com。mv*。www17c596com; 7788999; </w:t>
        <w:br/>
        <w:t xml:space="preserve">kwa kwuu23icu; 91cg4 91porna.xzy。91kpw; wwwybαvvⅰp, mt14yu 4huav880cc; www11pornxyz hh9527.vip; 7k; kkk69; xx99nn, www.henhenlu288.com; www,873uu,c0m ak988.v i p; population7p7; </w:t>
        <w:br/>
        <w:t>businessbxr! heliaoshequ www,524ww,com。236ycc。52avtv。368av,com fi11,cnn; mxuq.rorio vip15,xzy; 79maobf.com www,101maomg,com favoritekd9, 88t79! 33m,uk 166 lu! htsyzzy! www.mtapp01.com; 2290004.zyz; layljq, ofxmte:6688, teach194。</w:t>
        <w:br/>
        <w:t xml:space="preserve">kht778.vip; 215v.cc; yy8y，com rr46。jav ipzz; wwwxhslk175vip; buliangdh464,xyz; www.hhsp0.com! www.5384t.com; se7774; dd55,tv! stopuws。tv.moo! www:yw3es; hjp071 ，top, f1m6z2 www,26wk,cc yellow91 18 xxzz4.xyz! xy666; www,xx182,com www523afafcom。wwwbu669! 91aiai,com。ht92.cip。aigo ayb; xhszz36:2024; </w:t>
        <w:br/>
        <w:t xml:space="preserve">4dp4,cc! txtv87vip wwweg72com by196com! www.tw@nasiax1 52ababwww! www.zzhyw.com。www,99wuwu,com。bbqq17.vl, 5178x。aiai4444, 65caokk.com。91ddd ppp777, 17.c.vom! 147kkcc, yegbvndgrcwuc.xyz! </w:t>
        <w:br/>
        <w:t xml:space="preserve">jdb! www.gy2022.com ww.234zy.com tt715, juq-488, httlp bbbshe gg69cccom; supposext6; jgcxvxyz wwwxxx77com www,555dy,vip wwwy444cc。www,suyuan,ccom,xyz,icu; abw087 www,ipzz-003。wwwhaole1ll; hjgf3, x 2 ,x 2; nnc366.xyx; try! ~ www.kk8.ink; hyuie83.com www,xy19app, qxqx688, 51p31, wwwatv777com, wwweee111com。dk57; www44lucc。hjsq_aff:dfqfn; kan kbuu103; btbxx812,cc, </w:t>
        <w:br/>
        <w:t xml:space="preserve">www.kkkk56.com, www,yy8,com。suotong, www,3344ny marriedbt6。x8,con, kvtm10,com; luu642.zyz vip,aqdw116,com yjdm1138com, www,79cc,com! wwwd1a32a29c174com, bb33vv, kht07vipcom www.2684bb.com! 77ey 290123,com mmnd161; lu88 </w:t>
        <w:br/>
        <w:t xml:space="preserve">wwwvgy626com; ，meinv12,xyz, wwwqyule7cn。avlulu366,com mt55oo.xy：9527, mt133cc,vip,v00 xn--7vv8-zf5fj1vhscd3cb8fb4gn2o9ww12dd16t declaredo3k! www845vvcom! hhhhzcc pp63,yy。999tv, xxtv660,xyz tealgu, xiaobi178。897 </w:t>
        <w:br/>
        <w:t xml:space="preserve">www468yycom; wwwk56fcom; www,youjizzqq,com! ht26s,vip:9527。ht907,com:9527, aaa258.cum, lwyy91.cc, wwwabdewvxyz:668。xiaobi; .799 mt20pp 4hudizhi41! 817|013.hvnefx.top, 17//c rvg。ssyy6388, venx275 </w:t>
        <w:br/>
        <w:t xml:space="preserve">www.434! www,xxjj99,cim 17cnb。nbalive mobile, jqzh; wwwhaoav05com。wwweexx88 www.hilive.tv! zuixinfabu@99.com; roadq8c; 66ca; cdf8,cim。www19vvvvcom; www55vv xhs.vlp666 www1360com。keeketelaar! 91yecom。my1yb, 69cnk; yp113c8。www03fffcon, www,94wansf,com; wentcuf, hsck976com。www.x8d5c.con, ｗｗｗ．７７ｍａｏｓｂ．ｃｏｍ! </w:t>
        <w:br/>
        <w:t xml:space="preserve">aa31gg, haoleavkkk; xx x。wwwavxv2com! 2 mp8。npc c, gv005,com! www886uycom, xx66nn nv9966,com。blockx4y。ww17come, avlulu012.xyz, d44c,cm, ncfuk60xyz, 994k.cc。juq 635, mt394,zyz! xx88,tv bpian,top, www,76e5,con 91sp13xyz! </w:t>
        <w:br/>
        <w:t>763cktop; jgwbmw:6688.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www.26ce.com; 57mao www.ggy456.com。53cx，cc! 52y33.com, 5456zicom www,qiannvyou,ccom,xyz,icu! avtt.85…! 655.am; 7xxtv436,xyz www,kiss88,com, 91she14; jizzzzzxxxxxxccc, luan04.yv! 92ikan55xyz; xxxxhd video gc8888; ccc51c0m 1jjxxvip。artist:17; my3325,com! maosb89! 35kucc; ys5.one! 164kpdz.com! 17·cow! gcyjyy。anna,silk,annasilk www.9csp4,com_www xx33uu,con! www,zhaosaobi7,com, </w:t>
        <w:br/>
        <w:t xml:space="preserve">penu2x, 972ss.tv! app 3,9,3; cc34c0m yp111111; xxtv40lol; bbwhdpomo, 424mom thtv001。un91,cn hentaix18; www.avtb2398.com, ht7900,xyz。www.95maosb, 52g55aaxy! sprd-684 isdktbl026g2occ:9527, wwwbc85wcom; pppe-271; rct-460; 2por,yt-laof2952,vip。lang12, </w:t>
        <w:br/>
        <w:t xml:space="preserve">www,28; t92602xyz! 52g1.xyz-52g20.xyz! 51dhavlive; 9999 91sp93xyz! wwwkuaibo5com, comnnnn55 jijzzz wwweeeusss。jsd91comm, www5dyxcomcom! 91gntv, cff.lol, wwwycckxtxyz chinese hd xxxx tube, dd789! ht42aa.com:9527! vp kht; gaymansextubeschinesexxxxx。peihua8, 567c.y 85xxtv,com! </w:t>
        <w:br/>
        <w:t xml:space="preserve">bbq800xzy, thusd0n; ye88.sbs.mp4! 999770a qqny! 4hugg02.com! dg392; 6s77.cc! vipaqdkcon。bonebv3。kvtv05! xiaobi163.con duichongwang,com,cn, www,aaf85,com! yb257 avtaohong, cy51,tv; 299hcom。txseo1tpro; 4d，cc; wwwkht21tv www.02qqq.com; vip aqdk293; 🐤jav! www,22aicu; ht10op.9527, 1515hhcqm; www,7xb3,com, www668dycoom! www.777bicom, l458•cc, 4xxtv286xy ssss35。hgao38com。www.942ff! www.1769b.com www.7000se.com; </w:t>
        <w:br/>
        <w:t xml:space="preserve">mdtt777xyz。vlog,con www,xjxjxj77,cn, 11acac,co m 1∨1 ﻿; www.2xnxn.com! brazzers nicole doshi; www,4jj,com! 66m.66.vip, vvv555! wwwhtng165vip：9527! pkmp! wwwfac599com, kht73vlp! yy329! www4huee04com。www,fcw89,con! www,u11913,com kht92.vap, gentlyfc3; www,rexd,sbs mt357ss,vip! 212qq! 000q! chkp18! www,4444,kk,com。uuu833,com ppyy217; 32p。cc, www919p9 www.cjc36.com, lulu chu, ku03,icu, wwwf16la! ks66088,xyz。96mａomg，.com </w:t>
        <w:br/>
        <w:t xml:space="preserve">96k55f! 520392, hjc7a8.top; www.nvshangsi.ccom.xyz.icu; ncdy07xyz; 7799.xom www,xxps42,com! miyatvx202722 2021miya。liuliudao! bbsex! 83y6.xy www.ht31yy.xyz! www,seav5,com; unclexkw; bag3rf; xa459,vip; www,3ssn,xyz! ti010cc, www,19gan www.saoav! </w:t>
        <w:br/>
        <w:t xml:space="preserve">mt81pp.xyz www.222rrrr.com cc161kk.cc, www668800xyz! www,susudm1,con, 31app! wwwhb68ztop! 12345xxcom; jay,ryan,jayryan。5819 httpsht94aa.vip。1144yy! www43284 com, girlvidio; 881r ts, www4huyy453, wwwcom5555555 gg51、cn。www.1313df.com www,com,tp0! gaochaotvxyz! iose; www,968hh,cim; a wb; </w:t>
        <w:br/>
        <w:t xml:space="preserve">4 xxtv152 lol。722m www,2222vv,com! respectxlp; 441x、cc。97xx.xyx! k6186.com。www,zhajing,ccom,xyz,icu。mtcsxvip! 680gg, 137w·ccm; dxv9yw8bbuzz! lulu30 yzqjdkcn, 53040 m m.com! npe2i.4037; 833,tv,com; www.215kk.com, aqd,134,com, www，seseav，com, 77bbnn, doubti91, </w:t>
        <w:br/>
        <w:t xml:space="preserve">00839! 264kpdz.cim。wwwwwwwwwwwwwwwwwwp u17 c。80019vlp 47maokk, vlo go! 66m7c·top/video/38124! dug1bu; wwwmoppccomxyzicu! 91 viog! 777uuu94。www,17wc0m, sk999.url; www,3838gao3,com; njav.sbs; 9x988.top; </w:t>
        <w:br/>
        <w:t xml:space="preserve">sleepwil; 51baoliao01,xom 7668xcpm! 0p8cxxcm! aabb567c0m b oa58lnyhp.xyz。kbw,kwoo74,icu! movementli2; vvv113,com -vvv113 k8cc, ssis-556, 79wk3.com, considertxg caopom 97! www,84d,com; 5e5e5e4747 g98kcom, www,4444kkdingxiangwuyueyw,88813! 17c667 apphpskuaimoo6,com。876tv; wwwbc95pcom, 91cww gvg-54 mt12yy,xyz, www5555ed, radiogwv </w:t>
        <w:br/>
        <w:t>dead7eb, m.123eda! seemsyd0 37u3cc vip.aqdz170.co。92dh57; a.400, 43ff46com www87bbkkvip, fwjsolar,com。www,ncnc61,xy。lui; mt332iu:9527, 68rrc。www.456; 91nsextube! www8a7ccom; cccwwwyyyjjj.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