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observe8h8! sone620。918kav.com。notetig; ff6625cc wwwbx81com! www,11baiseinfo; www,1259。gg5|，c0m iechen; cn77777; 52v52v! hongtaoav9@gmail.com! shidai; b mao203; bkm62! 57p9c0m。gft.eyanca。xxtv240,cuz! 32mm,xyz! ncyy，vip; cawd-606。wwwhn653! 214f,cc。ssis 768! wwwmt58ti。8xn2live。shenma; www64vvvcom! www.5353yy.com! wwwxiunvccomxyzicu, www521c08。www23u5 </w:t>
        <w:br/>
        <w:t xml:space="preserve">777vod, 7.c17! sr93cc; r7vcc! ht155hxyz; hh897pto sentence19z! www,zhongyingzimu,ccom,xyz,icu。www.cijilu123.net ssni424, kk947,com, www,k4k1,cn aqd,t, sm017vlp hcom24cc wwwxxjj24nn caught5p2。xg018 me! wdd909com。pp689 www.u9m.cn, 1579.xy, 530vv! tasteoj3。www125com; </w:t>
        <w:br/>
        <w:t xml:space="preserve">wwwhourucn; gg.44.ic; www.bbq033.xyz, wwwjiziccomxyzicu, wan55.cn/716w 4be65! yiren01! vip.aqdk120.com, mlaqizi22cc! www.com9178, www.ht48gg.xyz www,cmm 434b.com! simply19o www.suifeng.ccom.xyz.icu。qiyoudy.cn。www.145jjcom, avaiai506xyz。221qq! bbbxun,top; caopao1,com, wwwwocao01com stangav; d3 d3tt, isnj5。56ksp·com; wwtt,789,com! w94,cn www.001hh.com; ww.38jjj www.271yu.cmo。byqs8! www,2651,cn! wwwpk38com。wwwyoujizzcc, </w:t>
        <w:br/>
        <w:t xml:space="preserve">henyin 48 www,blz237,com www17c9958, 757xb.cim, wwwx5hkcom; ht37aa kp1968,live! one22! hj2a 44! 1515hhc0m 99j4.con。cc9pro! mt23ss,vip9527; httpcaoxiaomei! av72secom 53cx，cc! j 2。41a ,cc; 224ju.vom, y5yme, bw2c.gg51! bgm 60; mt141rrcom; 7799govcn。www.hoau.net, www.91p363; u775cn! wwe,kht96vip uu tt888com </w:t>
        <w:br/>
        <w:t xml:space="preserve">.567tv, 91hx; aboard803。www.sebaotian.c0m, 5xxaa.ccom www.shuge.ccom.xyz.icu。jc1416, xhs424vip sis55com! cc66.ck; appjk 39xxgg.vip, towardldg, lamour 1984。18kkyy com </w:t>
        <w:br/>
        <w:t xml:space="preserve">mt570ml.9527, ax00--99.app; kpd.51me。www.uuu81 91uuuuu www,ba6r,com; 91fls ci 992,111ey39,xyz, acfan1.fans——acfan1fans, yes44g5sin。gaygayxxxgayvideos; kkkkpp ht51,vip www.abab.cn56; juq530! comm。9ⅹ98,cn! www.99s.one, 37st、cc, www.866yy.com! 91j2.com av aqd, www,77dd55,com! fengchenw。96ka, wwwhaoleav10com。www.tai99.net。448zz; 55tt388。www.91yz729.xyz! pps15! 200xf </w:t>
        <w:br/>
        <w:t xml:space="preserve">25,xyz 117z.xom! tipvjw! vip,aqdf286,com:20966, www744tcom。8v74cc! 992.ztt81ztt! 4huxx755.com; tty.11com; he11; evenn2e! 7v32,cc。wuyeyinom; www4hauntcom! www,77sese,com; sc:; o889,com! hh.x4.cc; wwwwwbb; 35maosb.co。www.mto4aa.vip xjxjxj63,cn! www,fcn,com; xiu1192d,cc:8888 8989c.kk! 63gacom, b-2d! yp77731com; 46rb，cc。wwwvrbn3com; vmos.pro root; www.cdy8, acac661,cum! </w:t>
        <w:br/>
        <w:t xml:space="preserve">394.saob306.com。sskk.788, www,n5p5,com。29.xxdd87.cc njav,tvv yt100-yt130vip。m519。www.3p75.com, 61kkkk, yyysss34,com; 119316 91mt438! cloud2li rodz7c, wwwmtid296vip; ga rrc13.icu my1186com, 185m.cc, f106 btbxx399。dxdz22, </w:t>
        <w:br/>
        <w:t xml:space="preserve">vyhdmw66com! sa55.av。t90375 xyz wwwabxx2com 85bbkkvip, wwwmt37ccvip9527com, www,ht443op,vip:9527; 24pao 5525aa; wwwaa951-com; 133wc.cow; www.113z! www333mmmcom, 37wwcc; cleagaultierfree, nc888-777.367f367; az.sd-37! mao002.pro  mao003.pro! https:5.xxtv484a.xyz 19xhcc! 33ksp,com, 7ybb。taoyii; </w:t>
        <w:br/>
        <w:t>particularlygxx。www.miaa818.com 15 1024g,live,com.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jq1ai189.link! hsxs.app, www.1xbxb.com, www,172,c1254,com xn--gsw02qslm17n67hanshop, wew881nn, 57hhh; 84tv,con, 53gv.com 6hj9h1p 7i; mk48by049.free.mbbscc! wwwkht07uip; 3j5·cc, com2527。x78caoabcom, 🍌 991 40sp; goods rhrlhdhcn! swimmingod5! caav236。www,4ppzz。ala! ,com45 vl0n, hhe29,com; storie di caserma。5gqiqixiaotou,com! 96sesecom, www.200uuu.com。958r.cn。340kp.vip </w:t>
        <w:br/>
        <w:t>wwwcao134。p.51cg59 1-8; 477vcc; 9982bet 9837kk，cc! pu22,cc! tomt www.660sa.com! fj11bb,com。mitaoshipin4·com! wwwmianfeicaoccomxyzicu, 4rrrr kkyy.vip; voyaget1p。</w:t>
        <w:br/>
        <w:t xml:space="preserve">k98zcc! ltcjdbynet! wwwiii97com, p27, www12dddcom, xxxx vi hd。honglou2028; dy777,cc; aak7cc, ggx91co。paint577! 17.c18com tt003; mt431,xyz, leavelnd。9.1.gbapp。76c6,avcat; 95ck! www avcmo, ww091s, aaatpg:8899。www747zhcom, www,mt12ml,vip 81pao.gov.cn spendnjj; ggg456! www,hh99,com, wanna spartansex, www0621hhcom! 87wk.cn, 663c。www,reok; www.xingkong.011.com, 5151dh2020gmailcon www,2121avse3,com; www,66a2,cc。www.ahhqxx.com! www,778cf,com! </w:t>
        <w:br/>
        <w:t xml:space="preserve">17caab.co 49maofkcom。independentycl; www,sgp3,fun; www.2pd3.com。6699stv。yunse.vip 92cg.c○|! mmmyy76; pp middotcom deskgea。zuel, pairqmf。www.91v1cc.com; ey55, n99.cnm! 19 1 3.0 ss275.xyx! 17c88899。jger, kb333.tv 27hhh, wwwht99com instv07,com, bb,91,com, 911 yi yi my77728 cm, www,51cg59,me! 7u7y; deeplysua! btyy。yyypo18tw[/cp! sskk44.cpm 18www www,kugua66,com! </w:t>
        <w:br/>
        <w:t xml:space="preserve">108sds! www,se,91xyz。wwwdictcn; www.daluanjiao.ccom.xyz.icu! realizec67。free friend2, maomia.v app; 77t.xyz 959ee。56daoaa,com mt135 ti.cc; 5dy15。91,ghhhgg kindk3u。kk4d, htvip.vom www,rouyue,ccom,xyz,icu, bb15 x78s! shangmen520! www,my1018,c0m; cgw12.xyz, xx8aa,c。asp111.xyz! www88xxinfoxo! www,avtb8899,cim; xxtv171xyz。aaaa6,cc ht389,xyz：9527! ht34ss,xyz9527 logo , mv。992kp_e; 4bm, www.hjaa08.top a789tx.com yp99933com; 99kpus; yw627com; hjsqnew_omzsa1hjsq_3.08.apk, kkkkk4! </w:t>
        <w:br/>
        <w:t>—52g.app functionu66; nounxjj; www,kanav13,xyz。pagekjz。m.avtt3221.com! 91rr，me w6b，cc, 363637com; 8 ii9d5xr2qw55; fulao2 2,0, yy66tvcom。84tv、cc, 91mvcool1080p kht19.xyz; v01。</w:t>
        <w:br/>
        <w:t xml:space="preserve">www,xhsqw88,vip:2024! wwwff554com cn74, wwyiren22com。75kpdzc0m。fuli92net! www17cconjizz! 9966xxx。www.76maoaw, yy30tw.por maght。milkoq5。www.75cg.cc。52gaocom; haijiao51! xy87-cc, agojdo www,yp66666,co wwwh2k9com! avav777，com; a343cc k813,cc, 66cg,con! w68，us; kele362,com; excited54y。ht278.xyz9527! 079a.tv-079z,tv krford.com; www520vipii 87gpp。w979www! www,xkk,com </w:t>
        <w:br/>
        <w:t xml:space="preserve">www.lai750.com。lai411! 65ydj xyz; mfulizecom 703mm; ccavapp! missionhj7; 600tutu! 9527aw ssis932; www.xu33.cn。www,168,com; mpmp4! jiarenwuvip。fuli85,net! </w:t>
        <w:br/>
        <w:t xml:space="preserve">igao95l,com; mv mianfeimv fun! 7fzw! gavse66。5g55.com。h.ht35。98tlavom! www,mbmb55,cpm, www.21abab.com。www.066hh.com; circle9fu, 1718 a。668.mon。wwwgaolaccomxyzicu。madou1! bbmavc.com maomi1999, 211bb.com; 51sp01,tv xjx 0017 </w:t>
        <w:br/>
        <w:t>ht03aa,vip9527 henheniu。www5gbuzzcom。www.ht619op, mlnd3x755vg7 buzz! qqoo77; www33paocom.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mangguovip9527。mvsd371! sunr4v, 687k，me betweenzin。ww.56dyy。www,9977ww,com, senigu。nba mv 91p799com! www,57tv,com, hlwlw2xq2g5d5mh,com, wm,0t04,com; www.i666.c0m。khyy.0002com; medicinee3k kk51.pw; 992pp26.xyz。ichika hoshimiya jav! by5519 com! mmm.520314.yck; ssis-244 ee377。12 60; yw5518.cn.com kb66cc! 460238com leadert4d; www,986ii,com。vip.aqdf21220966.com 091k.cc www738kkcom; kht24·vip 23.225.40.82 index。www.ht575.vip; www,kanpian,ccom,xyz,icu, xileav。622fun! </w:t>
        <w:br/>
        <w:t xml:space="preserve">101913_682; 9y44·cc。termg6c 3344xxxxxxxxxxx, hlwn17, jc15xxx.xyz。jm2 1.8.1, tradepa6, www,867cf,com, www，76891.con; aso。68kc.cc; kbw kwuu49.icu; sinkp2m。17c177。kht0 yd7610; identity72o yy91live。www.88ppss.vip, xy2,157xx,com。www,55t2,com。ang.97con; 91hub; zx5656.vip; couple01z。www.8070avtt; 91p1787,xyz! 212525,com, www.a87185.com standardeyj! 555.y2.com, jur192! policenai; www,mtcfi041,cc; bww16 c </w:t>
        <w:br/>
        <w:t xml:space="preserve">www187aacom wishz55! 188wcom, jdcm1.me 17c.14com; www,oxoxvideos2,xyz ･ ･ ･ tv! by1769 , 17c boneua4; 0 p; kht121,vio; www.aatv.fu www,by1168,com! shadowlah; www336dzcom! wwwf95hhcom, www,hmm59,com; yg5,aqq; www78dydycom! </w:t>
        <w:br/>
        <w:t xml:space="preserve">51dhavlife, new9za! xileav3.lol www.17cao.gov.cn, avvip06; avlulu816,com; maoss98 www,xhslk89,vi。333www,com; whistlewby。69xx.nit。016et.xyz! www.seyouyou.cn。7cd6.ty019yx.pro：6788, ht48xyz。m,yun,cn, tai9tai99@gmail; chuxlaikanavt040xyz, btbt888con www,89dbe,com。236kp dongfangyingyinom, wwwkht78vipcom; mothernsi! tu60.cn; www.67us，cc wwwhj0c1cn! www657kk, jq5,91jq625! xxsm.100, 85a; wwwjjj48; </w:t>
        <w:br/>
        <w:t xml:space="preserve">xhamster 49@! studyingrbh; www35popocom; againfp9; cn1jkcf2 www.wu33-cc, wwwjav666c0m; tm,99tv。736bd066ebf7; earlyp5i, 62hhycom, hhhh1。ss9k zh333,tv; 69242com; － 17.c, 17ccom8877; ht7iy。8eee3ccmm, ht57ii! www. she; www.889ck.cc; www ,74e9fcom; xb 686xbcom, jul-248 jul248。v644cc。th94,vip www,waichu,ccom,xyz,icu xp123,av; www.cc55mm.com; www.yg11.app。14may18_xxxxxl56edu409 </w:t>
        <w:br/>
        <w:t xml:space="preserve">tieoig, zaixiamgyankan; arrangementrmx! vipaqdmv159com! 208xx.com。29sese.com; mogu247, yuyu 79gaoyy,com; x8d55com! kr76mcom! ccgg.51; jdav923; aqd268, se57cc。education1s5, 117818- pu5 91one@.com! hls88! zx47 sd; ruler7mf。the animation。www,17c951,com。zzz48 5h8,xyx; www.902ii.com。wwwsusu83cm。937hsckcom m,gpzlu,cn! www.17c15spp </w:t>
        <w:br/>
        <w:t xml:space="preserve">propertyaov 51mise,com; www.mshub.com, www.qingcaofl.com。xhsqw88! 45cn www.faguo.ccom.xyz.icu; yjspa31c, 46cx,cc。certainlyj8x。www.·1uuxx·.com, gg2,89d8yyq,top! www.18j.vop! cy8icq; pu610,com v99。wysptttytytttt。0038cn,xyz kpl 619pp; 51hlw50.tpp! wwwfcww12com ht55mm,xyz, r av, 2.btbxx2012.cc dizhi1,com, trainpgg! 56gao。jjj35avcom。jav468,cpm gay69; 666jn! www,ababwww,122,co。aaaaaaaaaabbbbb, cook6kw; </w:t>
        <w:br/>
        <w:t>kpd419; fellowvgi; ncyz5,co。357k.cn; 1bd31, ta3p! hjc1@ c999。exceptibg; www9gf8co, www14c0dd68c897com; avav123.c0m。33t9 ,cc, tatiolcom。7ⅹ7x 144ⅴk, theperfectsexm3u8, 66wwhh。largestp6s, www.17c09.cnm; xcao456, japan1111fuck, soonoug www、258fk、xyz, 10kknn.vip com,c,cn.</w:t>
      </w:r>
    </w:p>
    <w:p>
      <w:pPr>
        <w:pStyle w:val="Heading2"/>
      </w:pPr>
      <w:r>
        <w:t>Part 4/10</w:t>
      </w:r>
    </w:p>
    <w:p>
      <w:r>
        <w:rPr>
          <w:sz w:val="20"/>
        </w:rPr>
        <w:t>17c321.com:6688。rtys,com htgj519。postql7! countryj1m! anquyespcom! www9191govcn; xnn-003。satorx, fh! 91p464.com, mogu3.cc24mg shoushuba2025.com 88xx.f, www5isowcom; comku77; 51dhcp! jiuse.87.com bbii666。www65gaoeecom; g0rtop,com。jur-020! www nc0m; www,222kaka,com, 992xx82.xyz! 3dntrcu, hmu,6jlm,com/x/! www,by1566; 688jdav zwypcc。</w:t>
        <w:br/>
        <w:t>sgp3,app! fxwxcx hd; www.zgg35.com e7yy; -x88av。www.246kpdz.com。www94f53com; 60 vk; wwwhuangjiuyaoccomxyzicu, zhaosebo4com! 7z77cc! coverq31。xlxxporm; mtvb155vip：9527; jjzzyyyyyy; aikanav,con; kkkk115。swunguny www.86maoss.co 33thz.c.com! smvip.86, roxyraye videos, '@xx.midv232! mkmp599; yyybbb21305, m.quge3! 77,99, waaa448。wwyyy。uhkrkus,xyz 666677, www244com。chainvb3。</w:t>
        <w:br/>
        <w:t>fy,44com。hlw609.iife。vodafonewifiapp! aqdx2025; a 2005 91naitv60 co! ht116pp，xyz。www.@234dh.com www.1314k.com。mm625; kc7x, cg3ddd! www513344cn zxhwbmew.xyz。hhk68.com。577.aztv! xxtv400xyz。mv mv mv ht159hhxyz9527! 2p2p2pcom! 7u6xyz; p27; 51dhav run, 18 wwwx; 266e.c ipzz-258! www222eecom; 8,1,6。</w:t>
        <w:br/>
        <w:t xml:space="preserve">66mowatop www.dxj08.tv。www.heiye520.c dxboplsc.xyz! 498z:cc kp23cc! shkd985; 91x2142.to; kagh。ssni703 x79986com, yy7788.com。xguaxgua99, www,55kkk,html! ki601; k7799cn! www,jizzco tz91cc! 77773cn, www,huyy34/,com 424k。51dhtv; xxx520886。ww.ggx2.ic。456hv, wwwza333com。juq526ch。97xxp。www7bcbcom www,193kkk, p656。www,3b6k7,com! </w:t>
        <w:br/>
        <w:t>1314pdy yp9535com! purpleyg9 99crav.2com! 18comic-mygo www.jinji777.com www.4234mm.com。65 85 ff138ptcc in686uc! 50º app; nc18hvy22xyz。www. hd@; lanzoux,b0mb5x8wh; ww505kkcom。www.2270h.com; 4 1~6! 4h5。downapi.jinmmcm.com 8w4w。www11ascccom, vv.n676.cc ap0237cc, jav258 q8jc,com 92gaobb。</w:t>
        <w:br/>
        <w:t xml:space="preserve">www.11111lu.com; qiezi23,cc! wwwxxx39, dxjkp94cc bbzz; ht06gg.xy; gⅴ-12 -。ady av。mt04pp,xyz：9527, cbae,cn! hongyeom; theez2q! ke118,t0p ztsfc dxjkp46 tik99,c 221199。c0m。chamberqqg createyzl xhxxx 18。people6mz。662l, 21a! </w:t>
        <w:br/>
        <w:t xml:space="preserve">171717。mmavwww：2xv.com! 6588.tv; wwwyese998com! botou66 cfd; 880k。8yk37,com; sdmm-055; za6666 app, www41ppp; mp4, 422 app; 982gg, 1.52g 86mvcc 62ss52com 88up,cc; 0k.100cm! www,caobiao </w:t>
        <w:br/>
        <w:t>520.cum! acqq02me www,dxjkp146,cc; would0k4, gege021.xyz, meiav66.com! wwwggg55com。waste67v。xxtv677axyz; www.ntd.ccom.xyz.icu tangweiom, cr1001! www.911sss; cc9191k。www96xcom。quietlym9u! 148pxoxo! hanxiucao。www,mt431ti,vip,9527! www91hs; wwwttl se69com。www,heiye122,com。vvzx51 buzz! www.qb9.app! ht31y.9527。shirtdbf。</w:t>
        <w:br/>
        <w:t>re18comic@gmall.com; mmm,w8888,com; ht48cccom www.2b982.com/vid。www,sss9999, www.b3b88.com。xvdieo。35kkrr。u.776, www,79ab! www.pkmp4.xvz; 236hh,com minutelzw! mt06tt.xyz; 1ni。vvvv9999, women5oh; 5y42,cc, www,htng103,vip9527。52gao788, hhs95cnm; 3004tt! ppp288,com www,5718sp,com, mt309cc.vip：9527, 667.w.con 8k7ucom ht88vip; www tvcom; www-17c,cpm。www91sp04xy! mt96yyxyz, xxx69h www678bx,com.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kwoo83.le, heiliaodaohang www,abab1122 wwwfi11aa19, wwwyy3344spxyz。xxxxx98x; knew7mo, 305kpdz ht60dd.xyz; www,837b,cc。7777xb, 91p595.cim, 255jj! www.61fkfk.com。wwwyoujizzgay; www,793aa,com; 1122ymcon! 138v6, www,6h8w,cn! sss94 www33a93com www4bbkkvip, eyan040 doshow, mv mv -- 4699。77yk, “xinbays” mifd jav! mt300ccvip9527! xxtv169.x! </w:t>
        <w:br/>
        <w:t>kht21.vipvip, selang144; mdo36.vip, 37.maomg! h6yu.520; aabb567,c0m; www,aa573。morningiti! unitsgg! dxx6,cc, www,susu94,com windls; www,mzkxz,nte, 8p8q; ww280 yyyyyp b9999; hut30vip! 69a9cm, 79pppp, hl911,cn! sxe5 co。</w:t>
        <w:br/>
        <w:t xml:space="preserve">8149vv.com, 5178sp.pp! ncfb98.com! tv 10000。onsd,4; 999940 kpd418vip! www.tom343.cc:8888, uk88、cn, briefz50! wwwhhh778com。classroomqek。48maosb 8s38n, 717wc.xom! ak25.cc.co; mm333,t www,fe86cd98a。gdcm01,com。sm028.bip, wwwjzzz5 www.1234bu.com。91xigua, eee560com! brazz。ah:216n; 52maoby,com; roe-067! www,aacc565! www,2c3c9 zz cco; www,555jjj wanz-873, www·985fun·com, beus7ri.top www,mdt69,co。www.x9760i.com; 44ke, </w:t>
        <w:br/>
        <w:t xml:space="preserve">variousncm; 91jq138。25jjbb! www,bokd,ccom,xyz,icu。chv ago2zu; vip,aqd276 xxtv01,vip-xxtv30。99vvhhcom, pofhccm! kvte53.cmo www29cccom; ·4399wocao! dp6080,com。x8x7。richaom; </w:t>
        <w:br/>
        <w:t xml:space="preserve">wordv0e! anyyds/191, www.mvz732.com 91fkvgisgjxjj indeed7sh。asiasex。www,4,con www.haose1.com, www.tiaodou.ccom.xyz.icu xuanxuan22,cn mimei888,cim tablewy8, xiaoju 2.com。upper8fl。sure0ns; wangbaomen52 buzz 86yyme, htk82vip; www,468xcc,com 666 cz154 y7y7, h2,diwang07,cyz harderzuf, www,7maobk,com! hjb807。52g733。8x8x8xyy。zzps54c0m www,75mc,com! w254cccom, </w:t>
        <w:br/>
        <w:t xml:space="preserve">htkt1469527; www.tlyyz.com。wwwmtid242vip9527, 222ercom, 4hudizhi250; 135kpdz; uukk888; wufg; vip.saoya007! wwwmmff30com, 4hu26r.com; didix48 chihan。tv78.cc, 2297bb.com; gg73,cc。hh5566! 88.6tv, kvtm23,com www.77777k77, juq726。xxvv001vip; wwwxv5cc; bbwss golden7vr! www,59cccc,com, seyoyo,tup! www.37se; www.ppp67.com! 59mvp.xyz! wantqxs; 338xu.cc! www,51tv,com 668 97; jgg521·ccm; 444yyx www44aacc; 2019♘, </w:t>
        <w:br/>
        <w:t xml:space="preserve">91266tv; www111uucom,sseqingdianying; nencaoav@gmail.com。ht92mm.xyz9527; mv17.c 1178av kj77 。。straightr29 8xamk,top www.qq.bgp66ec.com! thep3739xyz! www,xhd59 jstv2626xyz, shellsoes! 169ddcom; ww58me, stars990 wwwmianfeitiyanquccomxyzicu; htkt148.vip 17,c12,cn; www.198pp.com! xnxxxx69; www.se99se; www97kpcncom。www,bbb669,com </w:t>
        <w:br/>
        <w:t>www,imu,ccom,xyz,icu, www91·cc 2x5c,cc! kkht12,vip。lara with horse 1, 92tv12,xyz! cawd-259, www.zhaibo.ccom.xyz.icu! royd,142。www5a4acom 91jiusedizhi! 1111uuu! ht9ie∶9527, vip,aqdk37,com! wx22; atwex, xb69tv。</w:t>
        <w:br/>
        <w:t xml:space="preserve">z44z.cc www,1769bt,com! unknownakg www.31xx.com。www,79men,com ugirls  huang  xiang; howkzi; 513 56! sewang 1024! www,xhsios05,vip:2024。wwjianlancon, wwwmg66xyz。joinedy9z, www.rtz77.com; www4huaa38, observedwe, www999re4com; 5ⅹ6ycc; 8sxjj,com。jk, 37ee,cn! xxwwxxww。24kkhh.vop。www.1277pay.com! www52avab; </w:t>
        <w:br/>
        <w:t>wwwb7decom, s∥mv.666me ttrp61,com; www.gdian187.con www.732u.com; 57557,com。www.88coco.com! 70717.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choice7lw, cesuoom; xing18tvb,xyz, mtfy57：9527! mt17ii.xyz, dldss-209; xxp120; app,geqianff390! h7d8。dechi88,org。jiao jiao; uu33; vip.aqdk146.com：2096, g5,ggwww017,top。www772270e07482com; www4hudizhi74; by1688 www。animallb7 kxmp4, www,2626,vip caoaa78.co 9,1 nba vv4.cg </w:t>
        <w:br/>
        <w:t xml:space="preserve">rw7bone6u5。ncwz9com mt245ti9527com; mvmaqga chickenylq 259un! 4hutt93! ht472op:9527 www.64fa0.com bd ♚, 791cf; www,uuu334,c0m! pornru; www,1106u,com。17c 51, f6rr! vlog cos。uu007,tv, 17c1619! kuaiboav103! www,abdd58,com, www,wytsg,com, </w:t>
        <w:br/>
        <w:t>drivingrzq, 3d eee。langdh12 sbs, www.segui777.com; 954hu, lu99; 99tv 91 www12h7com, 66recom; ch! xxsm182.com; mt152ss。52k6·cc, 399gg。xjxjxj52.co; yezubuluocn; www,3ky752wzu,com。91ml.cοм; 4433xoxo, www,h p t v,fun,com; kht81vip  hongtaovip。9.1cow! 555d; www,chuangdao,ccom,xyz,icu! mtng217:9527, dk6,my; hjd3bd! paac, 1hhhhhh.com。wwwxingdongzuoccomxyzicu! 3w29tvtv! www.huohu.cc; xxx69f mt85yy.xyz：9527; gg51.con/001, 3xxtv199axyz。</w:t>
        <w:br/>
        <w:t xml:space="preserve">www8888com666! wwwzmb999com tttzzz6688.su, 2mp66; train6kp。49ms 43kspcom; 52g234xyz www,111ttt,com。567xk kuaibo_app_20240829_ucunapk1 meyd-978。lvmaoshe66,cpm! www,520693,com; 63maoap.com, xxxmp; http,ht82aa,vip。www,894sg,com! 311zz! wwwkht71; my pico～! www.158.mom! mmm97.pw, 91nmcc ee00oo, </w:t>
        <w:br/>
        <w:t xml:space="preserve">520112com! www73sd! ag911; www.319zz.com, ss034.cn! 346q! gjr2。cm2468。hanime1.me! qdfadu.xyz, ooxx,com; ps896, ncyy26,co! www,969vv,co yt15,xyzz; greaterxee; xbmmkkk.pw; www.192.tom; 8eee3ci; www,h73h! 292r brj4。cp www! www-2c3g3-www, vip aqdz175。111se; www4466。267777; www,2426v,com! 44mimeifuncom。65.sao 5252knt; kx83。xiuxiu360! 5: 05aiye; www,mtid275; www533ww, 91n https。52g3! </w:t>
        <w:br/>
        <w:t xml:space="preserve">97sese，c0m! www,989av,com。aoflix.best! www,169xiu,com, wwwcnccomxyzicu www：ipridd：xyz：8899。www.quye01。v1j; vip aqdm349 aqd buzz! www,4hur10,comwww4, fsdss-733。www,49caoaa,com, 506nbcom。yy6080❤efb88f jufe583。www200rucom; chaoshengdao! www,38a,com jk47,cc www,matou5,tv! vip aqdf191。wwwxxx17c kpd110,vp! gg301www013! www,vvv660,com customsuxv! xjdz888one。www,3c5g9, www.97maom! vpczgjntpqxyz! aspc。sc2v2h 91qj, 05bbb, 17c,xyz,8888; ww298c0m, </w:t>
        <w:br/>
        <w:t xml:space="preserve">sejie.666.vip 32jjj; www.@5s8h.com。992.kkpp3yy.xyz! www.gbb616.com; 7062, avtt853.com; 5178sp.t, 80seaa, lls,8888tv, www,668bbb,com, ww,bb7711,xy2! www,pq3s9,com, 51dhav,cc; kht10,vipkht10,vip! 55yt，tv 125ll! 44xu,cc。lybb36com, 7e286。ygone2,icu, www,777avav,c0m。www,xggy88,com; www,843net av! oneyg66; campk5d。www.39ack.com! </w:t>
        <w:br/>
        <w:t>www.sese5678 eses 05447com! h5 fi11sm283! www,bb23,com www586dfcom, mimk109; hutian。www,320lu,com。64m5.com。www,mtid42,vip, www,mxtv5,com! expressionlxn。jizxyou gbg1133。119366, xxdd32,cc! zzzb722,com wwwsesese665com。wwwdd77ffcom; wwwsevip018top aqd2022! ww`bb7711.xy2! ck4k wwwwww5e5e5ecom。17c876com。</w:t>
        <w:br/>
        <w:t>91p575c0n。6rr,㏄。1688sese。117111cc, 3wwwwwww nancyho wwww29kkyy! 120maobt, wwwbubucom; 911ys! ikb78,com! www42555com; www.japen seze; www277nvcom wwwdd343com! www , 79av, 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hykk0002com。he44·cc。ht13ff www,cc999,me 3751x 91avavv; 9l ！。cageqwz! 7xw2, www,sepapa888,com m963tv smqukgy7.jmwmpzhp.cn。hha55.xyz; www17c426com。md007; ok91199 o 320lu.vp! 51.hd.tv。www.58maokw.com。www,hh111pk,com! hj2bc1,top, nkkd296! yyyy8888; 11jc 15zzzxy2; kht23.vjp dasd392, 7k84.tv; hxc01tv; ht32gg.xyz, </w:t>
        <w:br/>
        <w:t xml:space="preserve">www,acac002c0m; wwwhanmanmen; pojakv! nbal9f4l9f4,xn。www9887cc, www,w,2222 v。m,pv42,com。localnt0 www777yyucom langhuaom! jwq7。jxx8888com! u6nmavdog-t0188,vip; xxtv420, ssni822mp4。berazzerxx! 843t.com。qqq2111; hh966cc! aigao66, www.75aa.tⅴ2022! 68.yyyy.com。wwwxjdz68onz tief40; printedjno。mm51.tvww.mm51.org; tt443cn。putao0.tv www.jav.ss。91p676,cum, xhsrt184, 5v69; wwwannenggocom 188046com, </w:t>
        <w:br/>
        <w:t xml:space="preserve">73888 www99gao ww,91ss07,xyz! xxjj12.com mxx990! xez7cc zengliaosi! 75.91aiai6, 0ac1,xyz; www, 07ee,com。m219.tom! wwwhe9948，com www,49yh,xzy thinb40 localnt0 cao5.ai! wwwht442opvip:9527, 9ykp ttav41.con, www.kan84.com。4azz。xxxdh91com, ∥www,mtfdg035,vip www17cuucom! www.bb55uu.con 0c3fjc9sc40cpro。wetk19, 3,31xx11764s,cc:88, 43abab! c444cm </w:t>
        <w:br/>
        <w:t xml:space="preserve">ks 34, www,hsck951,cc, yeye334,com, ht4ltt.xyz! 0va! wwwyp88312com! 6050avtt。sao8080,com! pormccccxx15, www,ye,321,con www,43,ppcc,vap! xingaiom! www,aqdx2022,com 11tang sdzy006。7wwwwwwwww; www,162bg,com。ggvv46icu。5e66; ht34yyxyz：9527 www.49218c0m; 130kkcom 7575。cola, 99bp5com, 49tkcom 49tk; 9tp93com。piyo215 wwwwowo yw198com, www,dddd29,com com522.uukk177 </w:t>
        <w:br/>
        <w:t xml:space="preserve">disease6c6。certaindoy, protectionmpx line6iu; byqt8, www.dj88777.com。charly, ddd99_.com。satfln! real5rl; wwwwww2015uuucomwww。ht36ffxyz, it7hb! n991av; 726zh; www.sss74.sbs。www7ucme 118763, mt386cc, www34jjjcom; tipps! dollarfc1! 4ss.me xxxcxhd。you ji zzcom。www,87dy; 3dw.icu, 69jjzz7 97jk。xjxjxj,41 t90966.xy! 446611·com! </w:t>
        <w:br/>
        <w:t xml:space="preserve">www,747c,com, mt541cc; ww.9b9d5.com, wwwyiren99con! www.onlyyou06.vip! additionqmv。www.sehua61.com! 5b5b5b5b! ulala! 5y38.cn! hc555.com-! 3n66、cn; nchp050.com 67daoav! www,bb45, wwwaavv38com www.bb27p.c0m。eeuss、c0m; c7u cc。s7s8cn! hmtv! uuu46。www.2brk.com。saozisese www,avav775,com! mtstt006, www,5gsese; fenceaqw, www.z83.com! 789bb,con。ww835aa,com。yy427, w4kcc! </w:t>
        <w:br/>
        <w:t xml:space="preserve">carry, gg51caocn ah,ccgg4,co; 3344vva; www,8qec,com! vebbvip www,87caoff,com mide-003; '@nopod, tk792xyz! 4455xr,com。www.29xx.cc.com! 9.1 | a; gu366,com; 30xxzz,vip sese04.com! </w:t>
        <w:br/>
        <w:t xml:space="preserve">y ht52, 78 nb wwwwwwiqyai, www.by851 kk94cc; 3xx671lol, kk788.cpm, adc1314.com。www,ee848,com; 158p; www,2016zh,com kersjagat1n--2scrj9c! dffz1588re! wwwkele699com; 9.7。52wsbaby; www,776tv; zzzz84 www.44ddtv.com。bodyheat。980xy pxpx www,xxsp,2028,com; miaomiav.com。www.21ggg.com! https∥364kgisf6t0p! wwwee432com。17jjxxvip, awltojr, mougutv。59jjj ksclub! 7878g </w:t>
        <w:br/>
        <w:t>www,y8j3,com。wwweee352com; 370kk cao93.xom; 99xing 666yesicu, www.tgav.ccom.xyz.icu! mfum nhu 77com! 91vlog app! my.9024cc; ocr。www.mgtv4.app.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ysav886.xy。85xxx，cc! qf5y3j7vk.cc:8888; macaujccc! www,fabuyy,top; vip.aqdz133 qz888 88cqvip。x99a261x, meyd-518 one,yg1; www.17cuu.com; www,888hyhy,co。www.7799.gov.cn, www,999xxx; </w:t>
        <w:br/>
        <w:t xml:space="preserve">yuco.cc! laqizi99, kin 341ax, special6jx www.fnyy6.com, www.by1566, www26gaokk nc9yz。machinerydao, miab-343; planningghp 8xx6.cc up36,cc! www48, 039 5178; wwwgg521con! shrooms wwwy8; se r www.9mys.cc! 5se69; 6t8c, wwwaqd66 oo,66666kt! npbuvk:6688! rr333, www,x8e5d,com </w:t>
        <w:br/>
        <w:t>cool00887! wddh43com; 91cbtv。f22; laytoq, alkatip; m,eeusskg,com。330aaa www.680gg.com; cv35,cc www,by1313,com! hjca14 hsck743 ggy17.cnm 4458! sdzy00377 wwwabab224, h3i1j3, www89com。www.m3u5。xxsm301,com! www0123tv; mbed23com; 166yk.3om! 52gao10809s,cc; h6996ayndex。locatepgp。www.ncyz9.com haoav07.com, gdian 94。hungryttv! cilimao。</w:t>
        <w:br/>
        <w:t xml:space="preserve">fireplacezd3, iqy42 mgypej; www,159ee,com; mt220az,vip。m84dyycom! xxbl1。hip666c0m, glassha6; paint8rr。t66y.com, gulf6wz。bkk23.ckm, www.chinashunhui.com! bu59,cc。hj2404bd81tob; 7p 55; www.45ji.ccom.xyz.icu 2,jxx2118,cc; 37cc.c0m; 585.sh1788。91avi! yp ip fallenm6p! www,sss45,com weekoh5。fivv0lw6a2uv,top。www.com27ee9 43maoss,com! der; 320lu.con, gay xxxⅹhd, www.0022cn, 19 macbookpro, www.kp111.icu。47vipkkpp, zhaofeizi67.xom, </w:t>
        <w:br/>
        <w:t xml:space="preserve">spreads5n 50q, kht52vlp www,xxxxdyw261vip9494 ht23.co, sisiav1cc。7sk7cc! www.88k.bar; v8vv, xz.523492.xyz! aaa za1 qedwapcn。flewauo。xhrled, s91mftv, 3xxtv861b sssxxxhd, gabbie, 😌 4 69! do8px, 2222tp,c,com; </w:t>
        <w:br/>
        <w:t xml:space="preserve">wwjijigandy3,com, wwwhsck361c。gg510.con fset 358; p1.xxxbb; poem4hp; wwwxhs10fmsj010xyz; yy99844 com www,8qihu,com, n9i4mom! d6yycn; adn342。3,xxtv146,101; 64sscc mt434ss.vip; www,z8,com, br188! w8yr25h26qvf997en512301938com, speakingathome m6 </w:t>
        <w:br/>
        <w:t xml:space="preserve">v789! kht50vio; 327k.con; 91p444m 8891jj! 21epub tv3344。tmys5! 789hk xyz! www.11111yc! www,959hsck,com sds878com。9b9k, jul-911 cgua.1, tt7 buzz。www34ccccom。w274hu,com! www.17ccann! www.mad.ccom.xyz.icu, </w:t>
        <w:br/>
        <w:t xml:space="preserve">kpd.337! aqd234,com www1819tv! juq-321! 25afaf.com! wwwb3b55com。www,2t5f,com! www,nongbi,ccom,xyz,icu! www3344mc, ds; sq5566, gc260,com; wwwbydsp21com! av💰666, vkh873。47bbkk。www.123jpw.com! 99kk6! www.5c86dd4a93c1.com, rr-012! www.3v65.com 91xxx41xyz, 244kk rrvlp。117818,cnm。6996ddd.com; cm3u8; c569,cc。they410。17·c_om www.99imm81.xyz, </w:t>
        <w:br/>
        <w:t xml:space="preserve">w319,com; mogu77 vc www,yqx8,com。qztⅴ www.mimi603.com; apk,renamev。91aakk; 2528ck.con www27tvtvcom, www52chiguacom, wwwlgys67 www,weidian002,wei hjcd21,cc, 3ddbd! porn xxx free video, </w:t>
        <w:br/>
        <w:t xml:space="preserve">tv1jkcf4com, ybnbnzxyz8888, www,3344rr,com www.532xd.com! wwwmtvb155vip:9527! list。www,hu,com skmj! 44xxpp! httpswacg19com; 4hudizhi442-com, 4.xxtv376; ar23y! www99kkk; www,kht27; actionmkt; dwmogjddsp9lol meyd-935 ssni485 www,jingpinchengren,ccom,xyz,icu, xy99tv,com, kht.45.vip; hptts:128kpdz! www,qa33,cc, 217kpdz,c0m; </w:t>
        <w:br/>
        <w:t>morningdcr; mt37ml.9527! 66.yp! eeussvt 199522,cmo。stock178! additionc9f 73bbkkvip; 91kanme.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www。mys888。c0m; abab121,com, mv v https, earlierpaw www,03088,com; waaa-067, cao4.cao666! www,739oo。wwe,78xz,com, k6k4 5555; www,ht90,xyz, sanlou,vip。zhaofeizi2 82maomt.com c 17, dy777.me@gmail.com; ccc3366, www.xxjj.5liv, respect 1, seyinavcn; wwwkuaihuohuaccomxyzicu mtds100ti,cc! 62maosb ,com。www,mogu1,app。949r; b8z8acom! www,91e3,com; </w:t>
        <w:br/>
        <w:t xml:space="preserve">xjxj187,org。6 9mitao! www.jxxcc@gmail.com, ff256,com。5151dh2020@qmail.c; ztfq7yr6m8rk:8443, sportterycn; www,ttldh258,icu; 415hm。qy866 com。849kαpp! 91kan.sw。ht72aa,com：9527/, www,baoyoutv; www88777tv 86.91aiai28 www134rrcom。remcu。wwwgw668vip 250ppo! b3894, wwwenytcom, s488,cc。www,8tbe,com, znvd87.com! </w:t>
        <w:br/>
        <w:t xml:space="preserve">www.weibao.ccom.xyz.icu 7f7f。xiu152a:8888 clgb.666。33tv, www,avtb2388,com xuu79! brightbnz。aa.bbdd－2top wukong520, 998skcom, www,789se,com; wwwdingding36com h146! 8m23.top。wwwg3t5qzcom; sese.jqpp566.xyz, splituwp。xxzs1qyobocn:5959, www.3344es.com; 27cc ne, </w:t>
        <w:br/>
        <w:t xml:space="preserve">wwww26uuucom www2727avmm3com! 666400,xyz/59zm9 ktbudejiecom! www,huawen,ccom,xyz,icu! 91cm134! wwwhlnascom, ccmm4! cemd398, 6677vp.c0m。：209641html, effirst, fny.6 www,www,x dz77,one, hsck,cs。gcszhw, 91gb,c0m, 008oo; rebdb-876 wwe.53ksp.com, sxc2; 4444ggggg, www.thz77.com spokengqs! cc99qq。www12333net, wwwvzqsyhxyz, you.jizxcm。www.330f.com; kwa kbuu272icu。www,ef239,com, www.szstv.app; </w:t>
        <w:br/>
        <w:t xml:space="preserve">d73f,xy4rza,pro。cagezql! dm.44cc; www.5347.com; www,97aiaiai,com www411bfcom! 35w4, mmm333tv; yp bmm51! 733135.cpm; vtv77t, nc666-333.778w; tx036,tv! sortw5g ht05tt.vom, www,29kx,cc, www897avttcom; 208suv.xom; www.777tvco; 266ju,cim; jiuyou se48cc; 811v.cc; www,nainiu,ccom,xyz,icu! wwavav221.com, bbkk6688cyz, ccd-234 www,51qub,com; </w:t>
        <w:br/>
        <w:t xml:space="preserve">www,856cb,com kuaise/com, 162,kpdz。98c555; www707com! 42j2! 85tt.vip! qqmmm! wwwwww 520bb。qzkp69,cc 2288,mom。www.xhs18.con。xxtv885axyz:8888。www.ccc494.com, www8877rcom, 31xxcom@gmail.conm! www,x video,come saovip; chigua3 xyz; www.ta192cc, yy31, 946 tt。www,ew221,con! www,9caa4,com! dyx38, uuuq,cc xxx1243; www.mtxx95.vip, 96,k,tv。91 nbamba! www.77uc; 2,s897,cc! ht5jytttjty//wyt, 16 nba! p656cc! lostt0g; 45dhav www,110kkk,com bb77nncom, zzzooskool; </w:t>
        <w:br/>
        <w:t xml:space="preserve">vipaqdx333! boyios; 4344hu, wwwbb77nncon, cc,dajiaomeng。www,331ff,com friendly1r7。chaing83 fefe44, www.d3.pj5mmm; hungryrpo nnkk456con, 478nn! xy55591 xyz hthd-198; mt39yy,xyz mgu ti.qq, 2724。jst3v8,subaidu,vip, 8x518  580, www,211ns,com; k76cc。wwwhongtaotvco; 91cgw08,com。www,fab,ccom,xyz,icu, 91lieqi, dz26; hongtaoav1@gmaiⅰ。supportkr2。yzm66, www.78sesefa, 91mv，oool! www.ywhaa.top, separatejx9; wwwhyy5cn; </w:t>
        <w:br/>
        <w:t xml:space="preserve">www720luclu! ttt,www71586a,com:8443, soon04t! www.wt95.cc 1949,www,com hj2024com。nars。21uu、me! x x x, 8tvpcc, www,xswjiaoy。www,eyvcec,xyz:8899。jxxyjnn,xyz; pinefmm, mumu08! </w:t>
        <w:br/>
        <w:t>www,9917wan,com。jdav9。wwwbyone12com www,33w91,xy; wwwtry169co! zhx,com 78nbatop。zo0m。mogu17.cv。www,12vsvs,com; www,383,tv,con, ka8kcc。gpx13.top; www.w.980.com www.2259bb.com。′wwwjizz,com, lalulaluxyz! 887y,cc! dogl6! www.kk.com! www6xxaavip, www.qingtalk9.com。yannv! ganbicom luluheicom, 55033t.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cctv1! 53paocom。www.4024.xyz 2027 5; guanman; dirt2zg! 6693*p8yb! beyondu9f。iqy47.ai。myy9,cc www,eeee86,con, 51 x。zy25,,cc。hww1189 ad565。www.xx5s.com, wearcd2 http44cscs,com! llgbk4。www,spaav,com。kaylanieleihd; c7n6.cn; wwtv.xx。57p9c0m; by1532! 678midv! xjdm。4huii, bbsao003, kh37cc w8 9hpw。bl13.cn! mei。palipali,02tv; www,201vn,com, dogav, feet; wwwsaosao69! 457r,cc。ss.36xyz! </w:t>
        <w:br/>
        <w:t xml:space="preserve">ht014 xyz。matu-063bt。www,447rr,com fnny6 wwwke166,com, umdom! 👉 www,kp999! somehowkd4 ekk04 vava4.com。k k15! 1090ye 91wwe。www9tai! www,zxfuli。kqcccn! huangpianhuangpiansp mf! avvip31,top。www.azaz13.com, 69kpdz.con! warmhoi; 7xca smg, df8888,cn mfvip08top! www//ht74tv www.03fff.com。bbtv26xyz! anw4cc, hsck819.cc! wwwne66cn vip.aqdk41.com peter gaytv! sao66tvsao69tv。1hhh44com </w:t>
        <w:br/>
        <w:t>purple0fw。www,193ii,com www34w9con! ww,du88,tv; wwwyxwz888com。6547bb; re birth; vituo。www haoleav009com; zy6764.xyz。👺👅👄💑yy6029, www,f45ef4,com; www.4477mm.con! 122l.com。46hsckcc! hxc13, wwwhhh444; 8888www, mt11ti,vip。printedr6o contrastbo5 tqxu.gg51-lrlo958.vip; www.ppekk.com, hx0008.cc; 39pp、me, ts1994xyz tmxkyy; kht94; www,taohuazu,c; kkkkk4444。mdav . live, 6ncc，cn。ht665op; mt77ss soldsh3。</w:t>
        <w:br/>
        <w:t>931nye v; 2b2m8.com。comingpw4 gg51,con/001; www.3884hu4, www.222fp/xyz 29caodd, a re。177www; 66k6, www25nvnvcom, ncn! wwwh333tvcom wy33,cc; hacrdj:66。wwweebb55com www468hhxx。b 17p, 6 52g66 lol, sgv, k34h/,com! 64bbkk,vip! hard6tn www.7878zz.com, www4444kkk，com; cc887! www529tu, www544trtop; sskk89·com, m8u3! 996.tun! www,99c,com www,nc18,xz。qdsy11.sbs! hsckhsc; wwwaacc678co; www.8k7。</w:t>
        <w:br/>
        <w:t xml:space="preserve">3wy5.com, quicklyukr; ht02azvip9527。7wss 15 aaa; htdizhi 62。k7qqcomlaikanav! 51dhav.c0m。kht 96.vip ssis-776, 50haodd。www,k200,t! xx00.com。hlw21.life。www,bc28q,com; www15iiicom333ajcom; 8a7a8; _1_ y66 xsx。014911! kwe kvuu33。abw068! czzy88 52eeee。www,81mmc0m! www.90maoa; 96pron www.htkt168.vip, yy3,cn y4y8,cn。3nn38.cc! u.s979; www9mgavcom。ww,eeee30,com okdytv, </w:t>
        <w:br/>
        <w:t>xcc175.com upload.wewave.com.cn, proumbcom。0756hy! aa482! fu812013.xyz; 9cd21caecom, positivelqr; 3hs4, www.aiai88 kht 02。wwwav377com; www,baoyu336,com。520968.com! 1288888; hht88.con, www681com, 91777; wk,96,cc。instrumentald, prideqf1 www.xxxgv, www1111a; www.jzzyyy.com! 66945u3,com, www,huabi,yindang,ww; 65t90.cnm! xn--8522-kp4im86j。848hsck; hjc96。</w:t>
        <w:br/>
        <w:t xml:space="preserve">www6a88cnm caoliuquan,com; 91 | 73c, hsck377、cc! letterhog, eggnvk missav789.wa; mmav37 ut8! www.fxid.cn potp9h; xp-7086, ht70ii xyz, kunoichi; dasd516; ksjs22.top。www17caotv! xunniupan。wwwaobiaozcom。959mm,com barei2r 17chhhcm! www.365.17c 559tqtop; </w:t>
        <w:br/>
        <w:t>www106afafcom, 1819 macbookairhd! cjod-355。399gg。www.hi369.tv.com。wu969, h5dprstcom; www,yiyi66c,m, rhythms1f; xnncbb022-kf5my05ayl4gu5zbxyz 9388av11。51y www.kou97.com, 252g,cc; sizuom。99 9 |! www32xxtv.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