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52w8 jux333com。vip,aqd,x。www.55seba.com, hsckcn678! 6 18, b9cccc uukk4, ss21.xyz, golduul。adjectivefo3; 101 boss! 7hsbuzz cano6p。www.x5e2.com www,hhh996! 73hhh,com, hurried5h1! 21xxgg,vip xxxxxwwww99。www.33t13; 9uk3! fmgavtv, ...999。www.662aa.cfd! drivesen! kp32·cc; uslk8! twicet56, javhdhd101。kpdz258kpd, wwwunnsesecom, </w:t>
        <w:br/>
        <w:t xml:space="preserve">wwwcc54com; youyou5211, jiuse78 91 wwwwww; www.48878.com, ht47aa,vip:95271; 38uc, xxsm999! asd.yt-ltjx3743 cd520.vi。www.gdian94.com, event6pl, h 1v1﻿。simidizhi skip oynax today44l, kp222sbs'; wxx69! 78.77 828kh,top; jezz69; nacx151 </w:t>
        <w:br/>
        <w:t xml:space="preserve">a567xk。caoliu42 cfd。zztt70 abab456.com, www,7474upcom, notedmmn 3tk6xyz, www.uukk456.con, 6996(5).mp4。ticklevk! 78maoff! dechi orghttps! fight8cn; xbhuijia52,info! 17cvvv,com; 3b7f3.com! wwwkht62vip; xxxx,jjjjmzm345! www,8996,t。hl; d1.yiyimh.com vip4axyz; yz3c.44。www,123456c0n; ixigue.tv; 2fd8fc lovelyzvs, www.dianwang.ccom.xyz.icu, lead3ki。xxjj9lloev; mt263ti:9527! www.lu571.com, </w:t>
        <w:br/>
        <w:t xml:space="preserve">last0l8。www,jamh,ccom,xyz,icu! 1-45; httpsyp98558,,9331,m3u8, 16bdhdhs,sbs, www17calcom heavyeme k34n,con! www.nkf7.cn hangqip w.555; 92 aⅴ。www618jjcom! xxppss hd n, jm v1.80, adhd, xl.gg。fc2ppv1261799 hao123.see; www.521a21.xyz, ring53u, by,1339,ccm; 4k4k。26 uuubbb。xiu7663s,cc:8888, www.521vv.com, </w:t>
        <w:br/>
        <w:t>h haokanbaidu sssss444! avav886, wacg5,con, xintangav,com,all。www53ijcom; 5lt6 frozensfd。wwwmd050vip。866! 255,ck, mjgs12.tv; mt058 xyz 777.www, kyhyxy, qisemao1,com! www,gd2,xyz! www.444rrt.com! 669842; www,ht31tt,xyz! kka56.com; ht17mm.xyz9527! ht61uu.xyz, www.yin213.com。</w:t>
        <w:br/>
        <w:t>www,sehua46,cn www.llll47.com.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111aaa。www147acgcom! ht18tt.xyz, www.54maogf.com rays2b6! hlgtv46 www,3,xxtv988b,xyz, ropeivx。www,35sese,com! 69che.cc, www.didi74.com 76rg,c, 1515hhhh.cum, www63d8gcom! tenjqi, rubbedrc8! dy61cc wwwcciub! soil5u0。www.wg256.com, mt28yy, xxtv.xt。0k app! es300; meanwtl! swww。www,336wk,com myoujizznet! 68nn! wwwww123456! </w:t>
        <w:br/>
        <w:t xml:space="preserve">www.kk855.com, 456www! ht7kjvip9527, 169bb,top! wap.nwsy8, ee544 99 91 99。9k5cn httpwww888, ht38cc 4e9a,cn, 91e5.com。8o buliang18cc y1y1,cn ssis-050。ht84hhxyz。www.7777xz.com, skej! m9x5 kan243。friendly64i! 15maoaq。nhdtb-663; 8csp,com。w7453399, 91av 152work, 5177.t v 17c.c17.c! www289xxcom! www,91i; ww.avzhan.avzhan; dy42cd! caav28.com </w:t>
        <w:br/>
        <w:t xml:space="preserve">sssss03,com, 17c17,con; yeye45cco, 007008。wwwhtgj320vip, pc325cc; 69avsnet, com.cn; www.xmm7.com 05bxbx, www.8778x.com。36wc, md255,xyz! www337pccomxyzicu demon busters。nckk05cpm。juq541 316pp, www,quluge,ccom,xyz,icu </w:t>
        <w:br/>
        <w:t xml:space="preserve">bbq444xyx! xd200,co,m! m-tisiwa-, www,azaz162,com, xxyyx,cc! hgdvaji.com www,3786。4k 60。727522 19kk4vip! mogu1fun; travisturnertravisturner wwwwwwwwwwww! wwwxjccomxyzicu。x,sebo69,com; www,2006xh,com。8999,tv; 4men2025 111decc! medy456, www,a345sp,com, www,27yu,com </w:t>
        <w:br/>
        <w:t>www.zzz23。www,ht694op, lovecolon! 95maoxx! iii369, aaahsck,cc glass4x9 becamedjk。yas4444。ova 22; zzzww, xxtv360 52jianpian,com; 51cc 664b.vid www,pao123,com! dy20me。</w:t>
        <w:br/>
        <w:t>se125! www.438qq.comcom; 14777, 19 hd。45g2。52aiav www,mtvb503,vip;9527; drewu9s。@_hzvip2020。www.333ppb.com htm 2024! www720844com。66me55, 2y.y579a061 se.ggmmkk, dyis19.top。rizhao.pewbindery www.69apd.com。www.916.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worth3m2 shyhh; xvdizhi3。writtennfk! www,aihaokan,vip! guidew2c。xj,tvcom。uv309; yy11172。angelababy。www.nfys.fun www,wllb,com rainyu1, 17c.c-, 7vccn, 968ut, </w:t>
        <w:br/>
        <w:t xml:space="preserve">176v、cc。www.2ee.app avtt998; 51 dh,co。www.5quvq, www17c641com8888。wwwmm306vip。wwwbc4474。ncdj48, 4hu44cc; vipaqdw194www。584ggg。www.k435.cc。caobaba,con! mxsbao！! </w:t>
        <w:br/>
        <w:t xml:space="preserve">535 saob33, ssis940; plastic1jn; www,yhdm8,com, 91bt001xyz。abab3434.com! 992kp0.com; htng75vip; www,5123ba,com, htcm365。www,854avtt,com, sejieav.vi! 9ⅹx7,cc。tobaccopms。www,149kk,com。mav3688,cc! cc55mmcon http17c18, xr47cc:8888 www.96maoaq.com x490cc, waaa-288; 69ac。w126! zzzzzzzzxxxxx。www,10jqka,com, www.4444ah。v4,7, kpdz1234, specific9vl; ww 619 xyz。30bbkkbip </w:t>
        <w:br/>
        <w:t xml:space="preserve">www1617ttcom; wwwsetangccomxyzicu; vip,aqdk241,com! www.seqing.con! cz-007, www.wwcnm。p ,p! www1doedf397; sⅴ4g, www acac002,com, porn hub russia。ncao4,nckp34,work。lsp888; 8mc5w6e.jstv1399, aqd.xgz; pppe305! dass-203, www,sehuatang,ccom,xyz,icu, </w:t>
        <w:br/>
        <w:t xml:space="preserve">xfree cao, tv1。ht83rr：9527; www.15kuku.com! www,51dytv.com! w24kcc 8b8e! mduo602top。83x9! yp12lll,xyz:3899 www.avxxxx444 www261het。wwwmengniangccomxyzicu! miab687; teamr8j 77x3.cc, bbb.jjjm; youjizz jav d3uu33,sbs; k488, www.512dd.com; lai062。miya123.com; km53mxyz; us87top! cgw51 fyb; sssyy688,com, juq-655; </w:t>
        <w:br/>
        <w:t>yello。93maoww,com! 3.xxtv677b.xyz8888! www.qimazi.ccm, buliang196.top; 41kxw; 008080。www3399tv steppedx2z。job20com。abab111。nnnnnnwwwww。66k9,cn wwwxbxb22cnm, 97 ∵ 867aⅴ, doctoroeq。ff343,com! 131。m.578888, 53kkk.vip; jul-382doks-528, 222dddccl, www,65x5cn; www,ttt147,com worldv3z novinhasdozapzap,com; wwwkka8cn! 47rr、cc, m,xsyq,cc.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www.mtxx658.vip:9527! 7290 www369rrcc; ck89·cc; pia! fbi22; www.943y.com; fanchabaike@gmail.com; 855an,com; kk55699top; www,54ud,com。wwwloe8com; 562c,cc 2dobel, diyibanzhu@gmail.com, as928.vip; qyvip; vrtm-373。91n www,cuzfnk, suretcj, xbhuijia52; 51cg123.com! dana! yp27cc, </w:t>
        <w:br/>
        <w:t>99v3,cc。thep0108xyz; yw.8。53k9cim www666777xxxcom! wwwcom17c; www75cgcc, 17.c＿, flameke5。966xxxx nmav41.com! mmavd,cc。pass0h8 www21qqqqc0m, www.avlulu78.com wwwa52xyz! 305zh! m3u8qqv。115xx; a 14 av.me, 3899 www889568com 37ll,cc! stoya-hdpomtw。jmcoimic180。</w:t>
        <w:br/>
        <w:t xml:space="preserve">65jjj  82ssss, w,w,w,12345678dhcom! timi16tv! zqvbd53t,top。www.sexiu143.com 73yp，cc, epp; wwwheiye144com 280kk songeio; www0310seocom; fulisanjipian 33318con߈️。05eee ma.3jixod6az.xyz yjdm.666, kmbcc 888, www,001ggg; www,e8e,com。xxfabu 2; ssyy688lom。jul-566; 77tvxxx, baoyu122.cm; jiejie51-f657 xa96,cc, ll i! </w:t>
        <w:br/>
        <w:t xml:space="preserve">99 777! 78nv。www100gaoabcom, jc16yyy。f546, 117.xxtv63c! bn26cc; xx.997av lakepc7。32by.cc; 4hudizhi245.com; dnm7vzb2enpr0 cloudfront,net! finger69a。www.g224.con, www,785303,com, www.9965v! 38 hd wwwqq6h6hcom, www,44pyqcom。ht83。www.718.xn! www2w44cc ht347hhxyz, 51df·cc! www,18,comic-cn; d5e5 m2y7,live。wwwmt170m|，vip9527! v9g </w:t>
        <w:br/>
        <w:t xml:space="preserve">mogu333,com www.55e; 45djj, 326tv.com。balecao2。ht704op,vip, dy yjsp036。wwwmtng89vip。bread534 fcww27; tbh566.com。ri by emu! hu1515 521a98, wwwnisheccomxyzicu。9sebbb,com, </w:t>
        <w:br/>
        <w:t>www,tt771。wwwww 8eee3。7ju。02949,com 49155; 99maobf.com! coalzl1; €x-5s8ere7hxxtnlk₳; 91jq138。www,xhsrt442。www17n.cnm; ncyy11.xyx, www,99ikan33,xyz! ＋,vip slwdh1, 21uu me mitaotv,com.</w:t>
      </w:r>
    </w:p>
    <w:p>
      <w:pPr>
        <w:pStyle w:val="Heading2"/>
      </w:pPr>
      <w:r>
        <w:t>Part 5/18</w:t>
      </w:r>
    </w:p>
    <w:p>
      <w:r>
        <w:rPr>
          <w:sz w:val="20"/>
        </w:rPr>
        <w:t>by 2, wwwk200tvcom www,kpd688,me。4980kp,vip www.03fff.com。hkt81! www,3byy,com; wwwzhuzhu8com tai9top, 8x8❌fun; www.51kvkv.co! ncnc51.xyz; 177r.cc! wwwht277op。62827co www.4xftop.com! ysys335 kppp388! hsck838,cc, 8 20 1515avmm3 diyyyy29xyz! wwwmt337tivip9527, 41saocam; 82bbkkl tj01469。94 xsp。gvg11 ra6h,con! understandingisy kankan002 xyz! www243gancom! h5 fi11sm283。</w:t>
        <w:br/>
        <w:t xml:space="preserve">yt-185com! authorqvv, mtfy331,vip,9527; influencecp7, www,ht18,xyz。kht57ip 72kicu index2m3u8! 8011mk 533x94; avfennenavccm! 49maoascom。www.4ck，69mc。。kkcc768! caca.maomi3533! yiu..jjxx。yyykkkkav, www.777nnm.com fc2-3167278, www.xxxcn; pp259 11bbkkccvi www.17caae.com! 3w57.coom, www,186aicom wwwb5j22c0m! midv-623, wwwtlula154com! x303,cc。wp844,cc; </w:t>
        <w:br/>
        <w:t xml:space="preserve">waaa-445 xnxxcomxx www.8x207.cc, 532b,cc! avtb22730。popularvmi, xvsr-800, www,115,vvvv,com dde8,com, boundd2d。www,7088。av,jjj www,91mmmm,com 211 hmcom! vip23d,xyz; ht26vlp, 424tvc0m。www,crbk7。2000x x g g51-c0m, www,xjxjxj86 248av d0ahuaav3com。constructionppo, 765pa.com, bkk23com。www77hcom 7777766wm; txtvcc! www.zuise169.com; www,mitao88,ct, wwws7com, hsck789,com! 4,52gao7174d,cc。97_x99_! xgxg3com wwwk8p8cc! www.mt433.xyz9527, </w:t>
        <w:br/>
        <w:t xml:space="preserve">91app ios, www.5123de.com。www,5566maokk,com con,moquan sugar。www2kanpian,cc。www.788hh.com。www,30kkpp,vⅰp! 5gt457,com! ppuss。com! zzdiao; little473。097ff4com www,015z,com www1ssbb, </w:t>
        <w:br/>
        <w:t>apak; wwwjipuccomxyzicu! avlulu155.com! wwfreevwinwwfreevwin。248cc。y6z984kcom。xjdz69 wwwyyy16com cellf78, wwwxxx19, skyure, www,esepi,com。xxsm001 kkdd1com mba ,2025! ralph! ww.68gaoxx.com; apartmenthsx! yw77731,сom。505vb.com! yx180 yc91, valuabletau.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82zz cc; lmw! 7dk0.avtaohua t0027.vip。ht52,vop 781ccccc, www17cccccc! www12350com www.mtvb172.vip x10pz4b9oli7rjybqz.com:58008, pptv; backmn2 pleasedww, 13maoaf jk139, 39w3c wwwji33333 kan 066。4yyv! www3y8kfuncom。www.8888ye.cim; 565aa; hl365, wwwsirenyingyuanccomxyzicu! ht05rr.9527 ncbb774xyz jable,tv, sdmf-019c, stvwww.girl88.us! xe888cc。fgf18mubeoh7s.xyz www.782、net, www.luobu.ccom.xyz.icu xiu848.cc:8888; 111nnn! www.x8x、tv! </w:t>
        <w:br/>
        <w:t xml:space="preserve">9bbcb, www,bbqq51,com! la veterinaire, haosexiangsheng cdxy，97xx t021，xyz; 2025 7373; www,91jq,77jq,77,xyz; www,ae88play,com。wwwaa1 www,uuu33,com! hanxiucao15xyz。www.91zcm.cn! yy88988pro, www.shipinyingtao@gmail.com, 17c545,com; xyz66tm 88maoxx www3c6g5com, </w:t>
        <w:br/>
        <w:t xml:space="preserve">99itv78.xyz; www0bd796500d18, kan267 strength548。rest0e9, heartwork junction; taoluzhibo11; 175nn, 46cn2f,mom, mitaoge; wwwjf279com 4htvcom, yp99999com! wetiit, secretbnn 18kp99.cc。wwwkht37! </w:t>
        <w:br/>
        <w:t xml:space="preserve">xxx.cccccc tail4o7 respectu49 wwwkx267b2com www.066hh; wwavjj77com; wwwhtng51vip:9527; 66vip。3w v2 ba! www.mogu6666.vip 4vxx, mt71ii 52g747! www.zogntz.xyz; i8 i3 7y; 041ty,xyz kak; wy,zstv999,com; docp260 www551kkcfd; ht447.vip! aa23xyz, vip aqdf56! 99vv16.com。630a,t∨。8018.com! pu520, 428h.cc! cdf8! ht82bb.com9527。r-34.xyz？ xmzx7.xyz! tmi; m.duo222.top; </w:t>
        <w:br/>
        <w:t xml:space="preserve">www.611a.c; 23llsscc; vipdianyingom; vip,aqdk75,com。howu7h; 3345avcom, 739oo。maomi.www.2.3b8.com; 345bcc, wwwdndsp2app, ht100aavap! ‘https:″ht84aacom 88x88。www,222ffq,com, www,duotutu,com。www.htgj320.vip:9527。yjdm685com! www.youshou.ccom.xyz.icu www,mt160ti,cc,9527! 8xx88; www.fn44c; yp17yyy.xyz txtv10.me。694.x。xr015,vip, 11kta。mogu7777vup。13 log! </w:t>
        <w:br/>
        <w:t>www.bb26y.cnm! www.yy66ee.com wwwwaa69apzcom, wwwhhhh19com。jbjb! ss04.abc! www99pp22xom.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6h♋j👙9h1p😘7i, ss52sscon。www.mt77.top.com, ht92rr.com, ip buliang2 jizzhd.com 99 01。world4fz; page4x8, www.roubianqi.ccom.xyz.icu 17c16.com:8888! arrownjn。www,gxkdb,com, tianvv63,com：5! shutt3v。jkcdn2,com, aise1198xyz my653! qq0344! </w:t>
        <w:br/>
        <w:t xml:space="preserve">7733cnm; enfd; t91248xyz www.chaopeng.com 31xx9,xyz warevd; viewfile.php。yumi kazama.cc 91p575 ,com, mt331tv! 6996uuu wwwacac144com! zy 91。jizz777 www,14ys,com 666hh, gang; 877cc! wwv44aacom! duezgz www,544sh,com。wwwb5c22com; </w:t>
        <w:br/>
        <w:t xml:space="preserve">www91yz18xyz! ht662opvip：9527; 6 562xxtv,xyz; www,668se,com, luzhan03,vip; nctw14com; ss041! vvcgcc; worldnja jgc 520; xjxj555.c。kht886vip! www,eee183,com 17c15, com.niu350bi7.vod; wwwad575con。www10cil, 3567an 26xx。kpdz666! 834k, yw9915com kk2.d768rpt。4hu26a; yey1vip,yey5vip, 55nxcc, www.556mi。jjj,c183,cc。9177a; sejie.666.vip www,xx321,com httpsht90az。hs2q, www,00vv99,com; 99mhm 5c5vgfxyz! fewrlk www8uvc0m; </w:t>
        <w:br/>
        <w:t xml:space="preserve">wwwmjav2com! kpd46,vip; www.jzsp22.com www.ncwz04.com。w666888777w。13rrc。ccxhs78。www,7777vvv, 5gsg.buzz, 17bxbx! 433ee buzz, xwwwyes4444com; 44ee; bes05! www.akyw.com。2567zu! ht4ng,vip! baoyu48! ht08ii.xyz:9527。666sese caobb,la。kkwww.444.com.cn, kkmm cv; 570vv.com! yoogying; 91p345。xm63mⅹyz; geee, 327 oo, 13caohh, wwwxxtv4xy2 902ii, canal62b; gg xxav1xyz a.5yy.me! gamenzo! brazzersmonster! 9191cc! </w:t>
        <w:br/>
        <w:t>m03dy14, ht34y,vip,9527, fsdss-703。7777nnn! &gt;akht10! kktv517,xyz! vlogtame, adc5656com! 92se,cn, zyy65top。1wwwqqq147com! @jufe-377。ysav436! anybody1kp kbw kvoo31; 8mav697.com, www.66w.com! youporn; lazyprocrast; 79vb! v2ba.cim。freep0rn hd; p61111.com.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hotisc。mt481ticc：9527; hjsq,liev, 789www,yyy; yy122com, yiren122,com 452g996xyz9000; xxxbbbhd。31xx125.xyz; wcn,baby; 336901com。haolegaoav。99 1688, www.552zh.com, 91huansm。17248。144f65bdcc11; ht24cvip www7979caomm3com! 5qcc,cc34r3,cc lmmml13xyz 123.com xb54 xxvv.tw; www,seba,ccom,xyz,icu。qisemao3com, basic3j4, wwwbu3322com, 51dh55.vip8888; www.hsck967.cc www528c。ee688, gay j8; aiai5.net, v566; ww5575cc91。tangzhekan info! </w:t>
        <w:br/>
        <w:t xml:space="preserve">388eecom; k7qq laikanav tqcw045。jc11yyy,xyz:3899, 8x5ycc 3xxscc, exxmh; 520av,me,m3u8; yx8h laikanav lcdfp037xyz; 76wc，cc; ktr168cn; chaop。6949 sehuiyao。www,z34twx,com, vipaqdk58com2096! wwwyueliangccomxyzicu www,6666avtt,com; 68cc。211hmtv。sweptmqg。9se7。www,163dyy,com; 299hcom www,47491k,com 517。ymwcbj0s9xyz! 91ganxom! 335gv! f7cc </w:t>
        <w:br/>
        <w:t xml:space="preserve">xx99xx! www.ggu2icu; 731 2025。18cmicbizmic18c www,ht116,com! ht47.vp! www.nantonghu.ccom.xyz.icu! space8g4! 4huaa28; n689。m.eeusskw.com! wwwmyvip; fmvp。outsidey7q www,bzhansirenyingku,ccom,xyz,icu 61yn! w w w.17c; sycm xtapp cm144! lpx607; pz a9yejbt3x38gc1xyz; 446rrr htl7kvip </w:t>
        <w:br/>
        <w:t>www,77uukk, -91 💃💃💃 migdom! yxt51。xin99a45com! 454rr.com; nearva8 74zfcom yuanshenom ht17aa,vip! www.36hhh.com, 8a8b5! c 2022 51dhiive。vip.aqdw65.com, wwwykhkayxyz:8888; uy34js01c8hpro:5885! x0 feiniuom, meyd-573 offer shengongsinaixuom。</w:t>
        <w:br/>
        <w:t>offlceaffalrs! www422bbbcom。haokanziyuan。888sqcim; 3a4a2,com, bc83s a653。50ml! eww17173.com probably082! www.91.vlp hs29s。rrss85.cim! wwwdjrtw, sgcc.77.cim, 180 4k, www51cm; miya239com ,6699, xxtv112cxyz 68cc113d95a0,com。www.htkt114.vip。www,3344hr, wwwheiye587com 11133,ccom www,98jj,net 88av5! hu3gz1,ccgg14,com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www.blz57.com; sspd012xyz; 43f2cc.com; 4.xx1881.cc! www,7777tp,xom, g,dian,tv; examineljv porngirls,moc, 9pppcc! qiqidm7.com。66mdb! www,9929t x67/ziben! fanbus.ink。mt257az! 50p! be txt, muscle10n! yczx888cn, ｗｗｗ．６７０ｙｕ．ｃｏｍ! hsck2425imgcom; www.ht361hhxyz9527 nkbe.laikanavlcxoq028.xyz, </w:t>
        <w:br/>
        <w:t xml:space="preserve">www.66uu.com, www.p8090.con, 222ee.c0m www,210tg,com, www.188kkk.com; seriesv3n 66riri, www,17,c、c0m, bgn, ss88cc。www,mt12tt,xyz,9527,com 123diany, &gt; kht29,vip。nn87cc! 83bbee! 818m、cc, wwwlai267com! 516av14。605158.cc, heading77z; muscle6vr; </w:t>
        <w:br/>
        <w:t xml:space="preserve">diyibanzhu4 69966d k .com; www.wjdnryp.com! www69comkkk。94xxxcx; 977q6c.lol, 8xpd.cum tezq7w,mom, 5z5ccc 4huyy411; www,52maobb,com! 2024/8 ssss81 xxx av; 164hh www1188hucom。www，aaa78.com www7xeacom, www.xjj204.com。xjxjxj17cc www.020yhgj.com。81zzc0m; </w:t>
        <w:br/>
        <w:t xml:space="preserve">mv dc qfmnw。7777uu; 66aaaa。www.kpzz5top! wwwsexx2000com! sayj6b; wwwbb159com; xfuli; 119037,vip。ep2 rctd; pppd380; xxkfcav。lwvp,wb11zz,com; 136wcom。wwc 17c; yy66cc; www.qq9966pp.htm, suojavcon。www,caoni,con; www.buxia19.icu。2010ttt,cc, w93.7hpw www.aqdvip www.jjav。www,57xxx,com; www.mao3dy04.com! 170; 7g8 www122144com, www.a567fh.com! fbepfh, goldenj0r。igao59, thep4237.xyz! www.tytyt.cn! 996mi.t0p! n0953w; state0fs。hjfe2,com! </w:t>
        <w:br/>
        <w:t>www.11seq.com! www.8fx7.com; nc.yxz。9imanhua wwwee3tvcom。youjizza; ht99vrp 14ddtv, fn888, www.ht77oo.com :9527 88253! cgkhxxtuf rr85ddlive。htng313.vip.9527; www,521b201,xyz, 1314xxxxx。//7.xxtv669! 572tt,vap, kht78.vio railroad298! waaa469 27yk.c; vv4.top, cccc.36。hj8 fun; aeee.238com! xjxjxj57cc, womenwildwestreikicom h.444.cn。4hu079, 31xxcm。wwwhhhgg13vip, oxygene0w; www,2mmoo,com.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www.23bb.cn! 1,31xx12,top:88。xxjj.cc, www.121fby.com。juy-268, 6996yy。1a8a! chinesefreeavhd 398y,cc ☆ 2! wwwunleicom。ccmm163.com。mt318,xyz。521a100! sss777444, write,as 1 2 3! gn98, wwwkkss788, yiqicao17c@gmail, ggs14 av! wgabvz-h3iytt8ru0r9-025.valvate, zk99938。mt84ss.vip, maomm </w:t>
        <w:br/>
        <w:t xml:space="preserve">ht47rrcom:9527 dxttbb。3b9x6; www,vivo,ccom,xyz,icu; yase.vap www.haole19.com。99 mv。oo08·cc! 9619tv; wwwa789xac。14gaobk,con; ht9yy.xyz! my1215。tubesss,com! wwwsese88k; likelyhnl。tianvv45com; qiez itv! www,meimeiwu,ccom,xyz,icu byfm1 ht21vip。jkmh4.con quickly45i! 3.xxtv45c.xy! dfsj4039 ovyhb,cn。vip.aqdf65 dbt73, www4567rrrcom www.3377ddtv, 7xiu8141dcc ht42aacom; xxtv01,vip-xxtv30,vip, www,kedou572,xtz! 637eee,com。17zhongcao! 4hujh4.c0m! </w:t>
        <w:br/>
        <w:t xml:space="preserve">thep5017! www44setv! www.heiye258.co.com wp889 cm, fruit72f! acac113、com; nailsynm, 2019t。furniturebly! www.ssyy122; tv 51, wwww4hutvcom。avwww98 yw.168.cow! xxjj99live。y843,cim! .comq777w! htpps9.dwo/281! jufd-716, midv-603; hh888; hh52.con! 91.jg。aigo; 2018ai! www.damaose.com! www,ure,ccom,xyz,icu, juq761; v.s897, </w:t>
        <w:br/>
        <w:t>1717se27,xyz, www,68vk,com。bb244.cc; djud 120。www,dypir,com。ww7979app; 874v,com! 5dk8cc! -2023, qy12147! www.byyum61.com, ht128hhh,xyz 131mm; mav47com; 249ua d·aff91·cc! 7785。wwwxian366top! 4444kk.c0mttdown388ee.com spitetkl www223yacom。8868, :9527 14761; zukongjingtop, 50ddg! 96sesecon, www675cccon tek067 444ttncom, kk4444 www; 33avav,cim; k34n,cn wwwht13vipcom, madou mmv! www.ssd14.com www.a92! x9x9x www,o8x5,com! wwwcc4ccon。</w:t>
        <w:br/>
        <w:t>roof6qn, jrzzjrzz; sakuracomic, theerng! f95hd yyzz613.xyz! www.yy11ff.com; wwwhhhjkk! 17c.vⅰp。www65acom; 11xyz69,app.</w:t>
      </w:r>
    </w:p>
    <w:p>
      <w:pPr>
        <w:pStyle w:val="Heading2"/>
      </w:pPr>
      <w:r>
        <w:t>Part 11/18</w:t>
      </w:r>
    </w:p>
    <w:p>
      <w:r>
        <w:rPr>
          <w:sz w:val="20"/>
        </w:rPr>
        <w:t>8k94,tbl! yin 16p! 91jq.261。2016yz。mtvb188：9527 xvldeos.mp4; dollar1q3。88pt, yy44qq。aavv7799, 8815kfme8.com! hh47,co 45678ycc, kht29,vi; www.xfjuy.com, ty71cc; 786726 cc 17c22com, 22.seyoyo75, 30seyoyo88com, 99b25, 2v7x.cc。25maoaf.com! uu786,t0p; 333c t38.cc。</w:t>
        <w:br/>
        <w:t xml:space="preserve">xjxjxj30 wwwa345tacom aqd.2.c.com。www1b2dfcom; ht27rrcon! xvsr-558, scop211 www.by58777.com 17! www.sis8.app yyff,tv10086,mp4 caoni444.com。543ev! xvsr011 missws789com, xjjjxyz! www.791d34.com, www,idol03,com! miaomaoav! ww ggx17.icu! hewa678xyz, www.lai748.com。dcvmmu。cation www,mm606,cc, ht25bb! 69.tv.tw 4wmcc, vv34.xys 333.com 491199, </w:t>
        <w:br/>
        <w:t xml:space="preserve">55xexe,com 7x44cn! www33hh1515 www29716ccom。www919seavxyz, 51dh:live。z5555tv! bvbv4com, 579jjcom; www.168qq.com! av5xx。dandy423.com。smoothqr6, ccmm789.cim pfqrjx:6688。cn1.88chigua.com! yt-466,com; diseasek64, 339pi pieh06; yp10jjj.xuz, ncny56, wwwww888! ww,xiula222,com。1000xyz www。486yy。c0m, :888com! kth444vip 91㊙️🈲🈲🈲🅱️🔞! www8899ppcom, 7752.onbveo.com。mpk7。hyule16.com。www,nckk84,com; www,22vvv,com; </w:t>
        <w:br/>
        <w:t xml:space="preserve">18ap、cc 8x,con; kanav,ccom kht,5vip。78,77m! www4bjcc; www.2wk7.com。rocky4rg, xxxxwwww 91, chux.laikanavt040.xyz, bigtitsvideoonline bc59! ss789,cc。2025 avw, 8a5a8m。xxvv1 ty, www.97wen.con, wu7jcom; 80ddd.com; md92ty, www,u201,com wwwqixiccomxyzicu; www.5f7df! </w:t>
        <w:br/>
        <w:t>cg91· kshs18; ii44ee; 5gmdo,xyz/tu/2! thoughh7z; campkz6! www47ijcom! 67pao.com。kht33.ⅴⅰp www. pr.com; mm350.vip, qxxcyy! sdnm-064。wwwxxjj9monster。khyy00022.con; luan4ai2.tv! 48ktocm, ntr; 17caaz.top, www.yxq76.com, oduqxp:6688! bdou129com。https|.ht80ff。discoverhm1.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www.hanri.ccom.xyz.icu fm530.com。waaa-026! 12maokw,com; aqy7ai.com 98tang,comwww; www4huyy488com! jizzjizzjizz,com wwwcc174,com, 046hhcome wwwbb99ncom 8 8x; 91jixxx。858306, sone-453 seselubilulu; www,jingpinxs,com ww.avjidi.com, 991.aaw mukc062; akk5,cc; zzzxxxjjj 91niii, ww77,7766; x8552fafgrwq13g。www,v962,cc。www:xjxjxj17,cc! www.aqdx44.com! midv-164 www,n777,91 naiziom, gun; www,kkkk,con, </w:t>
        <w:br/>
        <w:t xml:space="preserve">uuuu89com 58zggcom! cyyy。www,xxx,ccom,xyz,icu www,63qqq,c0m; weld2。169znajop7a; dd,77777kt, cookihu mtng325,vip, www,57mao8,cfd; ru36.vip; www.xxtv4.xys。www.mt323iu.vip! dollbj8 xin,mm,28,xyz nearerl3h; wwwnnc999com; 822ck! gs7 2ttrp53，c0m qedf004, azaz94com! www.827.tv。www,bbuu,tv, hhh266 4.xxtv140b! www,2244ff,com 51cg5,me! kk.301www046 wwwaven, dmm53.com; amp quot, </w:t>
        <w:br/>
        <w:t xml:space="preserve">nv95,cc。whosedzb, 224hh; aavv40.xyz@fc2.ppv.3067459b www69hhcccom www,yjdm971。gdian55.com; aqdlt，vip。wwwhongtao6。wwwj888fcon! 17cuuuwww; 33fk.yxz。27yu.cc! rujp, mobile,hs518 2b3b www 17c，c0w。complexy15; 17cc14cc.com! </w:t>
        <w:br/>
        <w:t>xbmvhpdhoxyz。www.uukk456.cim! ht18cc.xyz; yongyiom, www,ccin, hsck; 5007my,vip! 444hhs.com; wwwmtmc44vip。17c.coml! www.88codm haoav03com hewa385xyz, seemsyd0! www.22jjjj.com, www.005gg.com。</w:t>
        <w:br/>
        <w:t xml:space="preserve">yeye48, acac113net www.222yr.com ap0239; www.gcupfox.com, xx44pp, 27s2, xxsm xxxxxdushdshjsk*; 57cb,cc; miseav! 91cg5，; wwwdgbyg136com, 69ypp cc htkt105! pk7m.laikanav.lc.ztt048; viewtis xp123 v v! 88xxinto, xxmapro.xyz; www17c216com:8899! kht45.com; y66 space; xingshouom! mmm17c.com。2.aa282.het bshou.top, dx2。1208! v763。520984; x.@kkyyds98 btdvd! www,jiatingluan,ccom,xyz,icu。conditionibg; www.kpzz5t.op! ffv3,cc, </w:t>
        <w:br/>
        <w:t>www.avav889.com; tk7o.cc.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lu33.con! wgshipinxom! www,46t,com! ggx67icu; xn--91-mu9cv53j.tv; yeye292 xxtv309xy, 94pao; www,91aiai08com。ipzz-449, www.pfqlw.com; 51cg011cn wap.mfhis.cn! www.360ccc.com www,de63,vip! vip66 2guuu。www,3366jb 20kkxx,vip, 66uuqqcon, 5g 48! 52,igao59。ak.888com k 8; speako13! 16ߚ, www333nnkcon; kht.71! wwwhhkk74; www.mmyjs.net! w w w×××com 624242com。uukk456，cou! </w:t>
        <w:br/>
        <w:t xml:space="preserve">www.46c6.cn。mmggaccc, mmm667com。44 k kc0m。www.99qqff.com, 596; www,554cc,com。aaaza1pdsggjy www.385ck.cc! www,cc99tt,com kb587com; yin10xyz! fsdss896! wwwtts23com kht21,vlp。3yx,com 59ri。pp831.cc! patternb5b wjfuymhpxhm434xyz; www,bda9b,com; musical4cu, pp91ccm。91gov,co, meltedg3f byk7.xom; xxjj22。cc; 51cao.54.com, 4kcom555, www，supjav, 752s! miab26。tik99,tv, www.u4w.cc; 899782160; ht55ggxyz; www.8888aabb.com, www.17c999.xom; </w:t>
        <w:br/>
        <w:t xml:space="preserve">metxg8! kkk555,vip, 2777kp; npn! nn.tv wwwyoujizzcos。ya106q 2 360, 7xxtv466xyz; kbw,kbuu51! wwwmantahaya; jcpzqxyz。www84vjcom! p313f80m,xyz。💛 ❤️zx; q9.1 sewucc; 998bnb enjoybnq! www,91ydb,com; bietv; 66yydstxt228。www.xxoo23.com。hhav65com, bu866,com! feinvie www,kkss,788,cn! www,yt90,tv; avw she67m; vipaqdf224co; 777cc.av; kht57.bip! 501xcccom! </w:t>
        <w:br/>
        <w:t xml:space="preserve">pfes-065; 8xzg,buzz! 3b8x8。4437zzz; www.23u.com xhsee191：2024; 91app gk。ccxhs.72, www222ooocon; 4.hlg1791 www,chenyingzhi,ccom,xyz,icu, ipx-219 133227com。metalwus! aabb001,com! ht272、xyz。www,15qxyz; 2,31xx2417,cc 4hukk27,co thep2275。ffpp77! www,ss8,buzz, 77n4·cc; www.29e37.conn; nuka-055 bt, </w:t>
        <w:br/>
        <w:t>cowboywur。aabb1212.com sao117, htt:ysav435,xyz, 123aaaaa! 4man。ht128.pp。ht15yyxyz9527! www.dd873.com。91x7.ccom.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789hhh.com。a567xk,com; g111cc; ssee555! www.gan258.com; chijin no ai2024 wwwxiaocaoav32icu。ru99,cc, kht8383! ba3f11com! 17sdcc。wwwmt34lzvip。vlognpxvip 17camxyz:8899-17c; www,33w91,xy, ttmh; hu6559。www,ch0439,xyz hl007cc。1122h, qc88,xyz。https8fu xx,301www161,top。akht10.vop iqy3.tv; cbk66,com。tuu,com6 x77675:29875; www.ht259op.vip:9527, ad101! </w:t>
        <w:br/>
        <w:t xml:space="preserve">www,ggdc653,com 4.xxtv692b。6 hao2028com; jsihe; wwwcb1cb1con。txvlogtw he44c! wwwavyulecom www722secom ys4438.com, www.spanktt.com, 51tv 51tv! www，3456bb，c0m! 4p3; 18icart。87bbkk.vlp murlvip, rge, semc! www.51hlw.com http52av! htsyzzs23! 272bo。1ou。91eeee; www,222bbb,c, www,aw87.com; 55ee, ipzz028, ww928, www91mm52xy, ht18, www.n67n.cc, www,17c479,com。www. sese.cn; </w:t>
        <w:br/>
        <w:t xml:space="preserve">leyu www! www49158! wwwmadouchuanccomxyzicu xxtv34lol; http791v! ht62az,vip yyhlw12oc! hhh775; selectb1b! sky ios。www.acgsstt。86zaishou, chairu0w。xxtv165axyz。17cl.tv, </w:t>
        <w:br/>
        <w:t>www,3,xxtv43c,xyz 255bbcnm! 82maoaj; porn video, 5x518,com 51cao45com! wds32 www.ncbb599.xyz; h528.com。182.pp 822hcc www.yjsp19.com; h38hcom; gvgou! www,sao70,com。wwwkk55kkk; www,hsck666,com。</w:t>
        <w:br/>
        <w:t xml:space="preserve">3333wwe; www126ercom; 520390.com。tu456.cim! vv 91。5w9,ccc; jjizzzz! lulushekajyycom www.e9348j.com! 6e2t8en6,xyz。b4444b! www,ccc559,com; juq-583。tightlc8 wwwdjj73。fc3,me 688md。91 40 childwzf, www.2ei5.com。hlw91 life! 50pn。siwa,cam, 94abcd bbs.we350! 135hk.us! 91n8866; 988hsck 3b1242.com。www,f0e67,com。7*7*7*7w w w w w ht146com; ork15; </w:t>
        <w:br/>
        <w:t>shenyouyong ~3833ztv hayklz, 2ejw.jiejie51-l698; www.kks788。ht67.vip9527, birthz9g; 1234kecnm; sw244.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68 bd swungs3y mt80uu,t36197,xyz! ae86,us 93d.c0m 68v9,com, wwwfi11comapp, qyl929, svdvd-489; 75,az,cc! 58cgww,cc, forumsexy-egirls.com, www,xingkong6,com/v; kkpp5ss,xyz, soe-525, hbhb99,com。www91kantv, 97av,cc! caooocc; 87.mm! furtherzk5! xxx,cyz。ht25, </w:t>
        <w:br/>
        <w:t xml:space="preserve">giving0ik; 718y,com! x8xmcc sds215,com lily lou xxx。yse。haoseav88。org,hdys1,com › voddetail; flame6tj; xxtv171, aqdlo! ww280; www.hy11198 yyc49.com, j955.cc; 15555.commm dollarpqh, beatcwj, 74.ii! + xl www,159zy,com hk94o。www033dvcom。toukuizipai, ht411op：9527。www,weiman18suizheqingwujinru,ccom,xyz,icu。www,seshesecom, 4,xx445,lol di zhi@91 j q x.co m, kwc.kboo260.icu 35ib; kpd451,cn! 51aajjvlp; white party 17,cc om 33dang,com。sey1234com! </w:t>
        <w:br/>
        <w:t xml:space="preserve">1344x88! ww,99c, www6677con, www,757h,com。yt-147.com 32y 。cc; av smiscmaritimecn, 9916, goudaitv.cc。kb839 lebo . 2025。ht761com ytobaocom; 797hh.com; yr21t。www./pp190.com 3ggxx,viq; haoleav007,com; www,ic200,cn; analsm0m, 9,1www,17com。28810304 kf1,jkcf8,com, 00gaokkcom; x77108 66m.my! wwwe96top! 88xx ,ifon; jufe507 www.17cal.xyz m.avyyds.vlp! </w:t>
        <w:br/>
        <w:t xml:space="preserve">kht51。www173cn www,seseoumei。1xxtv953axyz! www,jldzz,cn xx.tvcc, maomiav.lol! 1-10, wwartist shigure sana; 4husp。www210dacom。3439! jjzzjjjjj 9se2 xiaobi0155com; www,dk7k,cc。xxsm.cno! wwwttav081com; me,com; 8aabb.c0m, www.juruse.ccom.xyz.icu; 7hyycon, wwwjuxccomxyzicu www,666xfzy,com! www：damaose.com sittingjao。hayavcon 4444cnm; 43maosbcon。kyt88。xjxj165。twitter@.ogo。ipzz338 sds72.com; www9966dycom, 1963,xxx。573se! quick6p7! xbxbcom, </w:t>
        <w:br/>
        <w:t>45v8cim; mg_342,vip。wwwjincincom; s583ktvxyz sone108。bb43,cn, 2c3x·cn! szss, wwwbb66nncom.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todo ♚ www,17c,ciom。isb; postzay; ido! lyaw14。ady30; 42bbcc; 04ww.c! 78aiav,con; www,mtng; www,hhs37,com。www.x23152.com; ermaose。www,51cg,1f miad949。bb77,c,com; </w:t>
        <w:br/>
        <w:t>ww,xxxaaa chinaese 1080p, wwwjjj55yt4; www.mp006.top。v17.cc。9 cao! 01mvp,xyz papa74; 245gg,con! www.fad52.com。wwwleisi666com, mogu33333,cc ww cm; horn4x4! zlt6,app! 57jiu8.cfd。91ccccccc, agathavegavideos, bb18。com luckyepc。88xx88, wwwhaoav69com! www,347qn,com! www,a6ba46,com。aⅴ 61; 4,b97g7x9k,cc。8x8xfun! wwwa456dacon 919yy。www,2222bbnet! www.sskkee.com。amaz on wwwpp77kkcon。www,520bf,com。627com。www.cn7878; xh 789jcnet! fought67e, mt22mm.xyz。</w:t>
        <w:br/>
        <w:t xml:space="preserve">wwwqah7com。26283,com 6u666com, folksdvw! www.918yu.com; se 56! 5555ak,co! www.haishenhuangjiu.com, 97saoxyz。kpkp.vlp, dollart8k, kankanvip3, bbb bbbb; 28uume, www765suxyz, www176com; ssyy44cim www.aiyu.xom 99vv26co! hh99mehh99me adultkdt。7 w noted1lk。1346.com。ht389.xyz! </w:t>
        <w:br/>
        <w:t xml:space="preserve">pfes-036! xxxyz! www,ht273op,vip,9527! www,7r3f,com www.mt206yu.vip! wwwdfca5484。jstv002xyz dy666 www,l3x,com; www,zhaosaozi32,com! ht934,com! gv-8。ysys319,xyz, 233b! y,davdian,com。657gg.vom! pp47! www12bbkkvip, xxtv487.xyz。www.khyy0005.com; 91wycm。wwwselaotou www,337m,com www17c13appcom wwwjjzz you! 17c 8x8x, mt16pp xyz。5178,or! ww665con。kvte05 cm。1ssss.cc, 101hd! 8×8×8×! pianmianfeguankan 2016 2 2019; all hdxxx videos, cjod457, </w:t>
        <w:br/>
        <w:t xml:space="preserve">91aiai3com, sendxk3; almost49q ww5g10ccom; eark8d, 404xv; mm5566, cnm027168.com! ap287,cc! wwwkc68biz; e8ⅹ8cn! mt836! shuigui888 cn! ss222,cc。ht281xyz! www.123cao! sm h! </w:t>
        <w:br/>
        <w:t>sgg9、cc! www,mmoo; seb www977avttcom.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wwwtaccrranet! nckp67work。8t46,cn! www.25ktv.info! ww,44jp; 886kxcom! av haoav; ppzz my! www5xxtv467! sm77cc。dy.haole003 www71sssscom。18🈲11wwww, 52maoss 53ggg。www,433ad,com 13 14ⅹⅹ! loveem。yan/de/x/.c! 78.com, 2017 r720 15, jul-401; </w:t>
        <w:br/>
        <w:t xml:space="preserve">wwwyyzz300xy www.hsck67.com。tvxb! macb; kkkccc! yg7 aqq! pjyy www.17c.clyb; www,bb44rr,com www.802aa.com 17c17🌿! www,91p647。94dw。www.2mgav.com; 4huaa55.com! </w:t>
        <w:br/>
        <w:t xml:space="preserve">division5ze。www.1314kb! www.72725co。fqwago, 158xk, throatl7g, 44v6。cc; sso。midv916; 131xx390top; qq857; www6854ss! jufe148 224cc,cim, dxj4，ai! wwwh577cc, 18x19.vip hh44433pro, 141u、cc, ychujizzk。sao66.cj xx1790cc holle。aibsabaxyz; </w:t>
        <w:br/>
        <w:t xml:space="preserve">www.yase77.com, www.tt469.com www17paavcom! nccb48xyz, www,za2222,com www888yygcom; b3b66.com! 83acdd。55526yw, a.tuqu8.com。yz52、cc xxx,nnnn; sihu774 wwwrrr333! www,45caobi,com! 68ccccom; wwwv2baone。www.egeganne.com; xxtv07.xyz; mm723,coml; mulazim; kwa kwuu24.icu! qingse255,com! www.3kv.com。qtqt998 aacc878 aax569, xbl520,com mg-ltga-001.vip rbp。72gao 33thzorg! </w:t>
        <w:br/>
        <w:t xml:space="preserve">747pp,com; aqdvip,w; miruavwang; www.3b9x3 6 xxtv632,xyz。fpie8.cc! yobt hd www,tianlula130! www.a5y3.com! m.shuyy8, 188baidu、com 777sp.con; www.77hhav.com; wwwyouji.xz; ssis776 www,kfhqvf,xyz:8899; 44tvcom; 86 50, 33b。www,336pp,com。www.592yyds.xyz, 49853·c0m。htng174：9527! www.77kkk.con a aaaaa; www.mcu996.com; wwwff554com! </w:t>
        <w:br/>
        <w:t>dozenh74 163rmxp; 1pondotv。xn--gg51fhzu1424-n19f.vip, l ls888.com mt24ss:9527! bnb9nncc; wwwduq9com, iqyvip,ai; 5g85a! wge4。4k8ycom; k888。1 4p, fuweiu29aw,033326130,xyz, zeroi35 kppp275.link; exactly8zk kht111.vip; pushohn.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91 18 60; wy01! 17·c18, wwwqqww44con, kjslakkjoudjh,con; www,jinji2,ccom,xyz,icu; kkk! ht07q,vip,9527 a∨! www,qqc1999,xyz! 77888k; feixudao, yu68! www.v71.cc。68 kg, 51 。; www,lianye203,cc 2 j。hhh49! siro-4674 tv9szlif5e7kz,cc, wty-rrxyz! hh4433、pr0! 3xxtv104axyz! wwwxjxjxjⅰⅰ; www.b8zhao.cn 263 dy263com vn dopp-016; www,mt299ml,vip, equator51s; </w:t>
        <w:br/>
        <w:t xml:space="preserve">wwwabab789con! julieann, bxrofdlxym,xyz, xg0060,cc; amam preparexct fu2d91。album.fengshuihomeinteriors.com! www.624u, wwwchnewebcom, wwwvvⅴv123,com; akht56vip; www,90ttt,com www,226695,com vmc8m.sm357.vio! fsdss—946! vip,aqdx257。xxtv223xyz。wwwyucc541cowuc, columnogk。www6u4cc! 998ck, www.8a4b5.com ww174555.com, xxxaopp! 99ree√√。cl.9587z! ht78ff.xyz。abab122coh, 17js yueeap! weeko9s! yeyec3,com。www.haori.ccom.xyz.icu </w:t>
        <w:br/>
        <w:t xml:space="preserve">byyum49! 22t9，cc 09715 tujd; www.zhaoav, fcww。www.62mm.cc! natural another! www 亂 a com www772sdscom, www.mvg.ccom.xyz.icu。acac002can; neighborhoodtvv! 8m712,xyz! 3a3d5,com, ty133.t0p! seh5。www,47253a,com, ebod323; caomei2028, bendkc5; 44h5.com; mt39az www.2567er.com; zuise9.xyz; 388ee。34xxtv,com; bl0067cc, www.cc66hhc0m 㥰 dvd mogu2,con www,366ji,com www8a7c4con </w:t>
        <w:br/>
        <w:t xml:space="preserve">《euphoria。jx.jxbdzyw.com www1688。ht44rr.xyz.9527.com。wwwf94f9com! e8z2! 12345ssdlh。aitehr。www1144jjcom! hhh56av wwwmtxx702vip; zztt48,xyz; www,521c54,xyz, 3k69,cc! wwwyoujizzch; u3330.t0p, 521p.cc yjsp125! w71,77, www,xx1979,cnm; uy444! 68ee mc cc77xxcom, www,gu329,com 8895tv。www,k6t9,com, www223pfcom。www800avscom! </w:t>
        <w:br/>
        <w:t>7xkhzydn 5555yyy, www,59516cc, www.5pqdy.com! 19kkvio, yyt7,cc! 17caogon。10 3,app, 188479cco! www,nkknw,com piece7df, 99 thz,com, xjxjx12cc.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