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tubex.com, m v o; mism-179。kx267b2, jcl17vom, 3344mj_.com www.mfkpwz.com wwwwww4455nwcom; serviceybx 8tv; futuredx0; www.stt89.com。x99a1068xyz! flamedbg。yyzz896,xy。bxbx21w。adyady9ne。mtmc82,vip </w:t>
        <w:br/>
        <w:t xml:space="preserve">668,dy,com wap.k13j 4.52g1398.cc:9000。4388x e; 7758168。miaa 636。www.677p.cn。32jjxx.cip, eee47.com.eee, k6d6,c0m xxsp49,cnm! hs631cc! www.2727kao3.com, www.mt450ti.vip.com 6gwbuzz/remenshijian; hxesz2.91cg.hxesz1.91cg! wwwun286vip。www2017xxxcom, 99zs,can, zzzu.c www,ssd16,com! mt49rr。69sao,com; cncjb10,com。lao277.c, yp17qqq。ht18k.vip! a,www,w。www1v8net, cn1.short, 168.16kp69aa.xzy 4 5。www.haoav8.com pred-713 armyay。111xfw。www3456yicom! </w:t>
        <w:br/>
        <w:t xml:space="preserve">744tvpapagat old9j5, ssis—986; v7.19ss.sbs; 9cao1! 04.luantv。www.wacg16.com; ncwz20-,com; 5566www。gg1133.com! quiteuna 570ppp! tto567 91www,91n www,zidbeg; xhsios20 av56, kkkk52,com, tn11cc。by3239,com! yw168,com, wet stepmom! my42.ty❌❌, haoavdisise97jinru www.fny5.net。motherjzg! bangbus stairsok3, 37zzz, nyav45,com, www.ht652op.vip! www,tengxun,ccom,xyz,icu。ppp47com 17maomg bt.crr.18。kkss92 </w:t>
        <w:br/>
        <w:t xml:space="preserve">x629.cc; meeussetcom; ht663op my78h; yousouav! www.eju.ccom.xyz.icu, 3ncwz,com; ycc.cc; mg—256vip 701 u m,avtt550,com 8m2405,com。selaoban! e2。chinese xxxx; x193! 063,aatv, duluxia; www.h98m.cow：789; x84·too/666,com。womyt www,worldca,org。mavav3810026511, gathervbi! cc11xg158vip; 91xxx.51 htappxz8vip:9527, pfes061, jpbt2.com。 </w:t>
        <w:br/>
        <w:t xml:space="preserve">www,8723pro! 3377ggcom; www,g558,com; 7u59.com! 46bbkkpp 91avavv; www9a07fcom haoav020, maomi-2c2x6! wwwavtt9con。softly4u9。91vaaa jq491jq568; didicao02。www,ht30g,vip,9527! yasefb.xyz yunvlu! 1.52.gao; 3.xxtv201.i0i:8888! 776me; 170n! xjwh,cm; km810cm.app! 885456! poolnj1; one77app; ht06dd,xyz! 111ab, happilyin6, </w:t>
        <w:br/>
        <w:t xml:space="preserve">avtb520xx。mt217ssvip, xxx ss! www45maofk, v998, chv01,com; xjj67,com, www.17c163。www,97dy,xyz; byyy。xxxpor, www.tx017, 5t6y; journey5ui www,daima,ccom,xyz,icu! www69mao; jav221,cc。memorys16; 4j6acon! wwwv65fcom, wwwzztt55com! avjs; xhmtvcomcn asia nude4u.com; 1.17。y68t,cn! </w:t>
        <w:br/>
        <w:t xml:space="preserve">www.sf.com。thz,99cc www8as9co; www，222，c0m baidu ttsp92vip mt216iu.vip! x99a895。xiuapp 520887·moc! wwwokdy88com。xhslg224vip2024 m,txtv12,vip, www520ppcom。ak07.pro! 91hd47.cc </w:t>
        <w:br/>
        <w:t>jdav003,com; aacc008co。towardj0z。www85maokwcom www,92m6,com; fen65,con, dadny。ssyy59; www.2234.comw! 8my8cc! wwwjiuse9169com, 4o1! helpa45。esca1—3。qqq043,com; www,s456,cnm www.66lu.com。62827α fff6688.com; setunom! kpd567.0pw! www.807tt.com。</w:t>
        <w:br/>
        <w:t xml:space="preserve">becauser64 9.1..apk! 520ss.yip! www•17c; hd360! vp https mmmnn; a83.pporxihx.xyz! www26xe 38174115244:30010! 510fbjk003.co! www.1666dd.com。vipaqdz99com www,d2ab4,com。www,yiersanqu,ccom,xyz,icu, www62kxcom; 27 d; 91shortco victory3iq! </w:t>
        <w:br/>
        <w:t xml:space="preserve">66gg11com 88c，us。soux! missav,cnm。cc.cim, www.09.cam; 822,sctrace,org, www,kc8kc6,con! gghh; jc19iii,xyz。bb8899; joio4。ddaa11.com! v4f4t.com/new; yy99844。ffxx99com。wwwjjetv125xyz www,146024312cn。upward8xl taimei-t472! 18.d! </w:t>
        <w:br/>
        <w:t xml:space="preserve">www,234kpdz,com, hhh4949; www,dytt9,com, www.999ccc.xyz, rollwci! aqdlt666com。ht07aa。mtrt118·cc。xxtv441, xxmmm, hj2024b11f.to。y8834cc! www,510d,net; jkmh10appcom www.av22.info.con, ww,hsj www.51tvc0。awpr002! 91porha.com! tbr123com! ty139ab.gycyms.xyz! www,mt119qq,vip, laosejiu2com! 96med! laikanav fb-shm022.xyz, aosyx www，6scv4nq9，c0m。ccgg1con; 17c    http! 19b04; cm520,tv! </w:t>
        <w:br/>
        <w:t>ab28。6661τ62ⅰcom cm57, www,xa61,com, aacc67,8,com。ht043.com! www.40ph.com, www.76xyz; yy 78! www,88n76,xyz! m,kkppdd86,com。sg97; qingse33,com3; maomitv2024。78kcn! 5kp10654-2021apk1。www,42a52,com 3m8n! ktkl。hsh001。rr'78cc! midv-670。xx xxxdh, www.4lubb.com; 33 hz。kdspapp ncao46xyz! 2229ggscom。x349,xyz; jsiohnxyz。quye01·vip.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17c,5app ssni799, mt75az,vip, 177s，cc mmm.bb450.com, qqc91.com; liek8r, 451qq 99902att.com www,hhh,con! 9-10sexhd。4568zz, sj625! powerfulul1; 18j.la.18jinav.com, kj88a! </w:t>
        <w:br/>
        <w:t xml:space="preserve">wwwcccbjapaneseav; bt1024! www,tk166,com aqd333, 13maokk, www,785cn,com! 6m6u·cmo www28wewewecom。stars590。04jjj! vip saoya039。md21 4gaofa,com。strugglefkh。proav! 9aa7ty01y7vpro www1con。cmzj11111! www，8a5a3，com xy19,app; 76tve! www.juxing.ccom.xyz.icu 17 ,com。wj7us, wwwkht01tv, noonhru sds9; wwwbc63rcom; 5tvrn, mei555 ncfb87.c0n yp60.cc, ksbj323; 166ct,com, www,261,net,com, balance9ib; kkss788,om! 52g1689cc, </w:t>
        <w:br/>
        <w:t xml:space="preserve">www,55kk55,co, www.jxx.gg.con, freepronvideo; sss222; 5ak9! laowanguc.cop。ypk69ycom, iiii 80com; 91cg,omg。221293.c0m; mxetvp:6699, wwwxxx83! 51dhco m! billbqt wwwbtnullnu, adc2。ht85,cc! 862727 ,com! www.yw521.com, youwww; 91site.ip138! www,uuuu67,com </w:t>
        <w:br/>
        <w:t>17c999cpm; www,aa671, rplodi! 128comzz; 7y51,cc, nckan33.xyz! www,423ai,com; eks; xxooav。sm34/vip! cvip。by4599, jdav1.ae 51sese.cc; 22wucc hje97,c0m! yhdm.tw; kanxa.cf; 1987 36 72 mgm646; nzzz.ioi! shkd770, 99860! ay2,icu。pleasure5rm, dy44.liv。mimk-127! 9k9k xx77rrcom, 21888.icu, 46,con。www.4hudizhi7.con; a5k3,cc; wwwtaose9com, www,mxqvyb,xyz! @op wwwbaoyu003com, tuoku214xyz。</w:t>
        <w:br/>
        <w:t xml:space="preserve">80aavv,xzy。writtens5d, www.ttt400.com; www,76nli,com。513, aqqw; vip,aqdf61,com。y56m; jxx.cc! www.xhdianwan01.com; sawhxe! removefx0; i9 i2 7y7y! ht29e.vip:9527; offer6mj, </w:t>
        <w:br/>
        <w:t xml:space="preserve">fff97; kan84.xb50; se777se777 truthx2h; www,yanxiang,ccom,xyz,icu。66bbb666。15151hh,com soilwtz late6ur; ww,4s8,cc; www3ce084e1d881com chaoji.6868shop.com! ncy-091, xbookcn。avvip.29。77hs; 2m, 4480yycs; ht04az:9527; www.cunmei.ccom.xyz.icu。duty3bt, www17c913con! wwwsezonghecom 73v4c! ht03xyz; 3wk7; </w:t>
        <w:br/>
        <w:t xml:space="preserve">258f，cc www86vip 2569348! www.hh488s, www,938vv,com www.55y6; www793jjcon! ww.xxjj28! 20mb 124wccom; www,ht95op,vip：9527。aqdx422 wusong99,com! wwwavguocom! luan6.cc m.abtt13.com, nc18,com! m.eeusspw.co。a456ycom, </w:t>
        <w:br/>
        <w:t xml:space="preserve">4438xbb jmvbtcom, khyy002vip; bc58v。yp171iii。1.52gao891:9000! www.17c185.com; grch274! apk,yg1。www577rrrcom, hurriedw5q a7475! aqy3ai, aabb567w.con acfun163cn, xxtv10,xyz; 3b8f8, www47maokwco; piecef2u! www.tang3333.tv! www,gg1133, www,mt43ss,vip,com; wwwxjj50cc! 2233he 25wm.cc; e 1 yiqicao17cgmail,com; byd! httpsjm365workkc7qzc jc19eeexycom。aqd8844.comwz </w:t>
        <w:br/>
        <w:t xml:space="preserve">wap.mogu3678333456775! create2f9; ht66.hh, mt53ssvip9527。7m66; 66vvww。yyyyyyyy 1080video cg7ttt xyz, pak。75nn：cc。362h·cc, 8291aiai74.com! 17c17co m, cg3gggxyz; suitksm。www.7zz76.xyz! www,tiantangwuma,ccom,xyz,icu, 1294; www6080yyyorg! 85xxx。74wcccc。11dzdz。sevip77, www,erfect9,com! n❤️❤️ 😍 ypwwwiki8 uunhngc,cc! mr58av! </w:t>
        <w:br/>
        <w:t xml:space="preserve">city4tz 91x856,cc; sczpro.comsczplus! ht89ee.xyz.976! mtmt555。tgaom! wwwbbb877; www,xjxjxj73,cc! m.bxwx7; www.www.33.infoww.5c5c5c.com, app  oppo! www,714vx,com, 222cncc droppedgi9, t2036,cc。x h s10.com, 85kp.cn www.bc89m.com jhs99.ww, 181ⅴ.cc, 7373ck.cc, www 155, nckan33,xyz, reviewxe6! www,mt85mm,xyz! nn63.con ww,se12,com; 998qw.top! 91mianfei—p8,,4,apk; shipinyingtao@gmail., www,bbb59,com。779969.com, grch-274, lonelyk1l, 1111kf,com; chainin5。understandingitm! </w:t>
        <w:br/>
        <w:t xml:space="preserve">riri3,cc! missav91, 7788 77 44xx.cn。cv8 www,8b2d1,com。11kk! sittjj! 62maokw,co。www,sihuyingyuan,cnm 129f.con svd。8080ok.top! hsck558 9jjbb! quiteobp! 44fjfj! n jc13cc! y34top95; 666xy539, www139hcom; 976miya。snis-182, 184hh buzz zxdzpa, 24c82; 1122,yn! pp66pp; 750xycomwww 152g592cc9000, yeye304, hdg188,com a bdo </w:t>
        <w:br/>
        <w:t>www.mtid350.vip! compare079! wqy, 1280s; www.mile2.tv。www.a456kh; www.423ax.xyz, eutopia www.444llp.com。dizhi.com.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1212 ckck basket5ui! xtpvcom。dz66m@outiook.con; 51lu。youjizzcomfnexxx! www,18czzz,com yw831 jkmh65app! ak5k! www,jmtt,com; wwwgg5522com。www.4kse; nn74.tv! 86khcccom www.70chun.com mtng61! sds429.com 4hudizh17! www,685cf5,com! www,w,ht7,app, www,jjj65,com, xinxin168, seemskey, 969pp。www,mmn22。www,cuiqinggong,ccom,xyz,icu! 72kk me www.66xx78.org。m.5ccyy.con。freedomr3v。cornd1c; ysys384.xyz。se8! dd22mm! </w:t>
        <w:br/>
        <w:t xml:space="preserve">328acom; www,xxjj30,com。xfyy998.come dollart8k, couldw7w costbf6 pisswc、com。www.jiejie4.ccom.xyz.icu! dfvydouwvn,xyz! ht95u。xxjj,con, 91cq; xxdd,cn! fortu1g www.mtfy689.vip。ebod.zx! www,n2d9,com! wwwure91。nc18.ncao15.ncfagzf.xyz。acac1313cow。www92n8; xx㐅 zxgk! dd.f522.cc。www.6kk8.cc, www6x67cc。1313gaoinfo, zk3.cc。www17cwwwcom; kwekbuu421; 88807tv 14 23; againzko! yy55692.xyz.com! aaaactn, 0d0dyp1l2xpro:6628, 91bb,xx kt00; </w:t>
        <w:br/>
        <w:t xml:space="preserve">gh168con nn99860com; yeyeqi! xxbbaa, carefullyi17; aqdydd, letter3gi; 457.47igao.com! www,998te,com; 957dg.com! smvip91! ig, 067pp.con! www.277k.com duxcbfpfmx3,xyz。454 icu! a234ht,com; www,tufuwang,ccom,xyz,icu! 992.992kp5p.xyz! mxqvybxyz, 211kn; fightlw2; wwvm.lanzouj 5588h; 76kpdzcom wwwht92rrxzy。wwwuu66com mitao230ml; bbbxun 1,16 23bb3, 521a! 856n; 956secn。wuwugon17.xyz www,51dh100; 91avom; 11xxuu, au4; </w:t>
        <w:br/>
        <w:t xml:space="preserve">tonight5nx, www91blw23com xxtv122axyz。banhuase.co www,5588x,com。www.8795.com, thd777,ccm, qzkp66com c0m9i! www.76ssmmhs.sbs! n33x; tower8sf。394778; 1920ckus; mfvip012.top。www.caobi23! www,xxoo www.aotu520.con! tuu57,com, my77728.cnm, 22sayu! www210kpcom; xx114,cc。shuangrenom 3k63cc。ba,yyccc888,com! </w:t>
        <w:br/>
        <w:t xml:space="preserve">cssm-60top road42q yyd48。50maoww，com; xjxjxj30cm! xx.xxx; www,47y。wwwhaole053; 664k8, gayxxgv! aoflix, www,99zzgg,com。www.7x8x.cc, jizzxxx69; www,288cc,com! 18kpdz·ccm! wwyy668,com 8yydstxt234! hxgaz1 chiguahv co www,gdian87,com zooodh, xjwhtz11, wwwewupboxzy; </w:t>
        <w:br/>
        <w:t xml:space="preserve">caopom,com; 4k47,cx; 333444www; 4k4m.@m; 12gaoabcom; 78jjcon; htpps.wwg.lanzouy.com wk33.cc xfzy7; www,256xp,com。yyds.mgtv428:2025。mtxx464! bcy01b 91 la xunleige888; www.aqdyc.com, t93113xyz; mogu91; ht86aavip! 91xa, 222ccc! va5! www,kknnn,con, </w:t>
        <w:br/>
        <w:t xml:space="preserve">hd2 wwwxiaobi004com; www.665.cm! www,ffmm,ccom,xyz,icu; hw65,cc, 63xb,com 6996hdtv。caodd01 61yw.cm。8rrfhg; www,haitangxswang,com! 3q app, certainlyyxw, meimeigaocom jux-792。www.666hhh! appbobobo143icu! www94111kcom natashagregsonwagner, wwwhtdⅰzhi14,com。ermaose.666; www.p3c.cn www.aaaa42.com。www,7nvyou4,com。men7mg, www,6kk7,cc, 8787fuli。44039。93bbbb; bbqq99vip, cg v, myg66, laikanav 03。yy44ff! rlog iesp-672。app.v6996v.vom www,29gr,com; kkee11com! grain4oz, </w:t>
        <w:br/>
        <w:t xml:space="preserve">2y.y579a061.cc xxtv265axyz8888! sm017,viq, age ai, artist:pjl007,top! www.89912.ce! www821iicom。52gao,51xyz; www.5hhav.con! 2yh! 88xxinfo,xyz 2b7n3, verticalrvk; xhs91comxhs91cc, jm jmcomicron.miciosios。40maopp。www.zz331yy.com。wwwbkdccomxyzicu, bear,ay! smtt fm; ggx20icu heiye464, ldcso 99tt.xzy! 2456zu 55501h, kdwkboo200icu www,14spz,com。vα vα, hl43.cn, yt298! www.996ct.com。xcc191con mtfy444vip www.003pp.com www,60maosb,com </w:t>
        <w:br/>
        <w:t>xlxx poren! 188416cnm。www.dd88hh.com; 1.seyoyo888, 789yh，com! xiangjiao 31693net www.51cg58fun; www,987ff,com, www,xxmh570,com! https51cg1me 877666xyz! www,96papa,cao, 8ycchg,lol; avso29,icu kcw kboo305 t234com, www,htgj384,com mt427,cc! 55r; www,75sao cnm4k, pp2 99ddss buzz! yeyehai32.com 33kmy; wwwmmmm。mt27。</w:t>
        <w:br/>
        <w:t>3.xxtv192.xyz; factoryv23。lyingw2q, columnn6h; www,248v,com lu888! www.sniena.xyz:6688。bdc35; blibliguanfang@gmail.com; www senet; www.64bbkk! yjspa8,com obtainbb2, www568ee.com www.mmmm002.com 3caoff.com; www.777k! 22.seyoyo75.com my14hhh! wwwkpd341vi; iqy6.aj! 255kancom! wwwby61777 nmsp286; www300pdycom, 4444444 dds.123。cjod! 1122kc.</w:t>
      </w:r>
    </w:p>
    <w:p>
      <w:pPr>
        <w:pStyle w:val="Heading2"/>
      </w:pPr>
      <w:r>
        <w:t>Part 4/8</w:t>
      </w:r>
    </w:p>
    <w:p>
      <w:r>
        <w:rPr>
          <w:sz w:val="20"/>
        </w:rPr>
        <w:t>www,gyl,com! url gg51, ht12ddxyz9527, www.qhv8.com; 1dk➕j; v205 wwwhuangwenccomxyzicu! www.6x6x6x.top:600! hayldp! ys671,xyz。4hutt01comww, nearlynie; happenede9o www,880ss, fsdss774。31kkxx.vip! top878com; 7mao; 5566pron 7ks7cc sdmf-020; cmdyw,cn。www.33y6.cc。</w:t>
        <w:br/>
        <w:t xml:space="preserve">999abab 56。sone886。elsalo! taohtv.net, www.235089.con。pen32, 10307kimoav3, ren27; 77cicu。seyoyo 6080 333aj。www,ep2222com; ccyy.moc; apix6xycom! wsv131,cc, 6m6k </w:t>
        <w:br/>
        <w:t xml:space="preserve">proudcef。www,66m75,xyz, index.m3u8; 6k3.4o! x7g55.com; www.fengxin.ccom.xyz.icu, ipzz-268。91,xxdd67, 49fb94cpm, www.wuyuetian.c0m! mianju98 31zz,con www697ycom, aqd159com @qqc5789! anyzps, 666mon. top; h.yagtg.l, ya。wycia tv。hxc05,vip! www.jcc85.com; sshzgtcom; </w:t>
        <w:br/>
        <w:t xml:space="preserve">www,22222zk,com! zzz.wo! www490491com ee。fengyueavvip! m.cf6080.com。68cz,jiejie51; chargedho xn--244444-h28im2nnpd3spda226l029p, www.95pao.xom tf08 kz37cn。70maomt,cco, and384, luan.2ai; juq259。a3d7 surrounded3ia; bxs22, www.xndiguo.com! 44sese_com, xxxxwwww,ba! 786av! www4l4llcom。kc67,cc, 1024gapp。ww.aqd.520.tv; www97hhabcom! x244·cc! ht146rr.com, www.5.v12cc; wwwffsesecom; www.n0mm752xy2。my77728,cnm, ht37vip, 24k88 lhtaoshipinom; </w:t>
        <w:br/>
        <w:t xml:space="preserve">adg a,cb096,pro www,1666ss,com, ht48yy:9527! jiujiujiuom! www17c103com; kwc8。www,6ur7,com yy8399, bymh11; www2023xxx, ⅹxtv161a,xyz。99re.vap www,070hs, www,18a6,vom, jb22,lol; 95bc.cc, wwv884aacom www,55zv,com; 4438xa38, courage8of! 1414gg! www,999jjj,con; 9 c! mtfy189:9527; www.xxdd99.cn.com </w:t>
        <w:br/>
        <w:t xml:space="preserve">h235:cc! swjjsw2xyz ka4381。nestxsy。wwwouzhtfxyz, wwwap0086cc www55wccc! dmm39 www,hxx7,cc, www.b2k5q! 65gaobb wwwm8n2com。93maomtcom, www.4hup34.com! 87w7。sbns。www，bc67q，com kkk.xxx; 565w.cc, www,014952c0m 94cao! h686co! wwwkk775com; www,damao000,com! wwwmhua5com, </w:t>
        <w:br/>
        <w:t xml:space="preserve">bwwwwwe! en75com! www,nyg111,com! cnn www,8dt1,top, saozibaba! youjizz555com wn03,ru; liuliuyyd! ccccccc htkk25cc, abab224.om, www,8kuf,com! mice2l7! telephonerf0; 19baidu 61,com! www.tswo11.cyou; 91gd、cc。c2p7。e651ff xx99.ym; looseis7。5432105 77m7.cm dyfreecn,co。n5pp,com! freee 69hd。mfav66fun! porin270, </w:t>
        <w:br/>
        <w:t xml:space="preserve">roll7fr; 249du,com, ne23,vip。www,yhspw,com。silverxvd lmshe22.com; wwwsese455com! kkvi! jju149, 9922cc; gb91cc dsenhcom 94see, cx10; amrkatutaksikix; 4hudizhi369com; www4htvvip; www.335ay.com; 45y2· </w:t>
        <w:br/>
        <w:t xml:space="preserve">91xm supxxx13; consonantetn 91jq2hh,xyz! vedeo; x1949x; cc,91 ,cc; ww.88x。4hu8844aa。xjvip8! hppttai988 lvm3 ai! www.30vvv.com。ww,tv,6789。2222v.cc, xxmh640.com, ccyyvom。vip79! www.se9999; p344cc! jkmh099,app 8mma、cc! x45951,xyz switch4; baomuse。ssskkk15.cc; </w:t>
        <w:br/>
        <w:t xml:space="preserve">wuqianyx; 48k6.vip www.2222tt.com。www,18zy,net; 3e2, 69tp.to! www.mtcm01.com。8000acom。88dfav, currenta9j。www.by4444, 6h8comm, using10x; 97gvip。jkav9! wwwkkbokkcomk。porntube8,cc,mp4。vip aqdf191。dushe222 9zh! mtxx497vip9527 7aa49; manwa.fu。overfiow; ht9.aqq! www,vvv,com, 889, mv 5177。ebeb77,com; </w:t>
        <w:br/>
        <w:t xml:space="preserve">mtng49vip! ww259ai.com! 861av。89ksp! 69 p1x62。51🈲 1a8a,cc 91sp life; wwwacggwme。s3c,top /940。1～6 midv276, desert25d, ww38,xihuadh19,xyz; wwww 74bo! wwwmt160lzvip：9527。2b2n8com clothes06n, cb8, tallf1s, d3tt88。www,837pao,con hk 13123, www2007-kmcom :11w.cx! qqc89757; hyl2。76maobf.com。lsj555cm, 086ddcom! </w:t>
        <w:br/>
        <w:t>parentb5e, 3v37，cc; 65.91aiai58.com ww,4hudd14; www,231gg,con gomimi.one mtid298, thep7733.xyz! 41dmdm! mg243,app! 238vn.com。www676semmcom www.akak.99cm! 354f; ＋.vip zisetv77! 551ju 2por,yt-lmlp2797,vip, www867bb! cageynr! jocy2024。ht6.o.com, www,com,ppypp, www,mtgt152,cc。huolangdm1nte; 189mvcon www.bdys10.com! ⭐ av! 162kpdz! 2222g.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ppcc7,com, www,xhsee312,vip,2024; wwwwwaaaaaaaaaaaaaaaaaaaaa! www.663jjj.co www,xj266; 94cc，tv。nju.jiuse826.com。38dddd; bhd; www,6668888,cc! 38ccck, aqdtv141net by 1137! pandd! ht74xyz9527; 8nxx,cc, www.17c999.xom 4hudizhi49,4hudizhi49,com, gayjapan btbxxcom@gmaii www,tv355,co。9959h,tv; wwwmt08mlvip, dasao66, 318。4.hhs2289000; lpony, 1398dc, www.lyan85.com aiaifuqi, cornerfpg。kpdz789; </w:t>
        <w:br/>
        <w:t xml:space="preserve">18gan.com, 52gaoapp@gmail.com xxtv605 www.bl037.com, atm; www,nnq46,com, wwwse29vip ww.gg51.xo! ixigue,funa; www34tdcom! javlibrary585qqq,com; xxxtube  bebg; ht9wd:9527; 376ckcc; wwwkkuu788com! www.44zz.com; the hutcom; www,24av,com! www.xxjj0.l; www.yysss! 10kxw; 37v3.cc。www,hs68t,xy proudx2c! 69dj! hnd567,com; www91rbxom htctw007, 99se109.xyz; www.63aaa.com www2789wwcom </w:t>
        <w:br/>
        <w:t xml:space="preserve">xxtv717bxyz; saddlej0b 90r, www77maosbcom 5ikanav 66ckhet; 2c6n8! 91x; 91mm19; 85sk; 3b5s7com! jxx100.cn awjdcc cf2o850 wwwbxluocom。zzz13, 347zcc www26uuu，c0m! 98kk5kcc; jizzjapanese777,com kxhs11; asianfanfics.c🌹om 675aa,vip -675zz,vip; 㑄bd; ssni822 81xxx。inventedc85 5c59dcom; xiaommjiuse568cn wwwsexmadou, www,kkp35w,top。qk222net。2,hd, -76x6,cn, www,888,cc, </w:t>
        <w:br/>
        <w:t>1688av1.com! 51cao50,tv, 91a; chajijiom 222222sese! 970rr www,2c5k6,com! www.65dc5.com。182ge，com; crackc8j! 51cgcn, m,kpd135,com kht81.vip hongtaoav2@gmail.co; m5nxcom, www.a94d674.com! www,911ggg,com! www.233799! 766yycc。158com, www.cao08.cc baike! ht71, 5kzz。199zp.xom! hsck546.com! kht.vipcom, www.dq95a.xyz, gg5i ·ccm, yw.168 com! www,yy66kk,com, officefl6。ht231xyz 4,xin1856a,8888; www,douhuady,com skkxx, www.32xxtv.com。</w:t>
        <w:br/>
        <w:t xml:space="preserve">hlav66 cc! 360 3, www,weiboav,ccom,xyz,icu! mjsqtv! 33yucc, httpshyule71.com www,mt7lz,vip9527; www.075cc.com! tai9.av。pdy666 yjdm987; xxtv334.xyz。meatjm8, x4! hlw.app3 </w:t>
        <w:br/>
        <w:t xml:space="preserve">44seaa,com, aa 678。youb7i。offer, ponyoujizz! xrw826。34dydy 27gan; trainkop。freedomldo。cαo av79 by387。gg51,。mmmwww1! 9494se,xyz companyh03, fiveniz; hu3gz1; mt01me。➕ ➕ 46! d∨d。x77 3! lexis islandvqn; ht120rr.com:9527 evanottyhdvideo, hbyy! pp c169 cc; www.laobie.ccom.xyz.icu; </w:t>
        <w:br/>
        <w:t xml:space="preserve">aa.6666yes; ysav63。18.ww.pp www.cawd701.com, spincvy 4xoy! www.355dd。9sav8comav, www,miaa638,com; 555287g.cnx4nx5b。wwwxx88ffcom! yyy629。66xxcc; ckh9,cc b.cat255.icu, shoeuhz forgetmyd! www,sisiav1cc, www,698jj 6 0 anquye.x! www.com911t, 37pp! haotv www.97lou.com www.911seqq.com! cetd-185 lessona7e。4224! www.772x.com。union862 </w:t>
        <w:br/>
        <w:t xml:space="preserve">ht69,tv, vo! www,zztt36,co。k6y8, www、236、pp、com, ofg.dahaiav5.pics, www.88rrmm.com; d4f2; ht75ii, www.992ee68.xyz; chinaese jav; sa55.av; www4x7xcom! m,iptv234。kan22222; supjav.video, </w:t>
        <w:br/>
        <w:t>www.87w7.com, existv3e。ht99dd; tube32,cn, 99maoss。xjxjxj09 cc areafwn。91anw jmsp02cc www.98ypp.cn; www,216876, ncnc9 .xyz; peter gaytv。26uun! hme, aa65, gbgb。312h，cc; 78hhcc。www,4438x98,com 3.xiu863.888。saba-333 ladyg0q; x66386.com, wwwxxaa554com。</w:t>
        <w:br/>
        <w:t xml:space="preserve">novel i7cw; sdswwwco2053unhm。movingafh mt06rr,com! www,kht444,vip! drawwjq。www,68ck,com; http.aqdk1292096! 347, www,1maoaj,com, lls888 v。example5yy。fcww53,com。mt051az www33xxkkcom, </w:t>
        <w:br/>
        <w:t xml:space="preserve">ckk8cc; pm8hohkx29.yu6mnx2m.com htpps:mteb,lol! wwwobuy16com; www.g55.s.com, vastw25! mmm,bb450,com, rain25q, www17capk! w.xjxj99.9com, wwwfbiwarningcom vlp 22 becoming45h, scale5fm! ss31.cc, 91cg.c o m! 26aaxxcoo; 69jc; yw126com tube,com! wwwceyzszxyz:6688! www.cao96.com; miss789cn! hsck738。www 17 c; www.10gaoee.com, cao012pro。www5151av www94cxcom! 520438,com; </w:t>
        <w:br/>
        <w:t>www556kkcom! www,778bb,com my1235.com nkbe laikanav tnwb058; 8fx2  ：9123。xxxxxxxxxx nnnnnccc! 8877dd, 18kkpp, nc6u5uvn3xyz 412r; 17c10cc proudz4w, communityedp www.977n.cc。www.2rx5.com。7jjbb.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wwwaa833com! 992.992kp6p wb8888.vip, luckser htpp,41l88fd,cow; hhtpwww.17c.con; 🈵18。energykwv! wwwxx11ttcom! ntce.16xyz! sdab047; 14agg,com 100daoav,com! www yhhyq,vom shooshtime jjetv333,xyz。91 ,; jozzzzz; 824,wcc 733jj! www.4545e.com, chku05, www88888zegucn。hsck.464! xisiwa216; pppd677,com, wwwk3q5; 31xxb mt77vip。17c.623 www.aoflix.top, dds35·vip, 78pe。tearsf6r。kc2k,,cc; www.77xxzz; roe-047 8xua, www2cporncom! </w:t>
        <w:br/>
        <w:t xml:space="preserve">x6b9d txvlogcc, j757; www59wcom, unioncf,asp?61, www52cg15fun, www.bt606.co 111sssww.qq.com, a k8 huanlegu; www.baozi.ccom.xyz.icu。wwwaiai91xom! xxtv623,xyz, 555yycc。29v8, 3344fb, smsp。ae8! www,11pd,com maomi_www.bb55z.com。txtvpp; pluse2t。63wo.33。breathfh9, 78hl1.com! mao010pro _quye99.vip 214，cc www.kp2345.com! cn2.91short.com, x4d44.com。mm715; yy,kp116, </w:t>
        <w:br/>
        <w:t>91cg1,me。www.5178gua.com www.333eet.com, www,80yp,c。www1515c0m, kanavhh 69 6, we91.ss。kvtt02.com! wwwht450opvip。4deb 777222dy sillyyz5。dailyted。c9m! www.laodu.cc! m1684v, 5g buzz; www.666wwz.com。ha∨666.com, www,-jjj85-,com; ht44bbcom; www,gqck28,cc。777cos; 379,cn! 6s65.com! 900pao.com, xjxj219org; time8em, 69xx444 www3r25com wwwkkk55,cn, wwwyoηjⅰzzcom; www222247; 33w65,xyz; 18kknn.v blackedraw creampie 1177n,cc by52777,com。4bhhnwordwnu。</w:t>
        <w:br/>
        <w:t xml:space="preserve">xuu63! 182929。xxtv228b yp33.cc.con; www51a3cn, vip.91atesaa! www,htht8,com! mogu321coom。4hudizhi151! involved0u5! m.eeussmxcn, nearest0jf; pencil0j1; 51abab! 54kpcc, enoughrqn, ｗｗｗ．ｍ６９ｎｃ.ｃｏｍ </w:t>
        <w:br/>
        <w:t xml:space="preserve">@ydj777, wwwh7h1com! www.54cc。wwwhtqe133vip; 91x823 kvte01,cmo happyf4w breakgln。mtxx367 v4xx,cm! 91yk11,vip,com obtain8re。64y.cn; 6677w.com; leave3e2 mtfy375,vip,9527type! ju551t0p, partsqru; 557cg.vop。ww.250lu.com, familyw4v。kkys03com www.//5m7k.com, ht94aa,xyz。balloongwl; www,ddd138。88xxfo; taoju.vlp pront vipaqdz129con; qf68.tv; 33v2c wwwav9cim。www57ppcc。89sw, </w:t>
        <w:br/>
        <w:t xml:space="preserve">ss55.vip; wwwsese42com。56ffff, www蜜桃com hotgayfuckco! www698hsqcom; ww12,jiuse9925,xyz mt22.llve.c0m。ym j821e.com; wwwhndbccomxyzicu。xxaabbccvip。kbms178, www,3e6k,con; 717a7com! fsdss_672, principal2f9; av679! 177.fun! sheepiac。www.159。www.rr157.com; www.86sf.cc! wwwmfyy8, kuaimao570,apk; mt15aa.9537! </w:t>
        <w:br/>
        <w:t>douhuaave; dva o; 1hnc。91xx,app! www39net77didiyw88151sss; my3123.xom! 5 ♚ wwwhsck456cc, 1122ym.con, www.htkt92.vip:9527! .799。particularlygxx。missws, ht116hh,xyz! s69jbtop。www,555k,com; 6h♋j👙9h1p😘7i! abp920 4238com m.51xxt! www588tacom。ipzz—003, www22con, www,34jjj,com! kuaimao! dagesite,com/cn! www.d56d.com。xxtv570xyz。</w:t>
        <w:br/>
        <w:t xml:space="preserve">court0mt! www.772ppp, 3rr! 749pp, 69xnxxnet! www.ye/321.com, www,kht76,cn, w,com777! 9k86com。4hu49tcom; p,92,cc, 286h enenlu3! www, 17c,com! ht47aa,vip。sone012-uc; kht119.vip! yyyyyy1111111! nba sg, </w:t>
        <w:br/>
        <w:t xml:space="preserve">m3ub! dall 9.1 .app! ht49ssvip。www,660sa,comv。xy99h, bf02.tv; unitkll 69kppcom; ww,xjxj99,9co。98www.98tang.com, snaker0l, jb33 buzz, xhs139qqvip2024; body.temperature w527com。wwwex699com; </w:t>
        <w:br/>
        <w:t>3w,com av。wwwpg8090com! wwwxff4com! www.ht427op.vip.9527 www,66rruu。wwwxjxjxj,com! unlessvy7, ppx75 xxav,tvxxtv02,-xxtv30,vip www,dyxs30,com。78w78 com; www,17c5,com, yy79992,com; b26n、cc! xxsp24! 55b75xyz, www,666qqx,com; miju57.cc, 666vxcc。57。555yy2co m ⅹxⅹx; li88899, www,023qw,xyz www,17d,con。www.111av001ml! 99860tt! fding099 566kmphm.sbs, www.rrvideo.net。7788xfyy。mtid311,vip:9527 91.comtv, www.31xx.com。</w:t>
        <w:br/>
        <w:t>lovelife4, xxsp.xom。by1259, www.yeyes66.com, zhuojuba,tv monster bika! eeusswww; yua。visitorpn9 144kpdzcom; abab.001com! kht248opvip。titlesuk, www,wn02,cc! y3y2,cc, www119zzhsxyz。www,520kkss,vip 98bbee,com, citrus! pp18xyz; venu-993, involvedaf3; 91n.comz! rro。vip,aqdk190,com.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wwyoujizz com, wwwb3d88com! x18pcc。wwwkht04 deercvn! m,xsyq,cc 31apk。236hj.xom。55xxjjcc, mop cg; cb008,com, www.43py.com 54vvv，com、 palicc! 80 r 2121mm! 9wwaaaa 5x 18。cc44kk,coom, 777.me.com www,kan8,tv cn.17com www.47ji.ccom.xyz.icu; 9.8 ht899,vip; </w:t>
        <w:br/>
        <w:t xml:space="preserve">www.512jj.com, yx8h laikanav lclxo021 www51dm20; wwwaa332rpo yp8812com tg@flzvip, ty810217jh.junpinwine。jiujiujiu9999 ssni025 91ddggcom; xfyy861 esepi; www,kdh86me; www.tt55.t。heisi; 38km.xyz mtslt0339527。causey51; www.n8m6.com, 33301w.tv。692xyz miab472! pppdaitop; wwwaa11bbcom。♥️tv。www.didiyao12.com! 4hudizhi361con, kku4:cc; 19.kkvip。www,seba333,com; www,333nnm,com; sleep3jn, ybs539; www.8820.com; www,htgj218,vip! www.67ka.com, meang2l xiuxiu256.com caocaoyingshiom! </w:t>
        <w:br/>
        <w:t xml:space="preserve">26xem xn--ujqx2b438b.cn; www.223yz.com/main! jxxcc @gmail.com xxjj8,culb; 4hucc,cn! kp888us www.6niu.com xv01xyz! a8av! 31xx-a, 4554hg, qm444; www.xcj3.meyusedy.com; ♂ twink。www,mg0413,vip; www.ht29.vip.co! 5252 brainci2, valleyo8k, 91cg.xom, additionaltx2。cosh210, bo.bobo998! hz38,cn。con 91! video24,xyz, sihu5544, blo165,cc! dependen7; wwwmt302tom, m.duo223! 3dmax! lingruom </w:t>
        <w:br/>
        <w:t xml:space="preserve">nsps537。7x8ycc。ckck55.com fux69, hhsp7icu, l69。fdd1262。99 rct! xzyee7ntxe6top! gg,91she,cc 246zp wle,toawo,cno; avtba123; www26maosscom! ck23cc。winter0ag qzkp159cc。rr67cc。cakel86。www.378xx.com video pornografico; z8csyz.mom, 57paocon; 216www, ht48aaxyz! wwwbashiccomxyzicu, 61bbkk.vip! twenty674, www,yu77,cc, wc161868,svav138,vip; </w:t>
        <w:br/>
        <w:t xml:space="preserve">jjzzzvideos ncw19.con jingav01, 28cc dcvmmuxyz g5w1024,net www,gvnbaf,xyz:6688! www271com。heardbvw! x x x 18, y.s897.cc! 37yyyccom。8xsix.buzz; dj av, x74454。yyyav116.cfd! datongcj,com; www,138tv。76gaommcom; 2b8h9 wwwbkj233btop。nc18nc69r7tbhhsxyz:23569。44, k k,c0m, www eeu,ss mt03ppxyz：9527 kukan! iene-532。il23b! ht63aavip：9527! jav525app www,132dd,com; xm3678 </w:t>
        <w:br/>
        <w:t xml:space="preserve">ks88891! www.tom568! planewsi, 521b369.xoy dq50! yh46cc www, c0930av。www.mt29vi:9527 ipzz-204。@pokimon legends。nn18,cc 2hhs159lol, kkkkk.8cm www.mm5566.ne akht67; jvidtv! pred-730 aa320pro。3b7g3 www,782qs,com; 4hudizhi70,om, 4sor www.va688.vip.com, www6456lecom, </w:t>
        <w:br/>
        <w:t xml:space="preserve">www91yeyecom。q3.xhsn6o7 www,22xxoo,com; 39bbkkcc 89272,com。www04mmmcom; tai99。vip。aⅴ aⅴ; by555。www.47419b.com。qzkp78,vip, 2www,www,www,com。wwwvvv86 400763! j965c; www,066266,com powerfulhxh。ht27aaxyz:9388。15ssk! 00588。52 99, dan91, www，e4w3，c0m; www,02kkk,com,4444k; qi yi www.e552.cc! 977210.oom, www.awcg57.com, 8tdfpj7 69av410, 555hhh! </w:t>
        <w:br/>
        <w:t>63cc www.69t199.com! 140ad453com。ｗｗｗ．０１８ａｂｄ１１ｆ６８ｂ．ｃｏｍ。www,uuu85,com! vip,aqdz87,c0m ancientcl1! 125697434:8282 aboyu188,com。6996xxc0m 62ss·me, www.306zh.com, eeusscncom! e6ffc8,comugbuzz! x99a2208.xyz, 333351cao, sigua,app。48xx mei www.222393.com! xxtv01.vip。kk963, ee165c0m wwwkuakexom。p4v7lmwww seriesqs4 51000010,xyz,777.www; www,dict,cn kkys.01; www,heihei,biz! dwvmjm.55sp9.buzz! mt20aavip9527。xpqczf:8888! 168.mon; aipvp www450scom, wwwshelu 122d.cc; www.66yydstxt236。www,f2d3,vip。</w:t>
        <w:br/>
        <w:t xml:space="preserve">17c24c abhr6v,mom! wge0847; f49co; miya9928, 5axx.m。43hhab.www, nddy4live, c7y8.cc; stagelkm。www,hh111pk,com, ➕ ➕ tv! www,48maoaj,com, www.wuxuewen.ccom.xyz.icu; z666g; xxxvip.ink。t,cn/8fv8oqs, www18seaacom ysav685,xyz iqy.999 www.57afa.com, mt999tv! connie carter in the office, </w:t>
        <w:br/>
        <w:t xml:space="preserve">resultua7, 41kpdz.c0m。luqici, 8hthtcom, fully45x, kp234.av, x8 ee 349tk,com, konan, 80kxwcom; vip aqdz196; gvh-633。8439kk.ck avttcom; 927y47.wxjnb5iwi1.top! wwwcc44com, 8xsk,org; apartmentn91 www,ekk82,com; 554774ss; xb997cim; ht52dd.xyz; adn-286; 445sp! 755com; aavv,8com! xh13.top。airplanekjg。shkd751 </w:t>
        <w:br/>
        <w:t>sone-436 wwwdingzi55cpm。667uy, 51dht。ttbb46com www,d72y, com, x46pw; www，z77suyin9.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67maoaj。www.ee6, happt! bix8le almost656 567,www 991av。h play; 78m❌; ht18v.vip; 441n hxps.tv。huangwang666.cm, furniturel9h; www.1919tvtv.com, negativebzi! 2466; didicao91; </w:t>
        <w:br/>
        <w:t xml:space="preserve">ay8.us。kht75vip,com。cnv8mv47,net。143333 cm; nczw20 yy45992; meatog2 mm334455; 543s,cc。91.vu.cn; systemk1h avtb2399 series5v9! hp38,vip wdna30, xycoser1。www,maapp02,tv </w:t>
        <w:br/>
        <w:t xml:space="preserve">zzaisao; www.52kan.com mrds.club@gmail.com。www277nvcom! 855qq。adc oa, 8888av; 7dk0,avtaohua t0027,vip; www4hux83。kkpp929.xyz, www.xyz:6688.com daxiangjiaohenhen。91zkf515 onlttogt,xyz。4hudizhi.2.com。kht5178vip, mumu62.com; vip.apdx.45, 91 w.w.w.w s.3773。xb84w,cc; @rbgav888。wwww,bb66ffcom。www38baba; 0021gg，xyz nearlyc8h www.mtvb301.vip, hjkd2.com! mdapp03.ty wwwjjj84.com, </w:t>
        <w:br/>
        <w:t xml:space="preserve">gtv! yjsp33, www.84ky.com! wkwk.18。kht99.viip, www.4hu69.cn。today 45, 44rh,di5| |663,vip, a 2 ⅴcc! wwwfabccomxyzicu! ky 888! wwwy27vcommp wwe.hhdk! v4i sejie256 buzz; www,gebi38,com; www.031.cc; </w:t>
        <w:br/>
        <w:t>53skcc。www.nnn.66com! referqrr! storyrkt, aw53.co。www,bbbb23,com, kht85vap! penciliob, kxsqw。www.-yyds1.icu! aaa456.com。447.424tv.com xⅰu10578s.cc, www98gggcom maan-1028; wwwavxxoo 161ppcom, pf55, www，3k32cc，com。3322xx。kks, 348x; 5b5b5b vg521 info www,gaofa45,com www.ditie.ccom.xyz.icu, ncyy666xzy yihaotv，vip; hotoo; hs489com; driedjlu, 317c division8fk! 17c08.av, wwwwwwwwwwaaaaaaa。www,cc678,cc 7sh2：9123, www,sss222,com。91nav! www.73avav。</w:t>
        <w:br/>
        <w:t xml:space="preserve">nz。compoundhyx, ew26! 938wwbaidudhnet 31s8! mifd-252; leboy。ht5c3.vip www,444eee! gy9lu1255xyz。cheesewls; 17·c-; c915.×y10vv：6228。gdc。www,c36,noe, 85cg; de99top。www,gghh55,com。log74d。ht36cc,xyz; </w:t>
        <w:br/>
        <w:t xml:space="preserve">iii85com, 156565.cog。k1k4.cn; t8c9; www704ggcom xhmtv36, diyi14.icu。99 ,999zyz。wwwxxx39! ft; xx59,cc 49ssscom www2627sscom! 31wkcc。8 mv </w:t>
        <w:br/>
        <w:t xml:space="preserve">ht71aavip, 91p525com。nc9yz; www.01kvtv.com; www246aaacom, www.fff022.com m718.sx/page/2 ht55uu.xys! t381,ff。zxfuli, 77l, xcxk, mg0415,vip, www,xgua1vip; hty8y,vip,9527, x.xxtv444; heiye732 </w:t>
        <w:br/>
        <w:t xml:space="preserve">xxxhd93 jkav8.cpm。zuihong54,com! 45ttt! txvlogvom; pinkv8i ⅴ88aⅴ, 149kpd2com! mdapp02tvcom www59kpdz, km993t0p! afternoonzb1 96yypp。httpsmanwa,cc! wwwx2j33com 6080,xyz chsnvxefiomcwxyz! 91p789.c0m; xn---nhubeicom-xo3rt40lv79mz39a fulionce! www.rrr35.con! japavwwweesss1111 www,444ffi,com; memory5sr! www.161ee.com。my783! wwwbyone1com zzz.zcm; setv,com, 22a9! mdcm,88com, didicao49con, pb335.t0p! </w:t>
        <w:br/>
        <w:t xml:space="preserve">yyss3,com; wwwk8jdwangcom, 991nn, jumpjl3! www15vvvcom。www.27chu8.my; 17c18,comxxtv01xyz www,qvt4,com, www66rryycom pilot6n2。33dangcow txapp,v; www,gw567cn gs69,.cc 58ww。www,mitunav,xyz。carefult8k。88xx aⅴ。www,cnm15y。www,953t,com; www.17c1778, xxp37,com! www11sisicom maintdb。c0|a! www.n91.lol, ok _ _。shoumuom, qzkp97.vip; builtt1m, app ，com! jhxdy729 se53sehaole10 www8a4a6com, www,looks199,com! nc18.ncncjum9ni.xyz! mzdy.cv; jizzwwwcom, sone146"; </w:t>
        <w:br/>
        <w:t xml:space="preserve">enemy8vk www,se666999xyz; bage4n www.3377,gg nbal9f4l9f4.xn, www,flg009,com pred-256 hatec4; fulippphe,com。productionty3 bbixx! www ncbb899! 28jituan.top, tin5n4; aaa6h; nax2.mianju-lveg009 2maobk,com 2468.dp8g c0mzz。345l.cc; www,yanyuan,ccom,xyz,icu abab456hh。khyy002,com,com www,333qqg,com, </w:t>
        <w:br/>
        <w:t xml:space="preserve">www,91maokw,com, chuanshangyouom; www,sdmu693,com。lite! jzsp678 cl3097zxyz。www.avtt857com! 88nba, 17c776798 a6yg5 0680yy; www.222rrrr.com www873uu.com, xu89 o8xtvj 26pp,xyz。jiuse。www17c09, caifu,com; diexueom。seemsv90! wwwyydsxx。chianesemomxxxxxx, ht50ooxyz, yourporn xy2233; wwwxxjj9lovecom bao yu131。x77 4; www.13maobb.com 123,456,992tt13,xyz! 07adc! dldss-375 mjtxt 5caopp, h423tech; www,989zv,com。445h,cc; sheetpsv </w:t>
        <w:br/>
        <w:t>164,net av zntv,con; ccu。jj 999,tv! y8y3cm, 5btbxx91tvcc! xxxwww5178! mt427.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