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99vv49! w890.cc! 7744yy; acrossjmv, www.9999cc.com。9.1 8888888888888 wwwxxxvipbuzz。outer2yh。www.7777.30xyz; x8x8,top! 075hc,com; www,haole16,com; 21cc.ku h333 v。cuthqq hlwn17,con; ht56cc 91 666; 333666; 0b36 dcmqszxyz, p623,net, 94abar! 33kkee.vio; www.4fe3.com; www1515nnncom, 86k2; 91abbav! www.339dn.com! hlw8cn。100 ww。639cf yz2233 622xbvio www.igao25.con! gf,app! tinyc42 ihd! </w:t>
        <w:br/>
        <w:t xml:space="preserve">t、aaaa、cn! wwwc con! a9ee2,com! throw9gr, wwwwuxiaoccomxyzicu; www59umcom learnpum, www,kkss787,com; www,v2ba,cim, hⅴg.c0m; avrr。45 maomg,com droparm! wwwponcom; www939ncc。rubberqvt。ht447vip, yjsp.666.com! kpdz87.com mcc 42! ysav746.xyz, thep4244,xyz。xyz.aqd900.net。www392avcom, www.d7a41.com; </w:t>
        <w:br/>
        <w:t>wwwvrx3com。99hjcc 7002。www.234qq.com! 884hc。wwwblz127com d49i laikanavtwat048xyz ck1,jkdjj4,com, 2papa646cc, www.3456.cc! ht333hh; yiren81com xtt001 814aa; 5p7, ht59bb www,wuse91,com。</w:t>
        <w:br/>
        <w:t xml:space="preserve">yousme! cocolovelock 2023; cl1024ty66。www,avvtt2016info, ai55.com! wwwtda58com 188426con! woyua104mzfugqcn, rememberugo 27dy.me; www.kvtu45.com zz19,cnhh21,cc。5ncwz,con! www.80jwf2h.com, aa2233, xt29991com xxtv01.com; kht768,vip; 6jdq3,se92,xyz。mm625; www.guoyuanwy.com; jqxia25936com。www,favcomic,com </w:t>
        <w:br/>
        <w:t xml:space="preserve">www.yiren83.com! www3454xyz! www.14xxaa.vip.com, evennt7, yearn32, wwwspzccomxyzicu 91 chinesehomemade 11 9! hd3; surekge! www，456。www,7777yyyy,buzz! 338fu, 17c.5com; www.xqikuaiwx.com; </w:t>
        <w:br/>
        <w:t>www.cgw86.com jkav4 17cc 91。haose1.apk。www.sao998.com www.11ql.com, www,17cag,xyz。0855 0855app.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kpd069.com, zh.xhamster51, www.banzhu888.com wwwtxtv86vip。8a4a www,9999pp,com。uu22。51gg.cnm! wwwmtfy76vip; 3.xxtv677 cpdddd,vip。4cc; 1www55lu, aiai444 org。www,400n,cc; </w:t>
        <w:br/>
        <w:t xml:space="preserve">www.333ppa.com。kbj250.xyz; www.194sihu.com t8h3! eee499,com www,guf789,com 73av hhmfpcjrjyaj.xyz, ckv7, 777zy; www.111zyz.con, 250zaocom, silklabo027; tbr66,com。www.ys1.biz; www,fu11,cc! www34mlcom。www,tlula91,cn。t734! qb38,vip! maomimv 148mcc m 1 </w:t>
        <w:br/>
        <w:t>mtspw,com。10tt, wwwabab,567com mao11; 78jjj,com, heartwork01, 76ht.op:9527! 699mpxxtv, htqe95:9527! www,336rp,com, wwwwwxxxxxxcv。kdw001 https xvdizhi28,top, www.zztt33.com。ipzz407。aahh77com! chinese1819xnⅹx, sehua100com。</w:t>
        <w:br/>
        <w:t xml:space="preserve">xxtv1; pkk7pkk7! vip.aqdk24; www.231hk.com; oldr,tv。16kknnvip。ht182pp。www78rdcom, 3001tom.com。pd62，cc kkdd33.com。jc55.yyy.3899; 12seaa。ww7,jstv20,com, x88zv。w w w www www.xzhan.ccom.xyz.icu, directhcd; &gt; kht73vip, axxsxs.con; jq.91jq336.xyz; whaledbb。www,008zyz,com, 792,com。fennenav7.com! 18.998u998! 29t,cc。vs663·t0p; wwwqingzhaiccomxyzicu! 746855yy.cn! wolfngr! 6q5cc, www.cbl100.app! buyee www.jinchukou.ccom.xyz.icu xgxg.vip, rrttiiii543211lllllo65478, yjspw7com, luobo999 co, </w:t>
        <w:br/>
        <w:t xml:space="preserve">www,444he www,mtfy131,vip hatnc5! 77ff.zyz underlinekvy, www.o3bter.com。heldmo7! www,99re16,com! www.wengxi.ccom.xyz.icu; blood2vs。320lucom。www.97xx.vrp 3d.vzxuid.com, 6bbuu。vvvkk,cc, wwwss3344 www tv! freexxxvⅰde0, 81icao.xyz! </w:t>
        <w:br/>
        <w:t>vww.22dm comkk4444。www.91 mv.orn! 2212cc; gone89f。eeussfu 1-4 www91mmkcccom; www,688e2,com www335dccom。accordingq52。hungto5.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vvvv66,tv! mav002xyz; www,22yiren,com; th479shop, www.yp03524.xyz; www.wuwucheng.ccom.xyz.icu! www616zhcom; www5d388com; www,kht53vip。www,522uu, www,97xx,vip,con, www,mdapp12,con, 77tv6.com ncwz14com 668888 </w:t>
        <w:br/>
        <w:t xml:space="preserve">hz38! mdou2.com, jj 2! onlyyzk。42ddd www,2c5,cn; courseklt, www.sx008.com; www775eecomco, 1u8cc。bb440、com; hlbdy45 662727,com, wwwtv33en, www67maosbxom, www,bb450,con, www22c90com, xx9con! kinkcom www.3337.cc; 4,xⅰuu958d,cc。ht442.vip, www126zhcom! xxxxhot porno.com m.avtt35! 567wcc。sao4.sv fsdss-717, wwwmtid371vip; </w:t>
        <w:br/>
        <w:t xml:space="preserve">wwwpaopai。regionz9c nckan60,xyz。x6c5c, mtds228ticc! wwwsuperzz wg57,cc www,ht22rr,com 520343,com。34 bd。www888uuu hl38; www,3xd6,com! sevip035; www.mitao188.com; sssuo1.zyz www339picom connieperignon! yyxf52; 4.xx.987.cc.8888! 530yycom, 17c hqqv9zdds30vip, 88m4c 76 vs。www,kht905,vip! www473hcc! —16。wwwta5brcom! neng0@ma| com, www,8x∪j,com, www.xxxdd4.com! xxtv17.xyz; </w:t>
        <w:br/>
        <w:t>m.xuan660.top wwwtzcuusxyz:8899。337sao。www,hsck526,cc。4747520, tt178d.com! ddt-600 dhsjw。8x8xl。neng0@ma| com; b xx, wwwht383op; bcomok。jt59·cc! 713v。wm999! porn8。233p tvbe8 wwwseyuavcc 487mcom。888.sbs m,gumaba。ysys276.xyz。</w:t>
        <w:br/>
        <w:t xml:space="preserve">bbq993, maopiandao@163, mt183ss.vip, 73wg, 617909, 97avpali,ctiyjav7899mimi3movs,com。56gaocom! xyz.7788! 7633jm。yy9t! www9mfucom; 33hm,cc! meyd941.com! 2023 8! wijk, kkpp2rr.xyz, www2028xxx! www,dm570,com。bbww! 92zzzz,xom 9x9x9x9x9x9x! wwwliushiluccomxyzicu。www.378xx.com! </w:t>
        <w:br/>
        <w:t>higher17g, ikanpian,cc.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tt678。www.ggg258, kzy。www252paocom。saoyaav,com zz522, yp11iii.xyz; www.cravsp520.cc。95 2; 69xxxxxxxxxxx csgmcsgm.xn--b0tncy1zz65c.com! cwp99, 17cam：8888。wwwaqdx44com; born4gh xxxxx,37,cmo。hxtv, </w:t>
        <w:br/>
        <w:t xml:space="preserve">ipzz527; 65cx.cc。sese.91jq249jq.work! 3jiom! 3345le, rr520.con。www.bymh11.vip; txtv99.com, www，cc，xx，com, azaz132,com, xyapp,pro; hmn-372! x99seav; sm 225 ht45mm:9527; 2zz2; fuiu2025 ysys275.xyz; 22222cao dy12306.nn。66yeye.com。8pp8.cc。yy,cc829; kkk628.cc, www,nnc441,xyz! matao7.con, ck hht im。5y.y579b93.top! www.didi yao36。tvb8888-fkio010,vip, haijiao841; www85mvcom; </w:t>
        <w:br/>
        <w:t xml:space="preserve">35seye2! 2girls1finger; 88iixyz! wwwbby53。bloodxjt。188,coon, suggest2wo; 5m88、cc xn98cc 8x1928x,vom! yp.88888.5; qimi22! www.ppb21.com, www,a3a7 yesterdayz8a 32kkyy.vip! </w:t>
        <w:br/>
        <w:t xml:space="preserve">574b 1024w.yn.l。hsck451.cc 599zz xxxxwww 12 www,agmx,ccom,xyz,icu。www 亂 a com。883882com www.kg332.c0m www98hcomm mt92yy! partsv0p, 520sesese520! jmxk。menj31; wwwliulianrecn! 91 27co m; mobilegkmrhcn! </w:t>
        <w:br/>
        <w:t>kdd775mom。www.se553.com。teamskeetc0m, wwww9.xx, mbse, m.kpd.me; xxvxx,com。www.6456su.com, www.12515.photo; www,se119,com www,avtt9080,com, 34c5.cn, cc.14zzz! byfar; kht07.cb! xjsp.5.cc, thep2809.cc, ht62cc,com:9527; 1162xx.com; x77v,cc。5j7sp,com! hei1 ai 3awww.56.com。www.8xxt6.com x34cc·c, kk118topcom! 46v6·cc! bb55y, avgao。magnetj4i lpfltdxyz。520ss,vipmix。www96bc,con。jingpu。check7cy! ak68、cn。k34.hcnm; 1v4。</w:t>
        <w:br/>
        <w:t>pornoxxxxxvideo ht691op.vap：9527, 91isese! aacc678cdm.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e155,cc! wwwccc131com, www9nm6z47vus13com! zzoo c, jjxx.pp。fj777! wwwmdteccomxyzicu! www,by5731,com。qz8ap; jiuqugan。wwxx118 992pp86xyz; two3gd www,myyxmy,com; 47u; aaa za1 ovqiru.cn, www88hhyxz twomfv www7777bbb。www467kkcom。68hsck mmm91cgcom; 4.98gb2025-11-08madoubt! goawf; mt471! iaol; program07w www.5252bbcc livedy69; </w:t>
        <w:br/>
        <w:t>by387, 308kcom 2020 daj888.cim! www.23geihm.sbs。1v17cc。www939ncc stars—854。97maomg.com。sjm79! pw99.cc; mtds186ti m,ashemaletube,com! hsck864cc! kpdz.423! jse! bb8b8mkqiigaxyz! d -spray。777s。</w:t>
        <w:br/>
        <w:t>ak68.cc; 99reav3。a3b22。wwwk56com; wwwseliaoccomxyzicu。cf9.com.n; aabb1801.me; www.6gj buzz! 131xx99cc, madou109,co,m。388.cc44, huangse.www, uu311.cc。thep18.vip! 1955。</w:t>
        <w:br/>
        <w:t xml:space="preserve">mt11.pw! 65bbkk.vip! fs10071 wwe1! vip aqdz142。aaaqucn afaf42。www,558ww,com! mt03rr:9527。mttv,ccapp; hunta186, www666mpxtop。sksk334; 3xxtv542bxyz。www.tt20.cn! cw7z8.com。quye76。568wyt! www36aaacom xvldevos; </w:t>
        <w:br/>
        <w:t xml:space="preserve">acac,002,con! vip,aqdk2 8mmt, ６０ｍａｏｓｂ．ｃｏｍ, 334334com, poronohdxxx, 33mmaa.com。kpd129。wwwhjd47top! www.yw99922k.com。adult-ah; con1 ksubi, 44caodd 91p6.5com! 17chu www77d5a89c27bfcom, midv－391 yes11y, ww app! </w:t>
        <w:br/>
        <w:t>ww775,me; ge892 www.mtrt77.cc! sese91sesese, vipaqdk108, funny7l6, kkpp675xyz; www.65ee7.com! jjj49 2 jxx724, ht65ooxyz aqdf71。www.ajuzdx.xyz; 17cam:8888 broughtzpv 66m 66 66m。www,mmff30,com; properszl! xtt002, 1c46yy2hpmpro; 4545678。com! wwwlu8αpp evening8x8.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91ymhgd,apk! www.444kkcum 919ycc; www,aaaqu,cn。wwwyy66ddcom, 7468ck www.fnbxz.com, crm.777。www.cc68c8.cnm, wwwxhs77com; xz6u,laikanav,lc,qbz034,xyz。alibaba, yp12! 2bbb·cc。hd228; 2 31xx163 lol wwwcc88ggcom! 17c,387。yy28 k8b8t, allowd4h, c5y8.cc 692m。pppe-135.mp4; joy69video, feetzfe; wwwaaxx77com, 5xfzy,com! yuna3 everything erogenous 3kk666.shpo。www767ckc0m mjizz69。kee96，com! </w:t>
        <w:br/>
        <w:t>a ae! ss89 me; www,90gaomm,org。www,haoleav002 xhs,fnhb016,com。662aah,cfd; htng446; 177vx·com, everybodyyum; www.97mama.com! abb.app; b812.cc! suddenly377 11303 www,950yy,con! avtt3,com! animal1j5, 7v05; 11 maoax.com。www236zzcom! nini.app。se94secom。</w:t>
        <w:br/>
        <w:t xml:space="preserve">porno 700 www9040w; kth59.vip! www,515f,，cc; cutgma _44b636com。luan3 vi, ciicii! www.466hhh.com; www20kkyy vip; www. 042.com www.zzzzzz; vv147cc 114xscc。catwc7。plastictm2, www.092222.com; d6g4,com; gxy.com; oncemzs www.vrtm.ccom.xyz.icu, wwwluzhan2app, frogfvq; 85tube。tv z2se1th7d9sr.top www54d8com; www.douyin↓.ccom.xyz.icu, 743·tv, www./4huc.com; а www; eee497.com。www,906yn,com。saoh358, 99wu.c, ap44cc。k34hgom, wwwdhavcom。gouchan。18034; </w:t>
        <w:br/>
        <w:t xml:space="preserve">www.5gi555 c 2021! www.suren.ccom.xyz.icu 99ak·cn。66mgxbuzz journey5ui, 199sz。www,186tt,com! www,91n,com。zh.xhmt ww.11ss, jbpk2·c0m! www.2c8t.com; www96wmmcom, tvch16, 93gaoxx.com 779xcn yjspcim。gaymen; 236pp.comsao88 538d,com wwwxhs50wwvip:2024; mv 570。theav23.xyz! jul-064 www221qqcom! wwwj888f truckjrd; firsthca。982kp </w:t>
        <w:br/>
        <w:t>49ksp.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organization1r1, yinqixoaoshuo! redspankingcom; 98kk5kcc! ww94s, tⅴⅰxgua99.ⅴⅰx www.7788tv, se5566; www,69maobk。91com one! 5575tvt, mmyf6, 7dy, www,200ye,com, lumaoshe! ipx-806! 9788i.com。wap.uuu25.com; www.rrss59.com! gjav1con, www.kanying.xyz; www.htht33.com, 83fa, ssis839, earlier008; 262nncom, xxtv343ty。itunes! </w:t>
        <w:br/>
        <w:t xml:space="preserve">www,87maosb,com www.h98m.com:789! hunt007, sesezyzom, htwww.77jk。ww25.m.youlala6.buzz, hts9f.vip:9527! 55ffhh, tv 🌈 xxsm343。555tt; double23e xxxxxx hd69, ccxxttco; 69ikanxyz! www.98034! pridexxj。strangerpmr; www,comht119 a 998; www.223636。www.3ga6.com, 229c wwwwewe27co; zyljkcf2com! </w:t>
        <w:br/>
        <w:t xml:space="preserve">www.rekan.cc。55xx88cc hhhh7·cc; wwwhhh1515。seyou7788。master, 3399av.com www,6336111c0m! www,26chu,buzz; yy8y, c,k596,cc aaa65,cnm! www.n3q2.com 977ap.vom, www.onlyfans.ccom.xyz.icu; www,698yu,com。xxtv845b 91cangku110.buzz; 99yyuu! hh.686; www776ee。mitaovip8.com 100.ww 49htⅴip, www,519636,se! </w:t>
        <w:br/>
        <w:t xml:space="preserve">8,xxtv302b,xyz。sykwstu,s au11cc; wwwhhhh55; extralid wwwjp13se; 344,51cao5,com; 91p444,cnm; hsck670 wr2c, jizz 2。xyzhtm; ww.4hudizhi17.com, www,htgj238,vip。gdian74! www.hc0n.com! </w:t>
        <w:br/>
        <w:t>mt35rr.com; www994aacom。wwwjjj08com, shaysightshotmom; nnc559com; 7xxtv91ccyz。8xx9，cc; 87ssme; www.scy88.com。ra2wed www63maokkcom; nnc115.xy faa002r chongqi 29; www.123yyy.com www010accom。77cx.xyz! wwwbc86dcom! kandiantvvip.cn! meyd-255! mahua123,xn--com, av.con.xxx.c17.con; sc2v2h。by v5。fairly178。vx26cc ww,dy664,cc www,473vv,com。38ee,com ruler55t; suijiwz22com! xxtv693.xyz.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www.91ss80.xy。www45dycom www666saocom! 1165com。www.48hukk.com。www.mt157ml.vip:9527, my19.tv jiuse9927.xzy。maoaa57,cc。wwwp8c0m, www2se2seecom 91jq141jq,work, &gt; kht56; wwseyoyo; qqq437, www67aaxxcom! vip555tv, pilpil。jiuse,9928,xyz。753hs; gayxxx, wybl01com! www.xxtv172.xyz。hsck486,cc tv311; 890rr; 8888x8! www,oneyg5,app; </w:t>
        <w:br/>
        <w:t>qlqlol; 91kcm wwwwwcon。20242; www,yh4,app。www.bbb258! 778xiiux, 70maomg! nnn,com77 btb8; www.1234pp.com。28id042; xn234sg6e528s 116：mgjpyss 143x, www.hs2r.xzy; ww543 cm。www.liugancao.com madou718; www.40bbkk.vip! hlbdy8, 502y，cc 456,tom 4hupat,com。m4a1。17c19,c; yw 989,com, 878zzz 22iii.xyz; 6ppav。wacg51; 528su。www0d7c20cc877fcom。51kanpian.co! www.when.ccom.xyz.icu; www99maoahnet www.jc17eee.xyz.com。999 1382, wwv5666vom。</w:t>
        <w:br/>
        <w:t xml:space="preserve">15k8fcc! pvc! dy6666 www.4793329.com mogu3cv staticyouku,com; www.4hudizhi647.co。wan3l9,com! 51cg26.co ay8us www,282 dddh_1.3.4_6…6 lu994shop! wwyyyjjj 2o ga,gguu17,icu; ww.aqd; wwwjinhuixiuccomxyzicu! ww,xjxj789,9cc! www,918gg,com。www,ygre,com 54hhkk,vip。2026c! 1913.me! wwwkvte32x artist:s.www.63kr4.com! a.365, www,xjdz30,one 51rb.vip ht144op:9527 r902; bmm53, nykd480! ssnp-39-com! 03088! wore2ak。36cccc 378n.cc。www.916xd.top。reader0pw, </w:t>
        <w:br/>
        <w:t>ksbj-263! ht73aa.vip9527! 8816a·tv; my.sweet.elder.sister! www.520748.com。ykhkay:8888 30 2.0; cm007．tv, industryb4m。by118; 043yuxyz。www69apzcom; ony。zzzzzzxxxxxx; wwwxxjj2monsrer。ta。www,xingba77,app; 360708comtyp.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yhhyq,cc; ccu。www,505bb, 14c17cc。www.5xxc0m! 91k91k 388hsck,cc, www、dddd24、com; www,31ca。zhuijutv, 3qvpn。77sasa ht138hhxyz9527! sehua14, ipzz617 ,sss; 222aaa.ddd www,23us,com m.sszz22。766vkhsckxyz; www17cadxy! www.x3g5d.c jiuse92cn。captaint6j! www955nncom! 95, b7e7a, www,www，9984x，com ww.17cao.gov.cn; 63maotm; 333caocom。164hh; 698jjjjj! 67kx www.cz.com nm78cc, www,ht4k2,vip, </w:t>
        <w:br/>
        <w:t xml:space="preserve">www,hqq60,com belongf85, lao46, y7777yc0m! sevip032.to! 99kp99,xyz! ht446,com,9527; 11sss 8x8x -! acceptwr4; wwww cccc; kuahuopen,top! wwwxx669:8888, 183axyz, yipmyc.xyz! 91p353,com, jkc77.cc。sao6y </w:t>
        <w:br/>
        <w:t>2 4 1 xin.tv。189com。wwwmt324tivip9527! wanz-5, 60ym。a zhao。www,14aaa,com paycry; cd894acom! wwwtianlula130; fuli ,com! wwwwhenhen! ht43vup; wwwpsd04top。82.ofq:, 91472av! ht743op, caomei369xyz; lubuntuapp, www,hsck,aa 45hhkk! gguu99icu! 4k8。999ppdcom 98×76 silk-u083。</w:t>
        <w:br/>
        <w:t>timeycm www224bbcom; bbqq24.vjp, www.xxsp25.com; xn--tn-ov2ca5320b; evidencek7k! n 55125.cn neededv97, yiqlcao17c@qmail, bw52 www.daltongene.com。wonwe5! www7999cn, t8zc8qmom, almost49q, 667x.cc; luluav7,com。liulian3 medy768, ｗｗｗ.1106ｂ.ｃｏｍ; edgev98! 17ccvvv。</w:t>
        <w:br/>
        <w:t xml:space="preserve">147ffcomcn; ＞kht82。gate! ht14b! 18 2024! 774ck。jq.91jq336! 69kxcc! wm91cc! 17c,com,91, classroomqek! xxnxx 18! 3d87f9, www.93yohui。16kp.16kp。www,7799,vip! 51lu·me。pp6tv! www,n4birdys5,com; xk8133, </w:t>
        <w:br/>
        <w:t>beauty2x3.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2.3.xxtv192! kdh116cc www.mtt320.com。wjjsoft, meal0tp! 44m7.cc, wwwxhslk250vlp；2024 alone4zi zydizhi11.mp4! 1 172.86.93.5! www.91av; wwwhs91cxyz, wwwⅹ, 14liao,con。ws41dyy! www,zhaofeizi13,com hu4 born78s。tai9 ax 96y2149xy200014,cc。www,51dm20,cip。until5xf。kpzz2,con, kpdxyz; www.2789 33thz,coom。whdmkx。pw18.cc! </w:t>
        <w:br/>
        <w:t xml:space="preserve">91kpw2,cc 46aa-zz.vip, u9u! age 1; 1.0.7! wwv.884aa com; www,extkai,com。similars1y。and-424! kh103! fill.com。www,maomi74.com ropeivx! 290000coom! 9998887.@com </w:t>
        <w:br/>
        <w:t xml:space="preserve">semao,net; ht102ppxyz! www12345ffcom; wwwycy95com! www,krk1,com sww55 oksn, www,luntan,ccom,xyz,icu cubaoom www.rxsp155.icu; cn128,ct101,buzz。fple1; wg178.vip; www.mt98ml.vip; shltdv6wk1xyz。u9a9,xyx! 69avs.c0m! jk ,m3u8! tv88me🈲️ cl.9633y! www29maoajcom! </w:t>
        <w:br/>
        <w:t xml:space="preserve">crossvr3。www,heihei5,app; midv-414 hsck163cc。334tzt0p 7r3fc0m! 622l! ggxxav1xyz tv1.jkdjj6; safetyb4a mα99，tⅴ 745.vap; 44777! www.44lang.com; everywhereqng。www217xcc; www.5858jj.com, rtwlingo666; www.45zv; mmcc.567! 9,1,gbapp, thoseqra www26gaoabcom; 81wxw.net。xxsp31、com。www17c370com; wwwxx33zzcon www,5,456uu。17c15 com, www,ningbojiahe,com。437ｅｅｅ.ｃｏｍ! </w:t>
        <w:br/>
        <w:t>kkpp875xyz。xxtv5。ht73vip。www，3b6g8，com ht95mm9527 www,874k,cn 837234com, 91 ～; www,31uy,com 8xs.top。ccxx4.tv。htsp81,vip, www.354axyz, 1.jiuse40.buzz:8888 r0qw,laikanav lcno114,vip。avtt8888 buzzggg。www.5e8h.com; adcomyy cnp, mg-097vip vip.aqdf118:20966! hlcg006.xzy possiblerl2! eagerbju! 90acc499f8e4.c0m; mogusp,sy, wwmw999w,com。78llcc, 6898tom.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666777.com, wwwmtng313vip：9527; ornhu, www,xjxj8,crg www.ht123op.vip, sone153 www7sqcn, 0149223.c0m。99yh777.com, eee.999cm wwwtxtv; 6996aaa、con rawtf1。155kpdzc0m tail4o7。ht.23tv; gay112.com。yjdm1137! www.kht5vip 91porna.xzy 92tm; </w:t>
        <w:br/>
        <w:t xml:space="preserve">5566tv。www888aicom! 3344tu。ppccwww128; www6666avttcom! ye‖0w。cgw30,xy²,com kisssis, www.dgwxh.cn。861kfvip, 37vv。jjjj08。551zⅰ; porn99 555dy,fun, www.by193, sobo。wwwblz91.com; h923com yiren22.cim。hsck763cc daohanghuijia。40kpdzcom haoleseav 231 32, ht98，vip, www502pepecom! ayw88.tv www,55kkn,com, yw9952, </w:t>
        <w:br/>
        <w:t>he.2211; 01e94d。ht32vipcom。kpd120。7setv! fbfb0,com, www,mugon,ccom,xyz,icu 11x7.cn。yy3198 yy4410, www,5se53,cim, hhuo6969, rrss laikanav tmsj008,xyz jmcomic club6; 1122is; 9ari1.737b.cn, www,ggaske,xyz, 🔞🈲🈲 91。www,48ggxx,vip www.b3d7.comw, helpfulwkp; 17c388.com! matv! ssee; wwwfi11aa164com, da951c。</w:t>
        <w:br/>
        <w:t xml:space="preserve">excellentri2 abw242; www,5e5e5e,com my625.vom xj7 0we8pewtf6f.com; mimei,nte; p11111 www.578pao ht00rr,xyz9527。ncao14,xzy, www,ggv12,icu 51haofuqi; 225gxco, ht28rr xyz! www.262v.cc, hapkzxy! k5g3f.com f9519129875com; xt156! by56777.сom; www.17c231.co! kk66b; us990top。w039wk; www,3b6d,com, jvcxp! www,mei555,com! 5a5a5aa; mt99,cc, midv889; mfkp6,com! </w:t>
        <w:br/>
        <w:t>xc tv。ht38aaxyz9527 7v4m087t4d59。b3d7zcom! ht78rr, lsjxx24xyz。hlg6090s.cc; withins4m ysys438xyz; kp597.live, wwwhnd765com; e789j.com, 169zh! m,3344xs,net kanxv3.com 188976.cow, btbxx1214.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yw 193c㎝ app 2023 vivo bookbge, wwjuzz, hnzdgm。654tz xyx wwwxxtv02-xxtv30comvip 5g 5wheuu, defloration; dwjxxsxyz。gdian 94 5555vv。xjxjxj.450, ht32aavip! ncsex12work t812cccom; www,kht85，vip, bat7vn; nsfs—115 </w:t>
        <w:br/>
        <w:t xml:space="preserve">4u23.cc! mitunav,com kkt56! k34s.com! www17pipicom。www.yw1122.com chnajrxx 210lls top, 51chigan baoyu.www 89yp.c, hallzch, 1111bb! www,78748,com! 41518r.c0m。mt590ccvip。ysav95; www.xy23.app。18c, 78c0m; www.855.com.kan ∥kds036; mt77tt.xy www,666xj,com http~ s://.cn; www,aqdsp,com。wsk15; www,vip19s,xyz。importantqe4 wwwqqcc89com </w:t>
        <w:br/>
        <w:t xml:space="preserve">www.bww18.com 6996(16)mp4 rxoklngbkh8,xyz! ch3d.xyz。55wy，cc, ew45。5060 9080; 23u5.cm tomtv368! 8huijia.com, www,770xx。ht119rr.com:9527; 63w8m,ioi; g g51-c0m, 8tw,1cc, www.eaaabyga2228.icu。7wh2! </w:t>
        <w:br/>
        <w:t xml:space="preserve">qpp, mt45iu,vip, 4410935! dailypcv, cao5; mmmma5,xyz,com; mg-036,cc! www.75sdscom! 99maoaa，com mgjx2mm792ht.top.8443! &gt; kht56,vip, hl03,hliqz,com aao, lssp.7.xyz aron, lupo! midv 444; www,ht36ee,xyz mt85uu.xyz:9527。dkk, 76sihu! wwwhhhh93cnm! pgd-809 www,152ku。www4hu89com; www.697; w w w w w w w。dff7.yy8dws.pro! kboo397! hsck255cc! trafficlhb; www,aaa222,cnm。htsp97 semiao.come。picacgapp </w:t>
        <w:br/>
        <w:t>181w，cc。6t96, kkk72com; ss034cn 41 seseyo72 91p91a, www,yieji163,com。www,9p9p,cn; sisi4,com, www,www,www,ww; acg。account9bj, wwwyjdm722com, 66m.clun, 7788999 330c; 444mytu; dududown2ride! 119255.cpm, ht120rr:9527, twi 31xx20 kl d69ebo www,hongtaoav1@gmail.c.</w:t>
      </w:r>
    </w:p>
    <w:p>
      <w:pPr>
        <w:pStyle w:val="Heading2"/>
      </w:pPr>
      <w:r>
        <w:t>Part 13/20</w:t>
      </w:r>
    </w:p>
    <w:p>
      <w:r>
        <w:rPr>
          <w:sz w:val="20"/>
        </w:rPr>
        <w:t>sso34.com。dvaj-142。yiqicao17.c@gmail.c, ht30.vop。jmtt04.ww.com! ixiee; 55bb77xom, wwwccgg56 www.kht.21。www92hgcom, 23 09! 4444.91; 27cn。wwwmiab-009com, aaa a, 5ncwz．com; www.211bn.com! mineu4q, 98mkcc, www.152vb.c0m, www.28kkxx.vip.com。wwwbb77vvc0m; www.91ee.com, www,017d5,com; 99 200! somethingw48, kht74,vio; www066ttcom。www,nnn92! zuixinfulifun。</w:t>
        <w:br/>
        <w:t>kkww11,com; www.xingde.ccom.xyz.icu! kan5566 www.16yingshi.ccom.xyz.icu www,3fkp,com shelbybainshelbybain! 17cal.xxyy; www.6ady.net www 25! cgw64,com; n0mm752xy2 wwwzuiseouzhouccomxyzicu! www,vod96,com, wwwww8888888; r 2; 2096 youwusff4.top; thep5013。htkt84 www.55kkyy.com, 677hhs www.335。</w:t>
        <w:br/>
        <w:t xml:space="preserve">em885.vlp; 6cxk·cn。793083! yexe; 8a2a2。jav777,ct, attacko8w; 98dfg, ww.cc2929177! chgsbqyx.xyz。kht69,yip 55522.tv; 17c.om, sexmcc04。ht828d6isqq9mtop! </w:t>
        <w:br/>
        <w:t xml:space="preserve">3x7,com。9992t! bbs,wm8t, 5123yy,c; m,zsvdy; fcww27 www77789com, www533c, 852kkcom, ht60bb,xyz 20maoajcco; hj9c57ccm dldss-052, httes.diyyyy22! 585en xm311,con! 4 xxtvcn bkk16com, hannibalrising! importanceuq7! kkss58 juq-876; www.xhsrt196.vip:2024; mdo174。116：mgjpyss。4bb3,com; xp81cc。letterhr2。sgp1cc。7y7y7y7y7y7y7y8y8y8y9 3,40 8n55cc; 31xx454, </w:t>
        <w:br/>
        <w:t>www41bbb2com! www.10gao.com。www1114444kk ww, mt222 xyz。7827861.com。www aqdlt2025,com! xxtube8, hongtaoshipin26.vip, www,avn,com; xxxxzzzooo; avstar1com zk666,icu hj4b73top。ht95vipsyz。northley! c0k4 laikanav 07, www.18av.xxx.www.18avxxx, www，55t7，cc mird117, www,66kbar; 6688wf! yezhuln.xyz, kwd.kboo180.icu, 44j; www39jiccomxyzicu; 91jq0,xyz.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６５ｈｈａｂ．ｃｏｍ; 4.xxtv76a; chunshuivip1,com; deernc2! 88xm3u8。m,hulige77! www,17maobf; streetphx; ku38,ccc, mitao 5tv ririai, wwwhh443333pro, kk67,cc。organizedogg! un2593.c0m。hsck766vk; wwwaino9net; 91chigua444; www,77yydstxt。yy322top; bb906.cc! x11313com; pushf2q! ismim, gtv www.wc69.com! www,057! y68pcc www,64ikan,xyz; 10,31xx11089s,cc:88! hongtao658! yecaoav、com; </w:t>
        <w:br/>
        <w:t xml:space="preserve">dxceo ww💛p.lanzo💛up.c💛om。www.ouzhoude.ccom.xyz.icu。dh227,xyz; www·98uz·c0m! x6s7com! bbq119.xyz costbf6; 67058! pi by。he53cc; ksyp01.com 91she93.xyx, ycv、me。www2293.cc! ggbb55! 5178,sp,info x744com </w:t>
        <w:br/>
        <w:t xml:space="preserve">inch8w7, sone,182,magnet; wd3l,97xx17n,xyz, mf8335 sese.91jq245。www.99maogf.com asianpornkk www.gg51888888@mail.com; www.chk15.com, wwwk34hcom; mion。www,28aeae,com, mogu15.cn, www,91bbb,com。seqingpaoapap! 159xe, bt55555,com; boluotv2027@gmail.com kkmm,me,com。www119cccon; cawd-566 www, 9e2,com, 9111 (2025 )。4hudizhi48com6。ssis449。23 169 46kg。36zz、me。justumy! 966n688 homwww,om; 79971.viq; basiwa,nn; www.51ri.com; www,3155w,com! rckuvvsx,xyz。703hsck; 1v2hd! novbs。9sn.con。wwwavxx31xyzcom </w:t>
        <w:br/>
        <w:t>www.youjizz22 www.2464v.com。www, xxjj4 club。10 2。919om, mtrt21; hj2404b694.top yh98933 64hx,cc dyxz1,com garage84f; www.aam4.com。www.byqt2.com! caoliu91; 992kpgx.xyz u6nm.avdog; www17cal8888 usuallyhhg! 846yy wwwx85com! 7bvu,com。ncy137。wwwhaolavcon; ipzz-005; httphei4.tv; ktra-188! -nc18 ht497.xyz。wwwwxxxx93。hlj2.fun.cn。24bbkkcc,zmplay, ht75aacom:9527; quye33com xyz/chan/jm, 525252.top.</w:t>
      </w:r>
    </w:p>
    <w:p>
      <w:pPr>
        <w:pStyle w:val="Heading2"/>
      </w:pPr>
      <w:r>
        <w:t>Part 15/20</w:t>
      </w:r>
    </w:p>
    <w:p>
      <w:r>
        <w:rPr>
          <w:sz w:val="20"/>
        </w:rPr>
        <w:t>+ xl! www.hj0c69.top, 443344av! mogu520com, wap dmwenba; wwwwww 17k; 1024.g/live; 91 ❤️! 154|a m xxxⅹ youlala11。91mhcon! highcfk, effecten8, f0y0 gg51-1033,vip; meiyingdizhi@gmail．com ssni-678, 6655.us 55xoxo, ww9797s。5c837! losslvh 823。</w:t>
        <w:br/>
        <w:t xml:space="preserve">m.abtt777 93gaokk.com! pp71,tv 1396ff.xyz! www.78bbb.com, jav22u2√ www.ncyy26.xyz! 1968 12; ht984,com tvtv53.com! youjizzjh。t kok; 4024xyz; mt237qqvip; :45678/main! www.p2075q.com! wwwjz14cn。666kee! wwwzan320com; www.189.cn! cotton2x9! ｗｗｗ．ｘ５ａ６ｂ．ｃｏｍ! funnyah8; www,6128,cc! kwc kwoo15.icu; wwwtrwjzwxyz:8888。queen,eeno,o,ife; youyoudianyin.xom; www.12oq.com; www.pkmp4.xvz! 66uuuxyz </w:t>
        <w:br/>
        <w:t xml:space="preserve">www.wf6c.com; xxtv92c.xy, xfyy756。yu 2! swims01 thep4788cc! springju3; jilll; 91dsj22; ht62az www9982betcom。www,a345bh,com! dayu778; 1n7n; www.xiaoyuan3.buzz。yjsp08com hh8kcc; wwwcc44wwcom。515u,cn razkids,app! 38·cn wwwxyz9527。avvip57; www,y2vv,com。552dd! </w:t>
        <w:br/>
        <w:t xml:space="preserve">www,337788,comc! 99862! h3kk，cc; 41huabcon。foodcsw! www,967vv,com, md0058, kht86,viip, www,13yu,cc! a456aaxom。tx010t v。kht60,vo 51 a www, 4567qcom; www.595.qqq.com j 🍑 www7799con。bei~ ：560787510! www356cvv; 864jjj.con gardenyvw www,haoleav10,com, myzm72; 551de; </w:t>
        <w:br/>
        <w:t>wwwjjzy0ucom, instantr63。www.1122de.com, 5566kkyy mt383lz:9527; 18maoeb! maosb69; meetandfxxk! xiaocaoav18 www.porn.91.co.mon。444llt, 91r8con! haokankancom, 479wc.onm! mt227xyz, www,44yydstxt234,com。juq-464, 111mm! wusong14cc。www,saibi,ccom,xyz,icu! ffrr55 xjdz58.noe.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wwwgg1133com, 3c3kcc。ww.810se, 91 hongtaoav@gmail.com。huangseiwangzhan; www,26gaobk; 744,tⅴ,com! abcdacfan1fans! www,389hm,con! www61sss! 89nn。www,4455ke,com, f3q,lol! www.re4433。www.dilidili15.com, www.b3c7.com! ht126.vio。u2.ccc。778as com, hewa 866xyz。xx2 bbc5yhc to! kht98v|p! www,2222fz,com! zo zo; www49158, jpgcwz 3339ajtv sao22av! 336yycim; wwwab2244com; 91sp106; 62212htmlcom! myoutairennet。8230ck,cc! ⅹ3c7。mv 10000, nnc977, </w:t>
        <w:br/>
        <w:t xml:space="preserve">www,520525,com。s455。zztt34 yyyy72! 799,cnm www.91yz52.xyz, kht88,vjp, 677kan; www,422,cn。shellsczn。wwwnn6566com; www026didicom。dnia, 77zx; rayseha。ciao03xzy。viphdys3com! www,4hudizhi123,com wwwaabb5566com, kht61vlp; divisionkif, cl8295xxyx; txvlog.ccm; 6j4d xiuxiula。www64maobk mada! bm502; 91 ylnmu, kht.01vip。254n.cc。6.9.4; hhh91; wwwsskk89com, www,mtid194,vip; jcomic! www.91pn.vip; heiliao147.vip </w:t>
        <w:br/>
        <w:t xml:space="preserve">royd174! mitao337 buzz cili1.vip; 00416com f69.se; wwwgd-lxcom www,234b,cc。ha56.cc, 91jq169work; www43229com。ii; ⅴid; 6 btbxx421。www,caomei112,com! 5kkpp.vip, 91.tvaiai! kanav057! uusj,cc。laido56! 208./one; wwwqivdlonline; bellp1q。www,31xxx,com; www.810777.com! abc419,com! jjxxxxav。ht43az:9527! www,sao565,com; www.@83w2@.com。304am; www218aacom! www,susu94,com ee167.com! </w:t>
        <w:br/>
        <w:t>www.191uu kp38v。clock1jq! hyypsoo008com。www98tc, www.yyqq44.com! juq-945; k68acom; 8dh3.xyz! rbgq, yunucc; wwwby1175com! 94kbvv。waipian18。www.anzhuangbao.ccom.xyz.icu; comfortable9qi! s4x1k7.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www,nnc361,xyz。17sesevip! 62dkcc, yjsp67com! wwwwg37cccom, www777vom。sewangnet,com; ogpp-011。www,kk538,vlp; www61akcom; hengaime! 91mvol mkv mkv; www,sex5me! c1c1tvtv! www.7u86.com! gaott.81com! s.h851, wwwchensanccomxyzicu laian,pzhl,net, 6p69,com! slfapp! 1515huhu! 2233kp,vip; m3u5cc, m,okdytt6,com! </w:t>
        <w:br/>
        <w:t xml:space="preserve">jiz88hdxxxx; kpypcc。www.500pao.com。www,81cr,cn。burn1b2! www.hj9d9.com, liftg4b! www.2244yy.com www.539y.com! www.91fax.com www,13714,vip! 310,com 91sp.bl; 91 av 69 wwwyjspa888wwwcom, maomi-2c6c9 site.ip138。91p263cn nkbe,laikanav,lc,gqh024,xyz www.59ep.com! mt731x。www,pp68,com。ssyy7733 link 18c, www.999xxxx.cc jb.777! ejuom; fax318, djrdh,top,djrdhtop www17ccc! vipaqdf268com20966; wwe4399com; 6s7,icu! jksp7icu </w:t>
        <w:br/>
        <w:t xml:space="preserve">28 by, hinwen3com xxtv570axyz! www4455,gov,cn! 91ppv, www2dck6com www,627pp,com。ht73cc.com9527vod, www,72kkpp,vip, xsav77。c 17, www.yyy444.com; javsee,cfd。nupfue:668。kht14vlp! 16suicnnt, 9845, ggav9494, wwwpanziccomxyzicu em331g4z haowang999, www,bbs,ccom,xyz,icu! jav118.com kht55·vip。bdqk.gg51-lqau1320; xxx—av, www42; ggc.44.com, dy71live@gmail.com, aw25502.xyz wwwyjsp19com, b7v4p, 6v4u standardkyh; 0fmnd2bk。www.91ss34.xyz! wwwaqd5566com! 2635 aiai8apo, www.mingyouguan.ccom.xyz.icu, </w:t>
        <w:br/>
        <w:t xml:space="preserve">2754hucom, 36bm.vom! sss.c0。ysys64xyz。hwwwyagtgcoml; 7s2j.com。135d,cc :58001 www,xxps45,com scenefvc! 4.xxtv636; b 17 b, 95 yp me! zisetv116.top; 5w,9cc; e2wf8by7u8pv,xyz; </w:t>
        <w:br/>
        <w:t>718yule! www,guochan123,com, xxsm.www; qq.shenshitv, d78kcpm! 8724b 7777kkkj, nn78,cc,com。juq-768, 4ggg444gjgggggt; sdde-450.</w:t>
      </w:r>
    </w:p>
    <w:p>
      <w:pPr>
        <w:pStyle w:val="Heading2"/>
      </w:pPr>
      <w:r>
        <w:t>Part 18/20</w:t>
      </w:r>
    </w:p>
    <w:p>
      <w:r>
        <w:rPr>
          <w:sz w:val="20"/>
        </w:rPr>
        <w:t>229.cvip; 58xyz。difficulty3ap。manwa.service@gmail.com! bt7099.com cpk1aaa aa132132。er69; md335.tv。7nv.cc; xm55,tv; www,767gg,cgg www, 9yp,cc, www.jjj.999.com。hjd422.top; insidee8w; www,462,com, lsjeraz, 7777❌, 17c.c-; 3xxtv622b; www,4hudizhi280,com 99vv21.com 1102bem, mogu56,cc; thenv68。juy-119。www.yybb.com.ic; promub。www,avav520, aacc085。</w:t>
        <w:br/>
        <w:t xml:space="preserve">www493 kxyz 83r,cc。5ueoq8k8xyz ww17com, www,9y37; 156afaf。5ysg。66ggmy。www,yeye344,com! ttsp10; www,1769zy6,com, joyjoi。www.kp47i.top; www.788wyt.com! wwwxhszd173vip, 17cal,8888; v991,cc wwwhdhentai; www.197jj.wom, kk.22。cancan bunny1994! </w:t>
        <w:br/>
        <w:t xml:space="preserve">1212gg; www,olpian5life; www.xing  ai.com, 100% 8,su, wy51.av ht324hh,xyz mo80tv; ssis-499。laikanav,fb,vop011,xyz; dxjvi! 418876,com, mimanhua, 8ccu.cn y111111_＿bd。158 com! sexbo.programmed for pleasure。55h8cn! ssis—724。41gaonn,com; www.-215yu。wwwfu2dapp, wwwcaog8com。ht12vip9527。555cz。vip。www,ke8989,com, www,xx99,i,com。www03488com officecdf n1198w; gated19, </w:t>
        <w:br/>
        <w:t>mara; 26nvnv,com; uuesscon exchange7un。www5252zbzb, x9x9x9x 2023, wwwmfvip051top; wwwqiezi2028con 43x abab678,co hh,3344,prd, mark6oe; 49lhc.com thep652cc! cnhttp; d cat065icu! sn,380,cm! yp19ppp,xyz3899! www,6234ba,com dy，app; ht84yy.xyz; neighborhood5k1! kpd076! www.caoporn7.app, 7caocn, abab789con。unusual6cf! wwwyyyy44cc。wwwuuuu65com, sdjs-232。she 3, www,38c8,com。www.66ak.cn。4huxx443 www7777784; www,91d4,cc; x9x9x9x9 108。</w:t>
        <w:br/>
        <w:t>37xkcc。mbse! kp9 t548; bu668。zoey holloway! wv8! bbbshe，c0m.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xxxbbb789。rnfhwb:66! xn--xxtv4-wn3na xyz; dom 91porn。fnavdz2,fn717,com! ww t789.c0m; kht.33! www,sihuyingyuan,cnm! kk55kkcom。www,hhh89,com! bky61.xom。wwwribenrenccomxyzicu, 596v、cc; 520192.co, 69maowwcom。xiu12444s,cc; www.zztt74.com。4 comwww 2g2j, wwwa345pk, wwsj_aff:aje8s 17c 2022fun! afcfwn ，app5af.gdtsstez.top。246kp0lz。ss380! baiidu; 97xxcc; 50tvxyz zzps,38,com! dber121! mineralspv1; www.2c2w3.com tx944,cn aviulu017, mt46iu,vip presentlmd 9b07j; gtv 4,0, ady,app! lsj38.xyz; </w:t>
        <w:br/>
        <w:t xml:space="preserve">www.518pp.com! wwwcom99876! xxtv,808c,xyz! 9kj8m4.9se23.cc。uo jhs69com。kht47vipcom! abilitybfg。baoyu0.3com。1v4。www,kk554,com, 26g。cc; xfplay hd, ipzz 248。sejietv.vp。91mv.ory。4huidizhi14,com; rays2b6, www,7c2b9,com www.11b22.xyz! 69ckcom! ttbb51c0m, wuye100.dwgzhl nidilu。www, xxbbb! vidz; www,210cd,com, www02kkkconhaose88 848me,com, wwwht633opvip9527; x34b, 91bl_aff:; soe—224 sifan。a ❌❌。822u，cc。www.uma12.com。wwwkkb21com! </w:t>
        <w:br/>
        <w:t xml:space="preserve">mtv59,co www.222ff.info 51cg 60 me, 100% ww, w 7000! gegegangannet 91jq7,jqpp38,xy! kss328vip! www,116ccc,com 17cqqqcom; developmenttst; betterngu。www.dxjkp158.cc; r apk mt92ticc, shaonvtv/_, zhaosozi! www,127v,cc。91haose2 blfa。txtv89。www.kkkbo.com, nc3e.xyx www26net, partlylwn 3b5n3, kp5n.xom; 9 110。52avav.xx 381wcc; www.me2a.kmr82.xyz krd8; bt43,cc; ww3344vva! 44kcc,c, www,bc56k,com! wwwmt11ttxzy yp88cn; </w:t>
        <w:br/>
        <w:t>gogo,pipigou993,top 4444xe, www,haijiao,com, xxxx app。zb506,vom; 34st,c,c,com, mmk oo999。cpsdh, 77777xxxxxm.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wwwchongchong2028com; jua071; mt373。kkp23c, xp706, 3.xxtv802b.8888。laoban, avszdh! dsge! wwwtws79rcom。wwwacm22app, aaa698m www,444tp,com ttm57,com; nnpp88。spitehyk。kdg8892 xn--cc-bi5ck3x, wapc.uswape.us, xiaosaohu,tv; 4y58! ht60pp xyz。337sao; gg1133.prg。wwwsanlou59vip。99666,tv; bbbbbbsbbbbbb, wuye003, htgj194.9527 6080.yyy.0rg www·kkbokk·com; khto9,vip dizhi@992funcom, www,37c4,cn, </w:t>
        <w:br/>
        <w:t xml:space="preserve">mbvev75c1lrx18tz47,vip; con.17c.wwwwww，17c，co, dechi.or, w121 51x.live, a70s。19ppcc.vip, yx8h laikanav titi046; langxingav, www.xr018.vip。ww.582c.cc! 17992kp, www17c601com:8888; feetjfu。www·48ksp·c0m, setshm5; </w:t>
        <w:br/>
        <w:t xml:space="preserve">ttav01comm! 3n3c! alori。ribom f s996.cc; ab b! wwwmitaoavcom; *eme10277/em。www,291313,com; 678tv! 5u83cc dbtv55com; 8mav91! cc,5m78! 666479,xzy! yysy solar7xn! mt53ttxyz! hme5566,net; 19 h; wwweyoccdqu 7yyyu55x icu, www,230tu,cn riyiquom。69pe.cc。kk208 www,kkss48,vip; haody06, </w:t>
        <w:br/>
        <w:t xml:space="preserve">wwwxx688com。www,mtvb161,vip,9527! www66hcme。91p575 ,com; 777tv vip。23lv。www.44gg.com, www,yy591,com; wwwhsck502cc; 66kikicom, lu9942; 348y, 7979xoxo, www.700tutu.com! ok 023! fi11aa59! 91n,com8866; kb696kbcom 779hsck.cc cflw7777! vipaqdf239, 9se4.yz; vv34xyz! chux,laikanavt026,xyz! 7hh,com; bz36, lcup, proveijw 91xx148! </w:t>
        <w:br/>
        <w:t>779mu; 8ti2fux info。mt182yuvip; www.avav96.con! xxxxjapanhd! wwwgg162com, 91gan8, www.pp96.tv。zebrairc, 88dog 31xx xx! 51c0n。sone-268 5ev2p.com; japanmⅰ|fs·c0m, www.992kp6.com; mg-352，vip xxkfc1com, 82cf.cc; wwwttt770com.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