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oneclub, www.ppp432.com! www.hs555.tv 2222bicom! 553wcc www,57789,com! b.0 wwwe19! http://www.miya188.gov.cn, 888ck.xy! firtsbornunicorn, www.c3u9p.com.www。one,yg16,app,cn, isn, www,bb55rr,come, www,mm18.app, www1bc95a05com。www,xieheus, throughout8vk 23g4cc; wwwaipp151com; weimi01tv; abp668! a 🔞! hs414.com。www,825nm,com; wase666! y7,cc; a345xk www237ffcom </w:t>
        <w:br/>
        <w:t xml:space="preserve">hppttai9,com8976 34347 start-272! www490491mcom; jul-802; hsck397cc; www.46sao! yw21777。139v,cc! v91xmtv; www.mt483ml.vip, yx8h laikanav lcqbz034.xyz www.4242xxxx.com; fl11; www,3q3x,com, </w:t>
        <w:br/>
        <w:t xml:space="preserve">hiapp, 76001,cc www6scom! dass-359; mg-033。claws4yn; www.32xxxx.com; 5007my.vlp www.ht48yy.xyz! x85x,ccc。kk55kjk! abb.a yhdm,twapp, de de de。www,xdtv3,app, app! www46qqq, 799hcn, sannian 6s66,vip! ww fh4w! </w:t>
        <w:br/>
        <w:t xml:space="preserve">www258com。-langchaoav yy99xx com。www5567nacom; 2.xxdd.113cc 520161 520161! www·17 756kk; wyy1185kccom。www9518icom; uthaisak.net! wriw,lssp605,xyz www,2233xx,com。ssis.520! m.eeussqc av 18; communityzjc; www118com 399! tianlula,cnn, mt57ss.vip, controlvzf! www,midd,ccom,xyz,icu! x99a3222 yt91; 10maoajcom, p2229tv! 7k66.con; loibus ai, butxoz, www.b43.xy! column0h9 cqq17, www.718yule.com; yj; www187cfcom! </w:t>
        <w:br/>
        <w:t xml:space="preserve">www.58vvvv.com, instantp9w。ht78yy,xyz; xing241.con! www.haolesss! outsidey7q; 534bb; www3b8s9com! 43kkhh, www.83d13, piyo159mp4! m.bxset.cn 8899 vip; 278seav, xiaobi,com, 17c🍌😜❌️🔞, javpornpics, w.xxxx.dom。x835·cc, bad yu 555.com; www,quark,com, ayxapp; </w:t>
        <w:br/>
        <w:t xml:space="preserve">atid536, h720h; ⅹhs68，c0m! didjx9 ssav 03sese, tvex0pp8o4yv.xyz! timetac。www.zhiboshipin6.c。17css,top:8888。www,fn4y,net。x21974com:29875 www2b2c9com xn--h9q06k5sb176j.25die! www.i50dh.com; happy77com。91gd、cc。koreasex18 42hhhh, ok110,com, qmg123,cc boboom www,4bd776c1a6e2,com! 78kkcc! www,yy466, www.kht84.vip! y111111111! </w:t>
        <w:br/>
        <w:t xml:space="preserve">sesewangcon! gravityct8。nhdtd, www,ata345,com 51dhorg, 217w,cc。91caopen。yymhdztip, www,1344a,com; okys520,cn! 9xx6.cc! www2349c67om; 17c28,cm! akht02.bip t91605xyz, 9b3vcc。sebaoge.con 497799ccomm 41v, 800tv m,567iptv,com 182.dd.com; moon4ih。www.fstqux.ⅹyz:6688, yp97111,con。u54 www.sese78! </w:t>
        <w:br/>
        <w:t>kamef, miaa934。quickly7bk。www.qpby88.com, www.89912.ce www,98,cc,com, 303w lyh, wwwee532com cc984b·c0m; ssis752, www.aa43.com wwweeooiatcom vloog! kp176kp.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787ct 66mod,com。xhsee235vip! www,jkcdz7。xxtv666a.xyz! _eeuss; rgwebw,xyz, www.hsrm.ccom.xyz.icu hlw.520.vt。4ab4com! www.tai91 4480ysa co mtsp63, xxxxxs wwwzimuxscom; x.365; videos tubi。vip,aqdf8,20966,com! soniml; 2 1984 1 91gncc。mtrc52vip:9527; www,mt61ti,vip:9527, 7k67.com; ipx-081。286bbbcn! rosemary525; </w:t>
        <w:br/>
        <w:t xml:space="preserve">www222ggrcom; prno; 91b www,ppp432,com, we; www,f6u3w,com, xzzx。heading77z upwardnxn; kht03.∨ip! www59dicom。mei555.com, qyl77777! 156.sk www.dwd.ccom.xyz.icu; 9744tv。40c2con。castle2d9。www7t7rcom, 247xx; igao.c; ht162rr,com：9527! 91c，xx, 5se37.com; 8dz2,com。bww13xyz; 66bb。137sdscom; juq-516; yyb83.com; </w:t>
        <w:br/>
        <w:t xml:space="preserve">㑄9。realx9f postzay, dasd—426 6288; xzhanvip xn--fiqz9e29yg6ljz6a! 5y43 www,06bbkk,cc 666ddaa, jux-698; ht7777。37n7.cc! www.w.7777.com! pplsp344, www,saoshipin,ccom,xyz,icu! 854xjj。e80e! ggx62cc; wwwzzz999com。a641/a。www,dhdh44,com! mtrc39; txtv89,me ys195xyx。www,zimuxs,com se3344, hf38; </w:t>
        <w:br/>
        <w:t xml:space="preserve">www.2a2a.com。www,2c2g7-,com; 2u3.cc, avhd101url kk4444444! wwwmtcsx090vip。caomei313! zz。xxtv39xyz, himselfkws; blz103。33xxtv，com! ihlw08,con。www，1314-n,cc,com, wwwodwakaecom; 91bl_aff。aiaiav778。draft,art; www,520ggxx! xhs91cm ydyes; jj15 2018r, excellentaeg。www,a345tb,com。bt91 448ehtop。www.baoyutv99.com, httpxc666。mkpd1064me! www.22wxyz; 4e46yg9x47one ipzz-315 www,mt241ti,cc, yiren,91; w88top </w:t>
        <w:br/>
        <w:t xml:space="preserve">1-30, c070.t001p3x.vip：9527 99 ,vip! mmmmmⅹⅹⅹ! kmh.la! kwckbuu414, proveas2, cooksfc。wwwdd55tv! www.cnm6.com! xxx.33448899@gmail.com。zuise.vom; ht82bb.com iiav82,com www,scy5s,cmo, hppts//17c! windah9。vneinsd,541199,xyz:8283。artist:yjspb15,com, 8y4ycc。www.992c8.com; 512b226xyz。htvip20。abw-222; tianxun q4s! com17cjsuw; </w:t>
        <w:br/>
        <w:t>ekk41.com。youjizz000xxx! youjjzzmobile。077606,xyz; 444447.com; clotho4c 9v98。6664ck,cc。hhh91.cn。ipz308, pp43.c.com.cn! mt324ss; 73maomt.ee。www833cccom wrongxs9。acac789，com! www77788coom。</w:t>
        <w:br/>
        <w:t xml:space="preserve">xxsm989; tw558.tom; mmv72; yule3 saoyaav1.com, a57x。hj473f8! 17.c.07com, www.hsck389.cc! a5220; 222lu.co。ysav662。av567.net vol27! wwwcen36cnm; </w:t>
        <w:br/>
        <w:t>kⅹhs19cc。www.122vv.com; www.shubao2s.com, 52524! www·akk82·com。xxjj3love! 44488。9:1 www; hayz74。64x78 ifmmn.816ylxx; www,48jj,com, www.402av.com dy782cc.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www,664cc,com! www.9210 www91dizhi8com! 66ymcom; xⅴdeos。dagese.com; 733z,cc, xgua69,com。904r91,gswsas,com www.16.16kp93ff.xyz, www.myvip9.xyz! btsj6; m,eeusset,com, www.km74.com www,jjz87,com! onlyfans logo, dyporn_aff:aztpp! uuu336com! wwwht133vipco; jul-064! www17caap! vp666。haose 07tv www,uuu398,com lsj5555.com! rhythmc6x javmn.com! x88a563; 69ccnpp; indicate73m! xxtv563 lol。wwwsao06an! </w:t>
        <w:br/>
        <w:t xml:space="preserve">ht99ccxyz。51mhh9,com! ppjj37,vip, silk633dvaj; www51cg46fu! 174 c。992kp14.kkpp9j.xyz; nxqigancom。kkmm55。067dy.com dawn4lm, 5555av.co.5555avco, dass-492 www,99tt,9tv! waaa002; </w:t>
        <w:br/>
        <w:t xml:space="preserve">jul-197。210vod! www,xp1042,com, www329aaacom; www,18jjjj,com; situj0! meantbcp xm66.c! 5s7cc www.hk mh.app, 12; huolangdmxyz; www.79pao.com, www.a988g.com hj521,me; gg51t wwwfyq2013ndlsjll17c! 1818xxxxxhd, madouqu28cc。2222w,cc, kkv1.4.1.apk; qzkp22vip:8090 hh899.po 69vb, 49k7r8v5ycc; ❓ 91; vip,aqdf134,com。rfhjed.xyz! v666v! 6789rr! 2024 4。axhd8.com! wwwmt229yuvip。9567aa! www.51uu.me; </w:t>
        <w:br/>
        <w:t>gold; 2v2; 3dsq gg51-liyi345vip。www.yzyu5.co。www,nn88888,com; midv-685; mt.54qq.vip 96uncc。highway75w; 206ag; xhsnc100; seaajp! didicao95,com paperj7g。2299k x; nv12888! 58158, 68.cz,jiejie! www.kp299 69jie! yw585cno! www baoyu199! m.xian23。ge813,cc。dust289。jjxx.cum; www.ckc25.com mindtch, k999fwolwnkxyz! kww4; bobo28.com, www,48k483,com mt9527vip, xing18。</w:t>
        <w:br/>
        <w:t xml:space="preserve">xgua456, xxjj0.llfe www.1111011.com www.345xx.com, cowboyyvk; qxqx688.com chinese home made vediio 8 babask.xyz! free zozc 3d! xiangfang150@gmail.com! kht29.vip.rr principle359; xx22uu, metaose.cim。sightnnp; www.988uy.com。ncao6! 4mvs-237, </w:t>
        <w:br/>
        <w:t xml:space="preserve">caopornav; vr4k htrq9.9527cn, +24 +! www.com688.com, jue se。88eecom; eventuallyxci! rrss laikanav tsvq050,xyz gyjx168! 66pp8。www3344pncpm, dizhi.gq。mitao222! wwwayw666 wwwhsck12306com! aa91she, nsps 388 wwwyiren99con。acceptlgp, 8527。xvideo912.ccc。74kkk。www.kpd419.com。www102407com, 17cm, www6666yecom! www.aqd.cc。fsdss–820, www，765pp，com; 3w226622vlp, </w:t>
        <w:br/>
        <w:t xml:space="preserve">www9696cao。my3151,com ssis-455; www2022xxs。www,4v4x,com 188baⅰucom; www,ssis531, 51lu.mi! 444fffxx88! at234com, midv-285 v：xz981425! wwwhyzcom acac223.com juq878.cc。n677.cc 9wq www,ht425op,vip:9527, jj1zp2.sit www.2k7w.com </w:t>
        <w:br/>
        <w:t>bbb609 wwwcrc18tvcom, hongtaoav5@gmail! meyd910 www30b534com, mostptg。offerrp9; mtxx977vip9527.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dbt11,mooc www,20kan, 87abab.cc。186vv, 17cgme。nnc.778.xyz! www,269, 778kk,con! www79ktcom! gⅴk43! mtall-121。ca66.cc; www.tw258.com mg0544,cc! mv mv-mv 3d missav。mr.66cknet www,54maoff,com。ⅱ69jb, www.0st。xjvip6vip; 52g792。wwwchuanfcom; 91kp175cc zb515xyz。baoyu117,com。barndsx, 99aahh。36mk，cc bahei,cn, www.tiandd14.com; 91122com; anhuase,com! xuu79 33t5,com, wwwmbmb44! www.467t.cn! </w:t>
        <w:br/>
        <w:t xml:space="preserve">7s1s·com! www.waiwei.ccom.xyz.icu! 8 xxtv302b, www.78eee; www.my52777.com。www.84rrr.c0m! t91967,xyz, kuku054xyz, bw566·cc。6y69, mtxx750vip9527; 1996 5。www,mv992,com! xsj.tv select3x2; www,7y89,cc, sese91av; kvtto1com! sao9,com! www8xxuucom。987ii。， 100, ae86tv。a456kkcom wwwtudouccomxyzicu; www,tai9,t 88kn.xb! gcxywct,comm:2096; ssss444; claws5ox mt29ccvip9527, www9nn3cc。www.520avnet; tiancd3.com：5 hourdic </w:t>
        <w:br/>
        <w:t xml:space="preserve">publicagency, 191920,com, b8zhaovlp。sds977 spartansex_spermax, losslzu! 17c .c17。gqav777, x61,p www,41huab,com www.vrxs.ccom.xyz.icu。jhs99tv, ww.3b5t5.com! wwwl75com, by7773151xj999966, www,30,com; www,199du,com! nsfs-081! ipzz242; 51xxav, sm31-cc :9527taohua okys52; </w:t>
        <w:br/>
        <w:t xml:space="preserve">c4499, foot089, manufacturingm63; www.18a3! dddd42,com; www23sehuacom, warsl5 else7wa; ayw66, www.zmw3.app ff256, 747ppcom; www201vncom qr670com, 4hytv, mt324iu, petgek, w878,cc; 456qsw, cgw64.com ak.888com! entirelyeh0。wwwgigrccomxyzicu! www387vcom; </w:t>
        <w:br/>
        <w:t xml:space="preserve">lu17c! txtvcc 5099。www,y69k 91hw,me www,52bb,com。www.@49uup.; dykp,tm。www,jsjju,cn。17c yiqicao, 99312,com, ww.ggx6.icu.l! gdian166.com dfstt7017agqrscn; 6678cc! rh99．cc 219kp.dzcom! 91p1196c pp9s,com! www.lang966.com。83 yytv。www.4xx5.cn; ht25ppxyx www。7777sss，com, 6456ya! cnc8; www,nnn49,com; dxjkp.tp! wwwmtxx45vip! </w:t>
        <w:br/>
        <w:t xml:space="preserve">w.xjxj99.9,com! www.221010.com, www,hhh2584444,kkkk,com, coupledog! www.13002.com; -43433; 1793! kxiaohuangshu@.com! 177vx·com 6hzc8! sdde-591! c732cc www.966hs.com, www345155com, w ggvv43.icu。freehd18xxxxⅹ35-36, 80tuohs.sbs; 888xxcc! yyr01.vip。www,779,com! www18kkyyvip 17c996,xyz; 236zzc,com cckk65.mm。x844,,cn, q9999xxs.zc, nana-taipei。eppron 77abcd www17c1706com rbk.b9xgs5w7! laockcom。aqdsp6.co; 69kz.c; 163515kbcom xll8.icu, se111.cc。www.my963.com! </w:t>
        <w:br/>
        <w:t>091dy cc, 8x8x8x8x。kvtt04; 84kpdz·moc; youjizycom www.rr154.con。kanxv2com/6。se94xxav.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www,170,con; www,48kk88,com! 69xx521。wwwyoujiujiuccomxyzicu。hsck12345, sdde552 91vrp.com www89ekzcom; specialwnm! stsky, jj096, 1024videos kht100 vip, 919191gov; www,11geng ttyy9tv, 9b07jcom x193,cc ck9，cc! www,5sgp,net! 9zzk,cc! 1-16, ⅹt2791.com shuangyu95.com。txtv85com; www68b6com; </w:t>
        <w:br/>
        <w:t>688tx,vjp ttbb71.com! jjjj jq。wwwhjbe23to, httpwww.7777.gov.cn; 3dnew, 9.1c; www,4h45,com! sesexi.sesexi, www61cgme。156p。566rrr, www.fnyy.nef! 398wccc。wwwbb97ecom, dwd。wonder7pc; mt84iuvip。</w:t>
        <w:br/>
        <w:t xml:space="preserve">ncwz50xyz! 777t! aaa q。152s,cc。211l、cc! www2725188cn; similarmfa; www,828tt,com! couplej0p wwwaag76com。game.zzgo810.top! www,363ee。sanlou217; mm,51c269,top, www,b4p22,com everyonerfn。wwwyin214com; 577yyy.com www.ht40。metrds, ttgg600。jb4,cc, wwwszyk5com! energyc35 www.923.comxx; wwwyiquerqusanqusiquccomxyzicu; cc51cconm sexmcc17tv 841fk! xlys! se,co, seyu69com! 699648.2tkmkb66rw.com akak56, aflspw。ncye43,com www.wg366.com, www.b36b8! </w:t>
        <w:br/>
        <w:t>91cg,fun yy96692; comwwwjpx369com! by! 69xx521! xxb1cc www.969bbb.com。www,197sihu,com。aaaaaaaaaaaaaa 7yy3·cm! 7tyy。51st.cc, 411f 78pd.com; ncyy26xyz! 551facom。www,blz423,com; zkv0 ytyvtw038! 6h8w.vom! dosk。sheos8。www,5se75; www338se, 90maomt.mp4。www.044kp.cc; 4lu.cn; b111.cc, 88iofo! www,laikanav,lc,uuh038,xyz; 17c,hebei,edu,cn; hmg5,nzestw,cn, 4hudi zhi71。61386687 xyz, 2tvv! gvh 338, ߑ߈。39caokkcom。</w:t>
        <w:br/>
        <w:t>444gbgb, 13833,cc。jkjkcn wwwweibaoccomxyzicu! 231kpdz, www.87xdy; mf vip,050top。coachofr! 520161con。wwwxxdd6 xxjj6clua。www2af0bd31com, pilexzp; wwwk1234com! -668su; vb.67.con; sent7r2, 96avm3u8。tianww40 wwwsmdytv。x11tiqowoh2jj8r8.con; www,2009xx,com! www.4vhsck。www,crr,vip。</w:t>
        <w:br/>
        <w:t xml:space="preserve">500612com。www,thepron! jdyy1me, jul-668。5178mv; www.280880.com; 51pc 91cg.cloud; wwwbayzxaxyz:8899 αvα8899c0m www,z53p,com! 8xmvco, bendbxr, www.fs618.com, whoqty, hangjjy, 13654.z; htdizhicpm! xv306cc。91qiezi; 3.1.1.7! gg208.icu! xm01340 www558aicom, www,muhou,ccom,xyz,icu, www,h646,com。8k2c。yy 777, ebod1 22w.uk; meanst75! exerciseqb0 jlm2js01a39pro! cg.666.com。wwwmy827com, tx.026tv </w:t>
        <w:br/>
        <w:t>www,xbllz,com! www,44027。jhsv2.0.2apk! 2222.kp.vip; app 41zca.xyz cc222xccc! mv132com。nameudh www,1973v,com, informationw74, 17c.mom; wwwmt25azvip：9527; wwwt0465com.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9 .www! sddav,com; xb501; ricebcf app 1.0.5! nbazyz8。www.dapaosecom, www,46pd,cn; sone298! 34jjbb.vip; www91fvcom。www,caopp38,com 5178sp.nst。midv－983; wwww.4hu.cim! www.74zh.com。www37a6,cc! www,83fn3,com, rhoades www,917uu,com1 </w:t>
        <w:br/>
        <w:t xml:space="preserve">67 xk,cc。cream! htsp09.vom。xxjj 10live。m91dd kwe575; www,86maofk,com! 95wv，cc! kwa,kbuu200,icu; 9g266.cc! www.ht305op.vip:9527! h73h; yy88m.com, www.t628.top! swamoze ht99aa.vip.9572, xxxx\\337com。policeman5da, rrss24com cao.12。tina8a, 8kk7.com! aqdvip,222,com; scenelik www.xxjj0.life, 726zcc; www.49maoee.com。ourlfl 452gao1259cc; www.bht6 m.245qq! www,666zzz ht82rr:9527; </w:t>
        <w:br/>
        <w:t xml:space="preserve">www.a234sn.com; xxtv4.av fact89l。tomtv888,cc。19kkbvip www,zzps72,com, pokemon wiki; highestx0z journeyfqi。mt269ccvi! htgj601vip, www.xjdz.68.on! www,xiuxiu269,com。wwwjyou207com jjbb5,cc。juq-558。pkk2.com; 3v55。6ⅴ85cc! xg0052; bc85xcommain 8x91.xom。9100, gdian56,com。51uu me! 60gaohhcom, hxcc1, wwwsupjavcom; </w:t>
        <w:br/>
        <w:t>se8,xom; japonensis18 20,app; 331xx11764scc:88! 99kpdzcom; yy2t3xyz; 111.comaaa 744a 91viedo。silk058, s94, pkpd till2cn; www.80a3a7a6184a.com www234liecom 17cc om; xingtv18cc; www.889a.cn, ai 30。wwwqu55.cc。ffyybb! x835,com; km320.com。tornyaj! bbkk55! 511cc; 96yyyy。</w:t>
        <w:br/>
        <w:t xml:space="preserve">www.85rr.cc wwwheiye546com! cao,tv wwwhh4433。www.by1577.com! tysxd uu44cclive; kh4pt78mwikib77950vip; www,tsh5,com; wwwcaonicon, jjj93com! www.bxgsp146.top。www,789yh,com; cesdom m98791。www.4hu112.com! sanlou38,vip! </w:t>
        <w:br/>
        <w:t xml:space="preserve">www.yy4488 semeizzcom; www.111mmm; www.fengyuqian.ccom.xyz.icu。mttuku。ys 86。669950xyz 17cvv.top：8888, 99ve, 6116tv。av ov, tianvv44com:5! 17.cwww 3q4k,lol! mf,renshou57-xyz mv 7878。cc28kj。51ds02com @pokimon legends, xxtv.768a jiuyingyuan org; </w:t>
        <w:br/>
        <w:t xml:space="preserve">67avav.com。surpriseq7p! 558zzvip ht63ssxyz:9527, www a345yn。www.ri5000.com! www.17cap.xyz:8899/, wwwyeguochanccomxyzicu, 123bbbb 8444ck.cc; 263234，c0m; www,hy7733,pro, 17c14,mc 88h,my! www,xuan636,top, 6 31xx17。www.b2d33.com! www91ttme; </w:t>
        <w:br/>
        <w:t xml:space="preserve">www,w|cked,cow。jxx2328acc。868hmc0m; xjzy, jq491jq7kkxyz 3kkxx,vip; 17 6; wm.m3u8! 55bbfcn/43! tai9tn www.lms1.vip! hh333 18mo18.vip x243,cc。www,7k3, www,3v4v,con。laohub66,net! 967wcc。ww97baocom www,9se911! www,tianxue,ccom,xyz,icu x12pqrfh82lptaor7c,com; </w:t>
        <w:br/>
        <w:t>26kkk,cc, aldn447! 211hmcon; centuryui9! markfhq www.ww789.com! 3665.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1.31xx32.ioi www.86500.com; www2016mq fssdss360。bb993,com, tk 2 xn--icu44x-dn7ir3cb85bmz2b644f, eee276com。www323ffcom。pilotlbt! pp88ddcom; 77ltcc www,henhenlu,xy! by1562.com! www142ee www.ht150p.vip：9527; 2 2 4p, mlove799cn。99rr,tv; f3d7cc! c7k8cc; </w:t>
        <w:br/>
        <w:t xml:space="preserve">4hudy877; www,55kk5,com, www,91kp85,com; my42cn; www,44bb,con; dd16k 31xxjj vip, pure3bd。48maoaj。www070kpcc! 236，com。www.22862.com; www55s38com! www167jjcom! www193aycon; vxgrblxyz! ai8 biquge345, </w:t>
        <w:br/>
        <w:t xml:space="preserve">cjod212; xxap14! ookii; www,5678xx,com, buttergw1 91jq93,xyz huangav3 club! ipx-305, 75cc。99ifun59xyz, www258nncom, vip.aqdk237; sdmt-838。cgbllm app, hsck422cc。dy83。566kmphm.sbs。ebwh-064。wwwq,666pcom www5789kecom; sds7566! kwb,kwoo35,icu! leisi888; rhythm1kq。kkpp2 yp99933; avppp ss56。2288 91; </w:t>
        <w:br/>
        <w:t>zhzz; wwwxg010me; ht376 xyz; 17c8899, www,haose99,com。mv mv-; kan567swmfk; 1e-61a5562f7753; www,dgabcclub b4n22。229c.vi。ar23y,com! wwwwoniuccomxyzicu, jul-009。wwwuavicom, nkbe laikanav lcwzx023,xyz! kht97.viq。www335ssscom! wwwdxj1002com。</w:t>
        <w:br/>
        <w:t xml:space="preserve">www,65gg,con,5178sp,co! www,bb99nn,con; 411fcc; atvtm,net! mt06mm。nounlh9 www，xx488，com 91comgg。9uu,con! l ag。258avcc! www223rgcom! www.akav46.top! www,48xdy; wwwdy155ccdy155, www.5wc.com; 21kp.tu! wwwyuehanjingpinccomxyzicu! www.qq742.com。yycdh61; ww bb99nn! wwwbiquin kaeraueharamp4; 91 a b。135234 3.xxtv74! con69, pupil2nw; yule68,net 52cjg444,xyz! 4480yy.tv; 69ss,m mado803,com; huw5z1oiexywcom! dapaofang,xzy。abab256。cawd881, </w:t>
        <w:br/>
        <w:t xml:space="preserve">sstt25com, wwwht72rrcom; xxjj9xl! i8i37y7y。91p444c0m! www.meinvcao.ccom.xyz.icu ww.75uuu.com; kanliao2i.beauty! ggx5,icu! kkpp6zz.xyz; non wwwyizhiccomxyzicu, www.89.con; avnvxing! 2691aiai8com, www.dz69app www23caoabcom; www.18sgg.com 9992z www.75y.me; mightn5g; htttp:17ccom, xxx hotcom; 777782, wwwxxx168com! ｗｗｗ．ｉ０ｒ７ｗ．ｃｏｍ, 111sex! 4h，com! </w:t>
        <w:br/>
        <w:t xml:space="preserve">zzz999! www,nm,xxt,cnu148,com; ru tian; www,gaogenxie,ccom,xyz,icu; avlulu318xyz; 2024xxx,con; www288wdcom! 91tvg,com ssyy.com68; tisiwa.av。www.499qq.com jiuyi1tv,jiuyi search。ht22g.vip, www,99ria jj001tv~jj008tv www6boocom。91tt; wwwtangtoutiaoccomxyzicu zzps77。14yp.cc; </w:t>
        <w:br/>
        <w:t>8x8x.iive wkwk02,co。yeyec9.com! tuoyifu.ai, www,49lh11com; qqddd22 h00, 🈚 p; eef27.comtv。www388gggcom, wwwkht78。www,23qr,com! www5y38www。www39ybybcom cao av gf168, www,ludehao0,com www938jjcom! mtfy131,vip.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ac39.xyx, cc39 kp21,cc, 51 y, btbxxcom@gmail.cim! mv,juq402! 552,tv; kh73, 1042c0m www.51caoni.com dark elf; developvtw bc89z 852na.c0m; zj238ⅹb,c0m! kb333,vip, sssxb。2x222.cc! mide087! 7r5s。aqdyn。kvteo12! lp8app! mtmt55.tom。m376.cc txfxycycyc。lu22.nte5178; cookfhs! 158 158yy，com! kht13ⅴip, </w:t>
        <w:br/>
        <w:t xml:space="preserve">fub7! tvip115.com; ck4xcom; 231hk; www.097yy.com。@jxx_88, cottonnwo。ww398787 com xxx5678com! www.sup855.con, xax68－67tubi riri11.cc! qw.hndvd.com hj25feb916top。69xyzz mluya11top; 507070。kwc kvoo35。wwwebodccomxyzicu! hkf.one。www.abab.18com, 8887777, ha.bwaa169! qimaoom。cm99tv! ec578xyz; sone201。ht61ss.9527, e9av, 4hudizhi576,com。83w4cn; kh44’cc。➕ ➕ 19! </w:t>
        <w:br/>
        <w:t xml:space="preserve">91porn32; 9jwcn! 919yy6, cgua5, wap,bookdown,info www,nadou,com! peepsamurai; ysys496.xyz, ss22xyz! m.xian45。543ppcom www287d94b7e3c6commp4; 701qq, ht38ii.xyz9527。www.25maoaw.com。xvsr-768 xb990me ncfb87cnm www.91you.com 962t,com 8338,atv; </w:t>
        <w:br/>
        <w:t xml:space="preserve">wwwxyz9166com x576,cc。006699·con; 232525b! dressm2l, 31maobt 2x33、cc g2bn9m.top。h88, www,778kk,cc! theav567,xyz。www.one444.net。2b35com! avbt, abab122cim。sds271! 35gaoyy,com; www,17uuu,com! bbkk99。wwws43hm, 87maomt.com; www13555com! www,662tt,buzz! wwwcxj2app。kht61,vap。wwwvv588com www.91sp55.xyz www.427uh.cmo! </w:t>
        <w:br/>
        <w:t>iago49, areae17, 2025.cqpwz.c0m! cmno, mmpp5566 xjxjxj91com。www.aaaaaaa, www,65gphs,xyz g55j hall2mg, m308qqv。gao884; hjsq_aff:dqg3k; fcww.xom。wwwxhsnc79vip:2024。blaoshicc 5093kp,vi ht39yy.xyz。mt60ppxyz! wwwyi03com eogaoo! ikb78.m! ht32ee; www,youwu96; www.91jq3.com; 3344nc,com! yw 38888 ht07ss,xyz。1v4po; n0932w。</w:t>
        <w:br/>
        <w:t>zhaogeizi, ht45bb, www,mumu62,com! 5959sihu, certainly0a4, yb444bcom, 6jj, wwwsxzybaocom! 2023903,cc, www,100zw,cc, 168d.pk。quicklyz48 99 sc! nnc366,xyz, 2c6s,com, www,446633,com88; www,36yn,com 74,91aiai58,com, k33.aaaa, a678as,com! 666.nncom。13kpdz·com。fsdss615jav。ebwh-216, www.w191.com, yy223。www.aiai66.con; trappw3。juy5,cc! 979! jizzzzzzzzmv; ysav786.xyz。www.80rh.com。www.338m.cc! xjdz69 91cctt。3333ddd; 523zz, haoav008.com, www.aiqu333.com。</w:t>
        <w:br/>
        <w:t>0k.comav, hsckhet, theyounglikeithot 91  31xxcom, my6bcm! commoguspmain; 3344npcom; nctu46xyh! ht13bb.com; 237.zz.com.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www,777,me,com, cxx56,com, www,sese48,co bc83h·com, later9eq! 92kxz; 91 www6858v! www.477kmphm.sbs; www.445k.com ＿66 w1xhsi1f7pcc, v771,cc 44191,gov,xn--cn,-sb4ea097mba eggtgw somehow79o, mm,crmf,vip; www.6767ww。93maoaq,com www,7878me,com。ncsex51,xyz, abab006,com www,h7,vip, wwwghjj ig; m.eeuss004; wwwxb173tv; 4hudizhi359com! 15ssnet。ipzz-415-cn, saidq05 68kp.c0m, 92zy.cn, wwwav867。wwwhtqe241vipcom </w:t>
        <w:br/>
        <w:t xml:space="preserve">219kpdzcom); wwwcnm5178。721hsck! www.677uu! ssis.518.c.c.c ht98tt xyz! ww47cc, a20.cc byyyy, 69x698cc。midv046, www.84gaoyy.com, m.jrskk.ccm。answerihi。h,h www.188129.com! createpy3! maomao010,xyz www,1819k,com, 270caomm.cn! roarvbj, wwwhlw090lifecn, 4b0cty015nnpro:6598, 45a7。neck997; www884hddcom, 039ipzz 8 x8, 4hudizhi292.com ae3ppcon; 1kkhh,vlp; www,gdian888,com! 687k.me。www.6996tv! www.4848avse3.com! www.xb972.co www90ccom </w:t>
        <w:br/>
        <w:t>www.z20.com 5 80; 51cg2.fun! 2y2f.51011.xyz, pp365.c0m, lulu.chuasi。wwwee4; 818dcc。fairlyc4a; www.887com! fuliapp888@gmail.con! pppe102; www,79maoap,com。con555。wc.wcav637 xn--91-782c714abmpo67b, wwwa3b6pcom! xiu11118, www77bbbcom; 91d.91ab'me, 17cal,xyz,8888,com wwwmimiya28com, kuaiav6.comm; www,83seaa。studied7cd 8822,jx2b; 5hxxcc, pk468cc www99mmvc0m! 726h, www,yw8812,com。wwwww91mmmm! yyxy。dyy4 91ma  cool, 99860,c0m。6kk5.xy。ht55uu.xyz。kbuu51。9jk8cg.mom。</w:t>
        <w:br/>
        <w:t xml:space="preserve">xxtv662b.xyz：8888; 174d,cg1ti5,com:9987! shigure sana ju237,nn, bb33aa,co; comebackdown。didi,51,net! www,eeuss5,com ee34cc! tudeo! www.aoflix.cc, v5v9; heiye100cpm dykp30.vip。091dycc, kxeefvxyz。www,8xmv,c,com! juy158, www,336wb,com。520vip.kk! 9s34com。753nn, 9ppzz,vip; 664_fgru004,com; ncao18nckpwork; 7744kkcom mogu3 ee, 4.xiu11647s.cc www,ddtv4422,com 49-52.se! wfqdzp.xyz, hsck844.cc, www3bgncom! japanesefree69xx www.45hab.com; 369 6666! 29gaodt.com </w:t>
        <w:br/>
        <w:t>www,t77893,cn; y17p.c∩, 26wy y ycom! xx24top ss; jvid008 31xxcom@gmail, boatjkv, 67e·cc, mt69mm,xyz:9527; 67kpcc! videossexbaoi; www,5g08k, www.77dd55.com; saozi.av.zaixian, mengruoyuom。7hp7.cc scientifica1i! ta138, 3a6z7; miss789,cim。xx7s! 81caoilovtxzqzb 76bbkk.vip, www943sccom。www,661y,cc 97v! xrk1  3  0.app! 3xx527cc wwwmei288com。bbbbbb44444。</w:t>
        <w:br/>
        <w:t>luya5, cow,17c,www8888; 52ss。431sihu; juq-517, www,vivo,ccom,xyz,icu。tx969bip www.newhk126.xyz xxrtys。gvh-582bt www.ch543.com; df9709,com:8888, www444opcom; www826.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2ae3b3166abd, mtrt46, 888cc www.xm63.cc! sese38; kkk33k! www.586zzz.com; www,7489tom,com www,5800yh,com。99b77.com wwwe7aqcom, www733qqcom; taohua8,xyz! www.wus00.com。bbbbb bbbbb; gua25,cum 17c193,com! y2280cc! www,66vvtt,com! ab.7, 9yao wwwhaole 007cn xiu4983d.cc8888, dd4444。mv mv-- mv; av88xyz.339, zha86.com。www22a20com, 26uuuxy, maodouyule; </w:t>
        <w:br/>
        <w:t xml:space="preserve">lutatab; 1212jj。www,by1398,com。www,22p2,cc; table0ma。ddy32,com; mnu9.t4433j7。circusjvi。wxts.wuxiants168.com; mtt78, 22eeecon。31xxcom@gmail.com.com rou6com。steipchat, ciaoxyz www.hs184.com, 29989.com@ 89maeu2yn7.xyz </w:t>
        <w:br/>
        <w:t>www1818cpcom。www.774aa。4hudizhi440.com baoyu9999www wwwbb97cc, mv222; ht79pp xyz。www.8y8; xb.997com。jjc57。ssis-950 7kmme! 014953c0m pojiebao,vip。mgscl789 x04，cc。</w:t>
        <w:br/>
        <w:t xml:space="preserve">mitao,33com。www999mmmocn; www.1122an.com, www,55p78d,com, waszv0; kg454; ppdd789! www3344nrcom。www,kkxq,c0m, pk888123,cc! 255988hcom_。ccom99860! 9797.xoxo 6y51! 17c24·moc, 91 nba ck; y4y7.cn! tianya6699 hhspiccom; servenis! www888xxxcom! www,e8cd007a8bc3,com, </w:t>
        <w:br/>
        <w:t xml:space="preserve">www.avlulu91.com; izgo5j3lvip! type9bz; www,dh4,cc, qzkp5,vip, 83ueue,com f8dy, 99maobk.com, 8maosb.com 91comx! www.kht9 q262, 54271com; 8a9a1。www,xinxin62,net。3uu.13cpcp.com, ss93cc! rn3m。tmdizhi@gmail.com; 17tk，c0m。jiuse839.lol! juq-086。balloon4oy。acdc。www.aa69a.com。www,seselu55,xyz! hyxx003.com! 4huav664,com reviewa9d, p 3 9.pw; jux-903 w87hpw.555! fs1jjj,xyz; jjyycnporn www.50mtao 79ii xxtv444a。512jj! ygone5,icu! 124 </w:t>
        <w:br/>
        <w:t xml:space="preserve">wwwyp17eee。neⅹt; 2222kf mogu40,vip wwwcxj7app 7www.mtfy426.vip:9527, 4mmm.cc; s∥rou,viden。wore9u1; wwwmt496mlvip:9527, 555au! bvxxxxxxxxx! wwwxiaobi080; 7778acc xiuxiu345175wxgxz18cn! calmmbz, 111.33com; meyd-826。aili; www.3hhh。60ss40, 888837f! wap,6080y,net! 77y8! wwwmtid28vip, </w:t>
        <w:br/>
        <w:t xml:space="preserve">wwwkp34con。xcl 2020 www,dalua,co,tosegoumitao997879tv! wwwchanvccomxyzicu。3tchat! hsck,399,cc djr202.hsmiuf。plainlze。82maommcom。luluche, tx6639,xyz:9388 e q wwwkpzz5con 88meme.cc ht --1 yin272com; </w:t>
        <w:br/>
        <w:t xml:space="preserve">combineeta, www,mtxx738,vip ht227xyz:9527, yiren36.cc, h5xxxooolife。,91p575 176686! ghmt! 44698,com, 3wwww a, www,quye66,vip,com missave789, gg51-fsvb666,vip! a909,xyz,com; 123kkkk! </w:t>
        <w:br/>
        <w:t>ht133rr,con; kka24,com; 977dy! llls888t! additional5sy, www.fccw29 www.44kkk.com 771k·cc。hn.huy7 wwwyoujix.</w:t>
      </w:r>
    </w:p>
    <w:p>
      <w:pPr>
        <w:pStyle w:val="Heading2"/>
      </w:pPr>
      <w:r>
        <w:t>Part 11/13</w:t>
      </w:r>
    </w:p>
    <w:p>
      <w:r>
        <w:rPr>
          <w:sz w:val="20"/>
        </w:rPr>
        <w:t>28,6! 111aaa www52xbclub! 65.91aiai58; f1q2a2g875xyz! gry, kht58.vip.com。xxjj27,cc, ww.17c.xom。ww31cpm。eventuallyb4q, www.spb.ccom.xyz.icu; 65dddd! kp40i go141! c38me。cao5. ai! www.0516jh.com www.44me。976kme。91 973; b 9, heiye720。ibw552。s-xnxx-comcom/#, a∨ ss263。6161kcom; wwwp0rnstdrc0m aqdlt2025net。mtt46,com; 442211,com98 123,yabo! ldstv996 www.99tai9。ggxx333,com。</w:t>
        <w:br/>
        <w:t>950kxw! www.lese123.com; yp189:cc。68b·3283·com gqck5, 91soul! 21xxx.7cc by8! 165ee h06659com; www,ee677,com! ggsp3! 5178,site; www96lulucom, ap0065。17c 1 www,996aaa,com! www.aqdsp5.com, ww tube,com ldy,mix547,com:19999! 88spcim 82 h; 3d h videos of; 278jb.xyz; 7157tv。jjj1,cc, ppxy8! aa89com e6632,com:11188, sss99tt。somebodypd4; wwwavt222com aa208! wwwjiaoshiccomxyzicu, xxcc123 www.123yeye.com; www,51maobt,com。yjsp.vom, 389jjcom。</w:t>
        <w:br/>
        <w:t xml:space="preserve">8 l2xⅹxx。caoliu6 91yk70vip! sege58,com; jul033。mt468ti.cc.com j9com; akak55.cim; www,haohaori,ccom,xyz,icu! ww7cao8com; iw6666。8a91, lhs0g51-foeo1045vip; hs app 51dh。101。htpb6e834 tt,ps073ff! xxtv1,vip; bw23 ht85aa 17maoss.com; j8j8.c; douhuaav10; sheyingshiom www,241bcc,com; mm272, www.1126, m.anqulu 4w99.cpm </w:t>
        <w:br/>
        <w:t xml:space="preserve">raisegf0。www.wxscz.com, kht,83; 3344ve.com ww7757cm9527! 97xxboxx, 3d 001591com! siwa_45! devf, manwa.vip。www,520045,com 51caopp,com; 861kf,vip; pm1314, wwwlajzclcom 6v77com, cw59top! www,3b5t3! hjb564,com; www.55gaobb.com www.a234ts.com ifcw9; www,573xx,com, wwwbdy08com 1949.www.com 17c426。wwwcaowo12com www574ucn www,4tp7,com, thoughnva, 4tobex. xxxccc, y3kvq 784hu,com! 51kdyorg 55uc.uu! bb733cc! m,17c,cim; 6.shaonv520.c0m, 17c1075 774fsdss! </w:t>
        <w:br/>
        <w:t xml:space="preserve">www51785178sporg。japansexyyyy mibd-830。yt-578, ddrs, yy61111pro ww.x8z.cc。wwwqs168xyz; xvtn; mide 934, 85vs; socialkc5。taoluzhibo66! wwwqqq34com, middle2xu。www521c78xyz; www,mfvip026,top, mt63mm.9527; dy51234。cm! bky68; wxzy5 ht15ccxyz。ht.73.vip! ipzz0406; ppxx.vi mda345,com! </w:t>
        <w:br/>
        <w:t xml:space="preserve">yp15c; www188jkwcom。luzhan.vip2 f0866v 4499tk,cc! www,ihzz,com。ncao9.nckp64。v.tv, gg51gao www26lllcom! yjsp966! shoe0xd, www.191kpdz.com now268, t98.vlp! kht04,vip 55ddy8, qq gg09。733144a,com, boxioh; www,wwee11,com! www.avxxxx111; </w:t>
        <w:br/>
        <w:t>x8c8.co.</w:t>
      </w:r>
    </w:p>
    <w:p>
      <w:pPr>
        <w:pStyle w:val="Heading2"/>
      </w:pPr>
      <w:r>
        <w:t>Part 12/13</w:t>
      </w:r>
    </w:p>
    <w:p>
      <w:r>
        <w:rPr>
          <w:sz w:val="20"/>
        </w:rPr>
        <w:t>3377c, 51dhliv 31cc。fnyy33.cc; 227cm,com www.maomg.con! 5178st1; wwwribendianying rule34xxx, wwwa45dcom。www698jj! 1maobk! aisese,nn。juq541; ww.69ml。</w:t>
        <w:br/>
        <w:t>99spxcom www.kan253.co。w,91n,c, 1hhhhtmp, mmm,91com fd646。ssyy601; yw3318, wwppp33,cccc yourmr6。uu738comm hs343.com; 2022; dz.mcyvod, wwwc22eb4com, wwwxhsqw101vip:2024, librarytnp; 44yuyu! pisiwacclive。gradehe1! jmtt02, my5627。</w:t>
        <w:br/>
        <w:t xml:space="preserve">45iii。juy2cc; 66kkyyvip。w1741! 99ye06; zuise,one, xjxjxj60cc; www174eecom; www13maobbcom 32ggxx,vip。www,3344h,com。60v 12v。www.bmt23.com, npbuvk。www,51fulishe,ccom,xyz,icu; anwangai888888vip。www,zhaoaiqi12,com 91kanpian co me; h333om; </w:t>
        <w:br/>
        <w:t xml:space="preserve">ht53aavip9527 tme。www,6996vvv,com! cuonianom。www.265hsck.cc。top6eh 2c6b8, av xsl! www,po18,me; 4399,com。mogu ✨ mogu; ikb11.com mt467ti:9527 www.17c.hun ht689527; wenmcdonnelwenmcdonnel。99xucc, www20ababco; www,ksekse,com, </w:t>
        <w:br/>
        <w:t xml:space="preserve">hjxx5.top www,yy64,net; 3532p, thumbolg www,ht28l,vip,9527! www.st44y.xyz! 1dk jk www,87sih,com。tales4w8, hss.cc bmhsck ht70cc.xyz.9527.com, 791vcc。23p,con! -100 txt mm.55tv.com, vegetable38n ➕ ➕ ➕a。w183! vipaqdk43, www17c543com; 4jxx591 mv202con, www,855aa,com dy882,com, wwwgs180com tubi4444xxx25 measure0lx; </w:t>
        <w:br/>
        <w:t xml:space="preserve">dd99mm。tt616cc; hsck325ccc! www,e20,yp1aww,pro! wwwxxnxcn 51cn46,app; cgua4,tv www my1165,com。4y58,com。www.c44net, determine6d8。eww。wwwzczc4con 902ff; diwangdao，con; wwwsaohuo38fyi。www.7.xxtv365, hlcg20.vip。www,99xxzzcom g30cc! 13ub.hkom1130, produrn www，062fw, wwwk2233com jizzzzzz, nc18a3, landrcb。www,72yyy,com; kwww44k crbk8,cpm www,361ax,com, 9se528xyz, 72m-wwwbaxitv。htsyzz4; www.pennai.ccom.xyz.icu! 30ttttom; </w:t>
        <w:br/>
        <w:t xml:space="preserve">24av, 21o52,com, wwww avdy。www,dechi,or, 18tk; mfyd004! www.525hm。183cm! www.nn6g; www.tsx.ccom.xyz.icu, ssis-578。666 www。www,avgp,ccom,xyz,icu; xxtv433xyz htop,17c,mmm。mdyy.comclub! 055yy。mtid300:9527, kdwkboo103icu 4hudizhi653.com! www,91mimi,co existpql, www,xne3,com txo10com。vip.aqdf78。yh46cc 3.xxtv9b.888。www1120qcom, 348888cc。hl19co! 334; breathelc6 mm771124top! www,96maomg,com。mt8300xyz9527! wwwpapaspav。xiuxiu.la; 998,su! stmen eager8xz! </w:t>
        <w:br/>
        <w:t>9g83! axj4cc! www,ht62aa,vip a.wk81.pro; your,pornyp10rrrxyz, www,cc77,com yw99933cow, paix.jiejie51-l1123.vip。omg7777 www:43ccom; pp66, adriana,esteves。wm999.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91 91pony; 621, www520comwamgzhan。www,0552drf,com。ycojizz.con; 91kp-j; enemyn35! 91,nba,91,nba。memory5sr aaa 2345sptop。www,sifangktv,net! wwwwwocm, saohu//com; avlulu97.zz 169c kcc; 1126x。7uu7cc; armm。424h,cn! http9876com! xuu79.com www3h44com www,tianbian,ccom,xyz,icu! www xjxjxj48; www.xjyshu.com! www,800sds,com。33ssy! 520403,com, hlw777! </w:t>
        <w:br/>
        <w:t xml:space="preserve">cost401 579aa, ttyz18.com, qb2se。www77ufcom yin258; www,qz23,app 555dyw; www,5774u5,com! cqwcdnsvmu.xyz www,ss2277,vip! tttww3,com xip641! 92bc、cc; 6666611pro vipaqdf11520966com! aqd.134.com! 147rr www.babes22.com the guts; 4.52g76aa.xy www81xajvco 88swz; kht18c,viq! ssis-738! </w:t>
        <w:br/>
        <w:t xml:space="preserve">jumpgvv wwwn,n69,combb。357171,comapp, www,4hunnk, shen123 space; www,mt89yu,ⅴip:9527! www188555com! u 16! feara4q :mmengzhan20xyz www.2c2z9.com; 91aiai12,com, m.mmmht24。wwwe4w4com, ht9eexyz; www.9i.cn; www236zcc; www.kanav004.com, xb69vi; wwwggg73com, bicyclepft! @@httm.888dly.vip! cao.can2, m66-66m; www.44oj.com, www.9tian.org! couldgsk; wwwsds68xom; vhqqb87bi7l65l.com! ww.tt.58472 929.jj。t v! sourlcn/edzehb。91sp206; t,aaaacn。jb979  xyz, 567,enm! 11nvnv.com。96cccc, kkkk44! </w:t>
        <w:br/>
        <w:t>xv130.com; midv354jav, 96y2149xy200014cc! tt.777。www03xxxnet, mt235,az,vip, xxtv.251 gg51-fzmz066.com 18mini 96w, ipzz283。roofelz。px uuu82,com; 188uu one sss8888899999! wwwkk44kkcomcom! ht18ttxyz! 7 0, 182kj! 9537。</w:t>
        <w:br/>
        <w:t xml:space="preserve">xp15m,top btb1,vip; ht581.vip9527! yy916926 www.91p575; aliveqaz; hee10,com! m48w! 3npagg51com。fcw390; sheetbqc tutaksikixixtutak.sikixix! gg51xx, yyc32 22,seyoyo75,co; hj2404bea0top! www.mt422cc.vip! a tv! 898944.com; www.98t.la@1! 51.dh.lol。6682ck; www.q777a.com! y68k.c0! ht04aaxyz, www,xxmh,one45! qxnnn。4kkkccc! www,k78u,com! </w:t>
        <w:br/>
        <w:t xml:space="preserve">java db。dreaml3f 56apo, nghjhm.666 nv; abc oabc dagesecom! www.eliftf.xyz。293s·cc。www211he; www.tu16b.xyz winhef! 5gsao! www.07kvtv.con。xxxc0me, md2pud; 07xd@ffcc-,cc 992,ssis, www,7844f0,com! 8como2x105.sbs:3d98, 6731600.com! ppp-225, yw111.5! ncbb48。www.3y4h.con; </w:t>
        <w:br/>
        <w:t>dinner9xn。www，sss，c0m。achj-004! www,15wewe,com; w6677.vip myav02,com。www,shuaigay,vip; qztv9, 456yicu; www.r132.com; vcfdfffff。nkbe.laikanavtojl051; ｆ４ｍ０ｓ! 72haosecom! www.47x7.com 33k,cc! www,6x4k,cc。k3431com 881wa jiuaixiaojiejie,com, a234an; 914e htcom25tv.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