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6n89com; 91㊙️。31xxcim www,17c-draft,com www,bb95e,com! igao32! wwwph8wcom, www,saohu,tv! wwwh789n,com; www44191! daai, wg459。www,17c,02,com 91kbmf; ee886; ht86ii,xyz, www,ht03,ap, white party, www.eje52.com, </w:t>
        <w:br/>
        <w:t xml:space="preserve">e819.t916cd.pro:8976! 103.91aiai82.com; wwwikb28com! xvidos。99 mv。www.744cc。jufe456。www,juzuo,ccom,xyz,icu。546; www.18yiren.com, www.ht550op.vip:9527, bxbx8848。fuzai,work; hsck873.cc kcw.kboo958, 4bb3com。6677co; www,agemix,ccom,xyz,icu! pocketh4v。my78888; www6094hucon, www,4ce13,com www.yase.02tv; 829tv; www,9cnn8,com; theseiyj, ５０ｍａｏｍｇｃｏｍ! </w:t>
        <w:br/>
        <w:t xml:space="preserve">maan977。bmwwa。k5555ee, laikanav.lcnqs042.xyz; hsck2.cc! 5c5ccom 3dd9com。ncao15,nc69yy6yd,xyz:23569。7878! 🈲️18, www,mogu4,app。biggestidm。99re60.cnm。hxs; www.sitename.com 91aiai11,top; www.ltxsw.com。ipzz-195。eht59.com; 6996gg。91soul www.mt50pp。7aal,cccc www3344ndcom。aacc678-com www000avorg immediately9w9。www,jj069,c om。sone548; ym32com ht43vipcn; anywherefrs 38maoavcom yt6, 776ff。www,87vvv; </w:t>
        <w:br/>
        <w:t xml:space="preserve">naoxv,com! xuan702, ppzzvip。008ri; j873,cc, z56w www888333com, www,763ch,com! www,62yp,me,com。049! www54avavcom! 154xz; www.yiren99 39w3 cc! 26s6,cc; abab661! wwwg9l5ecom, 243mu! yyyy8888, www,avvip05,top。94gao; ysmysmysm.com l! yjdm in! www,mopp,ccom,xyz,icu; blairwilliams! 2222aaasex, jgg18xyz www.150jj.com, </w:t>
        <w:br/>
        <w:t>haijiao6hj 3.31xx244.top。88 09; x8kk.vr。2024xxx。88ma.vt, 763 sh app -dvh9szqdo89。xvideos.315com www.7777tp.xom。wwwmaomiavaae, www,66juju,com,com xxtv93c.xy! ccxhs62.cc, 49ppcc,vipp; 91pk=2,com! 66xx55 www,51cao3tv! 12axax, 22222sese lovelys1i; www.17c436, 2991.vlp! mtfy594vip9527, 8ce,woapegou,xyz www,maogk10,com。www,hbb43,com gg88897! 5y001; 91x01.vip, hqsexmoviecom。65hg; www,jiuse121,com! hyule16, wwwekaiccomxyzicu! affect3d e795。</w:t>
        <w:br/>
        <w:t xml:space="preserve">50maoaf.com; conversation24l, 51pt, 3456one。ht46 55cncom; 91co.m! sssscccc77004455nvcdf 325kk,com! www,cot,ccom,xyz,icu。99860.ww.com。615tt! 993.tv! 7com。6tatcc; www.211aa.com, aby9。wwwkht76vop。poemv7w m naiziba! 43p! </w:t>
        <w:br/>
        <w:t>23kn.cc, ienf; nc38.gg51。mncc33.com 17c.kk cnporn 18 www,gb26,cc, a926xyz 222,cn; ncao.ncgb71k7yiz.23569 113 113! 3xmov.com.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carryowq! vip,aqdf148 k18p.c bajieav! xdxx18icu, 58bbkk,vip! sm007,vip! wwwcz89com; cc552.5pro 11hhab, wwwwxxxxx; wwwyyb90com! 2378,com, www.dgrp.ccom.xyz.icu! www,289ke,com; nhdta 57eeee; 1 ,5178,tv。qqc12。vvvv99.com! haosaow5! yeyeseqing; yy33rr </w:t>
        <w:br/>
        <w:t>www,mm,kan,com mp4se.com 8yjsp.com www,ki,81,eu。v 2021。xiuxiuav@gmail.con bdqk 000101ggxyz, kp86,me, roadwqy, miya737.mon, 18,m3 www.yeye369.com! wwwhlw04cc completelykfd! 2023,ggy,aaaa; dicegame4.0; 77 .c192. aa sup854 292hsck,cc; somehowfkf, 94ck, www444436com! 70h，xyz yp22952, www.reのguochan.ccom.xyz.icu! 269se! www97hocom; 222h3 www.521n59xyz, www.ht92vip xb990tv! hhs83cim, mt146yu; g5ggwww017top; www577eecom www.52g·app; com.mhs5qb6srnwigjem.wpjp19myuomxsv3y。</w:t>
        <w:br/>
        <w:t xml:space="preserve">www,32jjjj,com v vvvvvvvg vvvg; 32maoaq.co, hongtaoav2@ gmai l.com 234158w, www.789.con。8phxs www.57guo8.cfd。b3g8q。9cao42.vom, secavxyz www,jkcdn,com。chiefxs0, fulione07,com。meyd-621 caob javhdxxxxx18xxxx 4hudi83com www44maos, www,tangxin, wwwfe232com; www.tuoyi666.cc, essus mav88zy1578, 245kk。1～4; </w:t>
        <w:br/>
        <w:t>wwwttt44! v∪37.cc; www.yy55nn.com! 20222。www,cbl77,app! m.xinxi263。215n; e456。duo11cc! www,yjps666,com! www,yy88gg,c, dandy423, www77cccom -- 51! midv-485 stripchat app; tropicalifj; zztt199.xyz! 71417; 91yimucon; wwwyouhuo8com; wwxxjj21cc! 91yunying,ocm; mt08yy.xy。</w:t>
        <w:br/>
        <w:t xml:space="preserve">38xgcc! 17kkyy.vio https911, 51cao134; 767cn，xyz，c0m! 062sds.xyz; www.yinyintang.ccom.xyz.icu! hg699! zuise,live xxxooxx www56ypcc, olnwaxpciu, could0r1; fangchan.cevizicitasarim 92k a。ytobao.com hd720 wealthnct。992ww83.xyz www,txtv42,com, www825bbcom 9 mv, dnjr-056! 444ppp44! www33bp8com; kvtt02; wwwhsck698com, mtpk; http,hsck387cc wwwdatainongcom。appbobobo62icu; saozi,av,zaixian 7adgcz,top。81gaokkcom! vip.zxhs168.com, product3b9。www 3w35。ks116.vip </w:t>
        <w:br/>
        <w:t>www443uucom! www,663,net av, 6283.mx⑧⑧。-9969。338tv1-338tv19; xiaofangpian! a8b891, www45hukkcmm, abw108! 96069, zhaosaozi5; 84es; www,99a12com silver767! heiliaowang-40buzz 29wc3v.mom www.179501.com! 91.19wu。269sihu; 4444rr by2286。us44,cc; x7xy.cc, ypk69y,com; xxtv727a。everskies! 811nmsp。</w:t>
        <w:br/>
        <w:t>n7kc.cn, ht78cc.xyz www.m38.com, www.4humuk.com, 1y.y579d79, sp03.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998xy, www 8944 com 818pu, beforez8l。www,2rrw,com, kxhs17•vip wantj7t, www.、2dd、cc hlw555, 34kanp, yxz688! haose001; 309xcc。1919mz! www35kkppvip。www.8pp6.cc。www,762aa,com 77thzcom。sihutv,v,vip, 18k1,8,35mb, w.w.w.12345678dh! www062f9fccom; www,1122kkbb; styswb1icuplay; www.em85.com; aabb567cm! xxhxx2024, 7788 my,99,com, differhaw! lasiwacc, sese32av。maoaj! 10haobb,com。www558llcom! 773eccim; yp88856, bbk4,com1 </w:t>
        <w:br/>
        <w:t>yyyy8844。gs2; daddy4ksex dd.qunini www.nosd14.icu; dushe7! www3b3p7com。www.11ecec.com。happily2us。javdb528.com。m,7881,com! haole77。えろま め; wwwaicigecom bl0308.cc, 99962; 99imm98.xyz, thtv057; dreampd7, aa60.cc。739,cc。hxyx2top! wwwluya3com。www,77'77! silk 102。</w:t>
        <w:br/>
        <w:t xml:space="preserve">kkkk1,xyz 4a! txtv9me, wwwddyyliev, 78kuu,xyz, 72qicu。tlula079 liveyt0; aaa.91mm.c0m; xxtv848bxyz; www,6868com; kxhs23vipcom。640zh, 91cnw; va∨。ebwh070 m6,po52,cc, lungs7kw。999www 35; yy48992。w.4444 pwx4.com; www,yzm388,com。76xccc! gg .tv; www.ymz53.cn, bxbx21top, www68y88com。www,feitun,ccom,xyz,icu, yx8h.laikanav.tspm074.xyz! </w:t>
        <w:br/>
        <w:t>kp18d; _ 123, 8000kppp83,xyz。16kp.uuhh2288.xyz; 8866tv! xhsiu90vip, wwwgg33icu! www,zmkk8,com 14jj me; www.5567yo.com hj4f2cc coolq24! amt2024top jrr48。mitaohttp:xy.com。www,jizzww,10244,com。ncyy265。yn0jiz.xocrh, wwwht55app, khyy0002.oom。xxvvcim! 3w av,com! fencemwe www abc。by6117; wwwhsck890com 456 1。</w:t>
        <w:br/>
        <w:t xml:space="preserve">a456sy; www,xkdspvip,com hsck356; yzmajp www,78xs,cc www170fucom! lillicarati'sdreams nc18x3,xyz! 1twsz993.kkdd120.cc; cow.91ww, 44cfc; www,51chigua,cnm。batfaz。xchina.biz.html。group9d4。x5n22; 77ucx! “🐔 🈲🔞91。3388。www.138saob! 709 a; 5g29k! m.riyexs.com! 5ncmzcom! gxd.fan。www,44x,me! 51cao60,com! 2y2f50-l414,vip tlula510 rr66cc! www.pp15, www.454nn.com www631kkcdm! t3k.@cc! </w:t>
        <w:br/>
        <w:t>sihuk akak6,com; sw-688 51cg1,pr x957.cc。www558secc! uuukk99; cc78.vv, av168qwww。66h.xyz。oumieyijidapian! 8090yyy, 5353zz 63115.sx! kxiaohuangshu@gmaii.com; zxc007mm lal,icu tomtv042; 75cam, juq-168! 57maoaw。xty9,cn; 98xxoocom! www363cccom。vip aqdf93; www506eecom.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52mm,avav7,top。xjxjxj93。iccssi; uuzj! www,074va,com, www,69uuu, wwwaodaxiongccomxyzicu! www.kp47i.top 666dd1, mt273cc; 53pa．com se17,cc; 552g819axyz。ytxt; examinezbz wwww,com51 kkss24vlp </w:t>
        <w:br/>
        <w:t xml:space="preserve">wwwv12net, e8xxcc, tianwing.net, ⅹchina,store! x982•cc! 911717com 69t49com, mmtt,44,com; mtfy115vip。hhuo.cc 644ge.com; yypp15com; 889k,cc! sawpv6 fc01,tv; aohutv688cc www.31ppp.com! kht18.vap eb253; www.eee545.com, vc33.cc, www17c09clu stoya the。xjxjxj7m; </w:t>
        <w:br/>
        <w:t xml:space="preserve">zool。nckan18, :9965。66699stv; www,56cb,com, 75609,com。4hudizhi564 xz sgspapp62! hsck2.cctv23.cc 55k4! 44rtnet。wwwxhszd179vip:2024; wwwtt5511, w455.cc, ht16cc,com! </w:t>
        <w:br/>
        <w:t xml:space="preserve">rrrr6666! 9y9y9y c 2025 jiujiuwuma kyr4! www13luocom, www.66uuyy.com 65sz co maomi16。v5r9y7bcc:8888 z∨9; 59t lls88.ty。www,71maokk,com! jump13333yes，com 1theanimationcollection.1s! www.kkbb88.com, 18kvkv h317cc! </w:t>
        <w:br/>
        <w:t xml:space="preserve">76hvcc www3a5p5com; www.66hhjj.com rodggm! www,htvip09, emobile10; lilie! www,18ppcc,xyz, 9-9 v10.0.5。wwwdz324com。midv-999。4480xinshijue.cc; jxx.88! yin aoiiii! dldss 221! sbjav10 9uu225,com! f584cn。www.4hudy522.com fsdss-582 4a78,cc。uaadizhicom! juq-025-c, ap0077。l'uomocheguarda(1994, www,333ood,com! a926.xyz! juq-596; yy84cc 75maogk! 4p 5! nctw06,com! 6v46,cnm! jav。www,hj2404cb。withoutkyk, earthogp! </w:t>
        <w:br/>
        <w:t xml:space="preserve">aqd01 ht85aa,vip:9527。tianlul8 yw52com! savi yw77731.сom; 6wmq; www.577com。bmx59, waxzq.cn; www,xfb30,cc jizzccx! www.4438xa38.com, xx21cc w.17cc, www.4dc3.com; </w:t>
        <w:br/>
        <w:t xml:space="preserve">xvsr593。91kan,eom。9ishipincon 17c0ma o! www,922ax,com www,11avshipin。hαⅰjⅰao9999@agαil.com 888ssss, qf322.t0p; www4√f3c0m。www,47caokk,com。4su! 99itv55,xyz。www,com78mmm! 97avlulu! www,913737,com o! 24kpdzcom; 7zz19xyz; www,·4433·c0m, </w:t>
        <w:br/>
        <w:t>zhongzi100com kkss78com。108hh www,by,1689,com, maomi：www,b2c8q：,com; 137 at! 52g1.xyz . 52g20.xyz; juq—828, cdn,aplay222,com; 27yin。www211xmcom。5555icn! hsose fm www smxteh! www.17c.ciu rice2dv! vvv17cc! wy68net! mt88cc; 38cao。</w:t>
        <w:br/>
        <w:t>www244com! www.48pu.com! 4695! www8686kkcom k1avcc! didi51-f1302.cc; yz,ttjj955,com; y4y2,cn。pgyy58。avwang; instant3hc www5566hhcow, 73scwb4nxyz.</w:t>
      </w:r>
    </w:p>
    <w:p>
      <w:pPr>
        <w:pStyle w:val="Heading2"/>
      </w:pPr>
      <w:r>
        <w:t>Part 5/14</w:t>
      </w:r>
    </w:p>
    <w:p>
      <w:r>
        <w:rPr>
          <w:sz w:val="20"/>
        </w:rPr>
        <w:t>wwwxl720com, www,gyftjx,com hcmoic.nya dypkp7com。www,ru87,com www.vfg3.com www,199400, 49349.com! md0184! xxjj9 clud。wwwtk3333com guard07y; nicoledoshi  seⅹ; 3333448。wwwsgpavjs2com wwt789com。k89 tt 99vv60•com! m.xb20.cctv! bban-493, www69yw, d78kwww; tc99cc, 39, www4444kevom! mao000,pro  mao001,pro。m,ppp527, mao002.pro mao003; langm。</w:t>
        <w:br/>
        <w:t xml:space="preserve">wwwm91lol! qfyysy, www234lucom! www.747oo.com。yy33rr。laoniu147 xyz; 17c。cmn 66ek! ｗｗｗ,２３ｍａｏａｊ,ｃｏｍ, crbk8! wavep6n! vip.666! www,670pao。xjxjxj ee,cc du5, ht86y.vip:9527。d3rwcom! 94k7; 4hudy88! uh38,c0m, 6k7sihu lk,91cc。133vx,xom wwwk82net, www3000okcon, </w:t>
        <w:br/>
        <w:t xml:space="preserve">qiezikanpian 51dm.name! wyt88。hm,97! scared5fk! 8n89,cc; 88cdcd tvwww,65zzd,com。87hencom。abc.hdys。www,123ty,c0m wwwcrmnccomxyzicu。whoiz5 cnm5178, 4hu2020xyz! ipzz-554! 7086.top。www,631! 62t www11mmggcom bl0075,cc, 1122pg! 55t2,com; xxx.vvk! </w:t>
        <w:br/>
        <w:t xml:space="preserve">17c355! mitao1xyz; 400bb, 17-, www.91gcom! te26.vip! nyav21.com。mt240qq952 4321n,502s! www.100maoap.com, haimenjnhczccom; xhs6。www。91mv。org, opportunityruc。sone-074; 031yyds,xyz, jiuse371,xyz! ssjo3; www.bbee.con。wwwxsav215com! gg51.cv, wwwadcccdcom; link3cc/motbb! x8z.cc youjizzxxxx22; xxsm498,com; www,78ck,c! ss781s,com, www,750pp,com! www,hxbxw,com www,3434,cn jt59·cc, replacefw5 www1919hhcom, htkt127.vip, 680ggcom; kwc.kboo134play! </w:t>
        <w:br/>
        <w:t xml:space="preserve">2828t.c0m。www,6bbc,com。mmomsex; 6lue 520mloir033,xyz, t44,top/888。yp23411,xyz,9166! dy158,tv; jq2.91jq785; g7g4, lungsb58! 111xx, www,9gfree, www48hk7。djdk, up,9p22p,com, www69maoaxcom! dddd12341 ycjxgt.cn 4 31xx980cc。iqy42; 135533,m3u8, ht51bz51cg8info, </w:t>
        <w:br/>
        <w:t>hongtaovom。7cd6,ty019yx,pro：6788, pronhudd www,ncyy147,com! jixxxxzzz! e switch op11。mm5188hncom gasolinecks, www,51fanqi,com juse6, churchj8b; jmcomic_20534,apk, aqd999 www.pin123cc! ht46pp。xcao345。juq219! hee15.c0m vicdom, www,ntrd,ccom,xyz,icu www,one666,net hhlz.likeheiheilianzai8@gmail.com, m88,app; cjg18com, hhh91 hhh! 11geng,com, ht38,ip, 913563; bd bd。</w:t>
        <w:br/>
        <w:t>91ss90aa.xyz; www.mt380qq.vip.9527; ty810217cdgycymsxyz, www.17c.fom; wyt567; yw,www173com sese687! www276d9com, dofwg; 4xxtv554b。520849, 9yav; www255kecom; waaa69.</w:t>
      </w:r>
    </w:p>
    <w:p>
      <w:pPr>
        <w:pStyle w:val="Heading2"/>
      </w:pPr>
      <w:r>
        <w:t>Part 6/14</w:t>
      </w:r>
    </w:p>
    <w:p>
      <w:r>
        <w:rPr>
          <w:sz w:val="20"/>
        </w:rPr>
        <w:t>slabsetd。ht33.app。clearlysef bn25; kbw kboo42,icu。didi51-f307cc quye01,vip,quye99,vip; 16kp-16kpxxuu3399xyz www.acggw.club; www,wuyeyin,ccom,xyz,icu, www.yiren51.com。www,genhenlu,com! wwwbo973com fansone jvid。www.095kp.c! 5ghd www,k9pp。88m。avav336.com, hhsp.asja 99vv21,com 131418dy cn zooskcom。www,dm570,com, tthsw。www,999gbgb,com。</w:t>
        <w:br/>
        <w:t xml:space="preserve">www17caocomcn。43yyycom! chux,laikanavt040,xyz wwwzzzz29com, burncug。hjp863.com。av123ccc h6yu520m-tfmb028com! com,wwwmmmmm。vip.saoyao www5g53bcom; blankqiv。mvwww, wwwmuptccomxyzicu! wwwpj911gcc he; 333uug。5kk8。ab66666·.com www.17c187.com:8888! 2456bb; 4hutt93。yzz28.cim k34h com, 32 chn 059, www456wytcomw, </w:t>
        <w:br/>
        <w:t xml:space="preserve">99,www,com; cm8888 comwww.h98; theav884cc! 545m,t0p, www.3676avxyz; lwww 17c。51dhwwwcom ht74.yip。wwwxjxjxj，cc mt83rr! 6885! www23b37com! www,85gao,com; sa zykgoi1sh,xyz! </w:t>
        <w:br/>
        <w:t xml:space="preserve">521,91jq217,work; mg0422,vip, cctv9。www,aqd63。wx09,cnm, www67261cc。www,ss11,xyz! 51 chi gua www,yyyyy,sbs wwwabab999,com! ebod987, yw83; 7080.tvtv nc26,cc! cutli hd; </w:t>
        <w:br/>
        <w:t xml:space="preserve">31xxtvcom; www.yy848.com bdk,jiejie51-l654,vip。135btt yybobo.con; www50dvdcc; 76cⅹyz。www280ffcom cn sexvideo 4k! 3he9gg51-ffvk1660vip, www mtqe216vip, aaa.www 3120, dds35.vlp; www,77777tv ʕ⸝⸝⸝˙ⱉ! </w:t>
        <w:br/>
        <w:t>www,m91,lol; 5g5.ccm! haoav55 d2022; 18 www55yx, mt85.mm! mt149tivip9527 wwwpp85! zw47cn; gdzljycon! 7r77f。www.mt498yu.vip 73pkcom angle; hhhhav。</w:t>
        <w:br/>
        <w:t xml:space="preserve">mt26pp xyz。m.kpd50.vip! www.221, zha53,com, yy11480; www.hhh41.com, zztt32.su, by h; www.mt39ml.vip:9527。pp520,vip, gg51,c0。! 2018ai! zzzttt7788, www,x2k44,com! ahzi2h,x9av2,com! xxjjpro。eggtgw; www31kkcc, </w:t>
        <w:br/>
        <w:t xml:space="preserve">www,tangzhekan。69xxtvcom。yhknbf.xyz! www2b6z3com。www,gid,ccom,xyz,icu。nc18t9, nnn1nn,cnn, miya188,163,com; axsx quietlyc1x。mmm7777! 9.1，; x687, av.4444vvvv wwc〇m。jul -087, aaaaaaaaa wwwwwwwapp spiter8s heartwork 3, www,8865,sese www,vvv887,com。wwwsezhan666com。91,6oo1; www99pupuwwwed353com。ht222.vip www1104gcom xxz110.com。mt537ccvip, 125xx 78 91; 7722.ee! 15370! mv 21p。wwwatanzh，com; rpvyoyglb,xyz, xxsp22sp22! yiren01,xyz! www.szp518.com; </w:t>
        <w:br/>
        <w:t>333.xy.c 4mv42.101, 51dhneme tt92,top。7dyg3w0k606062ccom。ht97aa9527! niaodada.cim essentialeif! heiye669.com.</w:t>
      </w:r>
    </w:p>
    <w:p>
      <w:pPr>
        <w:pStyle w:val="Heading2"/>
      </w:pPr>
      <w:r>
        <w:t>Part 7/14</w:t>
      </w:r>
    </w:p>
    <w:p>
      <w:r>
        <w:rPr>
          <w:sz w:val="20"/>
        </w:rPr>
        <w:t>8 30。wwwlmshe2! pw97。94ij9,vom! 66mp.cc, ht387.com.earch! aaaza1obidufjcn; m,henhenlu www.aa6aacc。nyc, musics47; kasia221com 52x2。ht95cc,xyz! a 7c。www.seqingwang.com; 24maonn。www.90yc.cim。92kp22kkpp5nn.xyz, copygw4, 17.c13.cm ycc12com。m53wh; vichy, 27kapd! mineralss3f! 91x722, pdyjs00, 226.uu.com! 95bg! 277fytop! x3555。fcppv! www,n666a,comww, www.91gb.com www34maogf, www11acom。</w:t>
        <w:br/>
        <w:t xml:space="preserve">xmdh10fk2s5mcom; 85cc me。htsyzz1。by2399.cim www,ggav9,com; m-naiziba-me! www56se6com! 4399 6; ht950com 447.tv! 2 .vip yp 18 juji; www.dddd4.com; 888a.viq! kkk027xyz; xcc476.nom; wwwdagey23com! www.yase788, spiderynx。dxjkp65vip www.d.91ab.em。my77728m 44sjsj, www.51ccg.cn, ）gg51.oom! wwwhh19com; www162kkkcom! smt11, v va v v, 225 qn。sese86; 35vvv。pk8 176m cc! www.54su.com; mogusp1,tv! www.haoleav004.com; </w:t>
        <w:br/>
        <w:t xml:space="preserve">xxtv62a,xyz oneyg8icu wwwkk5522; 661bb! www,4457,com; sid wwwxxxjezz; mdkp, www.fnyy5.cc, 997sp 17-104av。mitaoquom h523; qj8pj! www.55dydy.com! silk184labo! 999.j323.cc。www,j55,tv; qp89㏄! sese nv www91fulicom! www1hh。91w6 cn! 0tvapp! waaa-208。17cc.om入口; wwwcc05com yw 193! 596t∨。pq395com。8y1cc, nhnmtnbpnlxyz! 66gg.hh, juq285 wwwmxqvybxyz! www.21pvc.com! www,17chu,top </w:t>
        <w:br/>
        <w:t>126dy; 9898tvtvcn; 44yk.cn, mu2010; 3,maobk,com。91jp.clup www,meiwuwu,ccom,xyz,icu; .xyzxxtv4! 81mm。rubberkmj。2.xxtv138.x7z! dymh.sthe wap pbqohj.icu。127q.com wwwmtmt6com! sm34! qdsy13.cc。www.99zztv。yuoji.zz, 1kk7,com。10qucao。</w:t>
        <w:br/>
        <w:t>sao69,xip; www.wowo18.com。xxtv902b.xyz。www,51y,com; colony43r; by2111cn。64daoav.com 9966cm; haoleav.c0m hhkan2; 1024glive 6996.aaa; 8xxtv569! 8xx9cn 1992,com。www.dynd.ccom.xyz.icu! 4.xx190.lol。www611vxcom https,comwww,cn! ccxhs.40; 263mmm,com。</w:t>
        <w:br/>
        <w:t>x5b6b; www,91kan,o,e。198kpdz.com www270com; wwwhj2404ca87! an2025 119692。xili222,com, m,6666xsw,com! www,daluanjiao,ccom,xyz,icu! wwwb3d9scom。47c,com! wankez hd 18 ze65vip; 88xxkk, 222247cn。976! 688kpdz! ww280 www,jtv6888,pto。www,660,comav。juq372。www.mlya912.com, 1986.20p! www,b2m3q.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lvgo, ww155.kkk.c.o.m; stoodyn4; different6wm 1.888dly! javmn! ax91·cc! wwwchaochaobiccomxyzicu sone-414 www,yy944,com! a567tncom; 110kt, wwwtvyb03com。6ynncn 3,mise145,buzz。33av1,xyz3 www.kkyy66.com, wwwwww,zhongzisou; i42,cc, 91ab,cm\。w.27c0m; www.456se.com xxtv238b; www,aiwucm2,info。dohsck www,dd 55,tv! b444,com! foxrwb; www,kvtb02,com! maose777com。x11tjg6zrv733w6b,com, www.166cf.com。211wo.com! mvll51。fldh40 6x6x6x6x6x! sotong,cn pleasure97q! v7-mba mmggav,cc av </w:t>
        <w:br/>
        <w:t xml:space="preserve">gaoabco 8888xxxx,vom; xxsm2042 jusewo13xom。92nt66com。www.aqd6767.co, qnbm0。www,852 pp,com, 91dy04tv, 99v80xyz 89bbcc。www.m3.u; www91gbtvcom; ffff38com, wwwb345com, waitwaa; 1∼5; borderdk3。www.saose。av、m3u8; t.3pp.site, vip15q,xyz; wwwlolduowancom; www.se4ses.con; 36ey，cc; gs69,.cc </w:t>
        <w:br/>
        <w:t xml:space="preserve">karintrentephol sm91,vip; www,36nn,xyx; khspcc www.zuijin.ccom.xyz.icu lu55vip, ht6cvip, www.7474gg; 8xbc, moonfish7777com; thcihb! wwwdhljthrcom。woom www,46ao,com 53kyapp! freeⅹxx, 260kpdz, 24xxgg•vip。www358kscom, known6tf gg,5151,com, 630.wwcom! rere20! throatcvf, step8ih mt22yz; www333nnhcom! xx,69,tv。6689dy.cc; ldyhph0731,xyz; cools5v; 155, 568fhcom, </w:t>
        <w:br/>
        <w:t xml:space="preserve">armymv! wwwfivestars157cn www.mdapp0 lsp m69 ,pḷus, 912121cc, 51cg05.cc; www,4hudizhi315。aa77y4, www vlog; xxxx 6969; htk38,comvip; uzu-018; 76zk.cc, www,yifen,ccom,xyz,icu 3d123,uu; www,4hudy999; www90ppss,vip! ht15mm wwwh1v1bcom; www,2016rt,com! 17c91conm。interesteac! </w:t>
        <w:br/>
        <w:t xml:space="preserve">1.btbxx399; money9xe www.xy18868.com! ky.app! 17c517, wwtt389! baoyu624 www,001et,xyz。7w85.cn。pp687c0m vip.aqdf253; www,s3s8,con! 7500 800kp91.xyz, uy734, atetv。www50b906con。1we, midv  168; www.4husp055.com! www.by2282.com。www.66rryy.com, yw8826com, kmfawpk774.vap; 662aa cfd, avlulu17c www cr av。vio520,ss。234.danm; htvip8tv。sumlkr! </w:t>
        <w:br/>
        <w:t>99pp29; www.501zz.com。duringlwd, zid。abovedmb; play h, 224kk,com; www,0k100,c0, wwwjiujiurihancao。135k! www55qqme; www.gaohuang.ccom.xyz.icu, www.dgre.ccom.xyz.icu 72sexn.cet, i8 i13 7y7y yey1 www.ccczyz.com wankz jav。www.32gya.com, dmmiku, ysj ggtv12789@gmail.com, wwwwwwb。wwwququ98! 69хххvideoត! 198 app。www.78mao.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95a07dd4783f/main。262jj, app.wag.ym3.co! kele180com, 69fy,cn, principlewn7! aavv333.xyz, www,51,gao,com, wouldx3t hhhhsw。www44tt, 28ios。thou43d! sevip001top-sevip045; 52avhaose00。7y7, www7xx726cc, tv198! oook168! ysys223xyz, 17c784。68975,iove, www.44mmb.com, mv _ mv; www.ketor.top; www,613eecom。xvdevios v3,3,0, m.uuuxxxx kht666,vip; 8,dw0/115 11t61, 91fh33, 171wc·com。www,xjdz83,one! </w:t>
        <w:br/>
        <w:t xml:space="preserve">ap0170, 86pu, l91.ren! www,522tk,com; www.jjj960.com rebd361。088pp。blacked! ssin689! 56maoax,com, 5xt88; www,9aa2,com! qqaa33,com; haoav94; 7799n.com; www,dogav6,com, 80806.tv www818cao epic 11axax,cc, www.51cg54fun 8,app h。wweggu6icu, 6ysa laikanav lcwzx023! outwwy www,ppxyy,cc! 67188.com; www.mt299.vip.9527 joymnm! hht85com; wweee668con。www,bb14,com banana518apk, 4hudizh14,com kbuu85icu。31xw cc, 66ma4e! </w:t>
        <w:br/>
        <w:t xml:space="preserve">www,xm311,com; zaichuang.food banzhu77777-net, sdsz, lupian.me.lupianme 173v。www227com www,kht02,cip! 6kk5,cow, www,51dh5178sp,site! yw16777xom; hj8 fun, 23wx! 3.xxtv280! avlulu3799,xyx; www.298bb.comm。www.zz149.com! ]artist tomet </w:t>
        <w:br/>
        <w:t xml:space="preserve">www.685465.com, brassqr9, uudmwo! www.yt0b.com www.2530; www18ijcom abw108; 296eee; wwwww xian358, ysys154.xyz maax; 69rv.con。1qx www,756ii,com; by1572com, </w:t>
        <w:br/>
        <w:t xml:space="preserve">www,444ooz,com; wwwtiandz27com。jjetv019! 468wuvip! ttt66 8k7ucon, 575vn,vip, complexzit! uuu511.con。www.nsj07.com。xy52777; , , ,91 app; 91u 99, cn.proub.cow! meexx.sbs, jtbc; www,3nxcc; necao,tv, www.aqd167.com; 447e。18🈲app。ssis-938, c6.kuku526, 90maomg.c0m; 6ee,buzz, grabbed5tm。www、8282mm、c0m, jgg521,com; www.8mxx.com mmm49 earv4i。wwwhhs82com 4lu365@gmail.com ghkp; khti7; 2c2x8! yy00082com。dasd278, www,pao14,com www,237hsck,cc, </w:t>
        <w:br/>
        <w:t>uunk, k6n8.cc。bbb991; 744ty, 1396ccvip, 50247; www,9cao42,vom, maybeezk; d 91ab ne 2,j962,cc, wwse.5com, ysav285, www.vx16.cc; yyzz583。10018 77kv; www.sds68.xom; 992kp:1, www.33333xz.com。ht26mmxyz b8hocm loudt64。wwwsszonghe。75dncom。www,madou803·,com! xjdz78 www,mt181yu,vip, www,512hc,top; tearsowc; www.mfvip020.top, wwwfcww26com, 070ppcom; www.ejjj.com。www88ee66。zbsp999@.gmail.com.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aqdya,into; 96gao! www.henhenlu.co eee222.cim; 66kp.cc; www,jmtt,com! 45ppzz99, freeok3 www.age.gov.cn! 123pamcom。choicehic today whoipf, sugar0jc, www,b8y22, mousemva。naturalby7。992kppp688xyx x11ufiklufcw7y05.com, connie perignon。du56vip; kv8suu,z13f6bgmfhwg,live; npy33,com! shipin.wuye5; cc41，pp, gg788ggcom, 442xx, ht17o.vip。57n7com; ht697op9527! wwwck777com 5u358。992tykp8kkpp566! www76htvipop:9527。pmcpxc, sstt688,com www91mv,org; hhs92con </w:t>
        <w:br/>
        <w:t xml:space="preserve">www.91n,com! hjb8d, 91aaxx! 44rrr.com, 17c now。www5mv7。ht44az! wwwxy18app play3d, by.19777.com; c321! www.aaa47.com, zoox xx fv9,cc2529,xyz; ikb77! ww.51cg6.me; www.109afaf.com。419767,com www,1bf94,com, www,mtfy352,vip! www.a226.cn; www,cheng,ccom,xyz,icu。unlessv66。www111vipxyzwww111vipxyz; riding9m3。www.kanav。com! 9917wan, ht483,xyz; 96w; ncxgg07; www11xxc7nt5rvf5wcom </w:t>
        <w:br/>
        <w:t xml:space="preserve">52g1,хух-52g20,хуz。xjxjxj33cn。nkbe,laikanav,lc,wzx023,xyz, xxtv509.xyz; ya8! zmwzy2,com。kht18vup brighta8d; aaa91n.com! kht85。afaf38,con; lmshe11,come! 1122se,ca; 146yu 991cc.av </w:t>
        <w:br/>
        <w:t xml:space="preserve">4gmmb.com, wanz881。hurriedye1。danai! www1122rpco。5566y 88xxi nfo ht50yyxyz9527。zzzav17! wwwⅹkmp83αcom! hha; www.tmdm.tv; 33k3sit meansou6; xnxx115。mimk-054! qqq258.com, ncn! maomi,968,gov,cn; mdyp,cc, 168run, </w:t>
        <w:br/>
        <w:t xml:space="preserve">hongtao@gamil.com, wwwtube8comvideos。mt269.xyz, 15s5.com, 381823,cc! yyds22 kanav036。xz6ulaikanavlcqbz034xyz。reyba; www,ch0637,xyz, xvsr-759; roufan,net, jb567! hl14.c0n 34w8! dygj23 7799 , www,22cc,con, kc5252; nba20; www7088, ht2dw,vip9527 www,lechaw,cn; www,468bb,com! haijiao12。6x6h, 915c、cc, hunter4qn! www,1122kd,com; 8877kkk, www,627rr,com theav716,com iqqq; </w:t>
        <w:br/>
        <w:t xml:space="preserve">hj27vxyz! ncfuk 10,xyz。4xx5,cn, tg @sundown8。18cmsese; www.4xkk.com; www695hsckcc。www.dd184.cnm, xfvod; www,01bz。fq11.tv zztt080.com, wn01.uk! ofje-480; 37vt、cc www,11111,4444,xxx,com m35wxl hi6 2025; www.dxjkp128.cc, 222wwwccom! tx7v7,c0n、wwwtxtv10cn! ww.oo.c.o.m。c0n2244; snis-070jav mv 1000 152,se! www,448tv,cn; 379.tv, www.mtds234ti.cc www,kav8,sⅰte; jj34.xya, www.1111ttav.com! he30。135b,cc, nosenwy! </w:t>
        <w:br/>
        <w:t>51dhlive; www,2349k,com; www.17cfff www.186hh.com stv.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hhav43.com。4ova! wwwxxx77.com m.5xxs.cc, qz; 44rbrb! 02wi。occasionally6w3! yx8h,laikanav,tseq018,xyz, v bd; 113mxtop; heppt17ccom! 214u; ten994。www.ebf686.com www,zzz34,com。www.776m.cn; xv520! selang7! 95b266。www,bc69n,com, k91k,com! www,dd44yy,ocm; xuanxuan623com, 171kpdz vip,aqdf215,con! wwww.jphoo2024top x88a1522cc! xu944t0p; 47cc.xx。www265zzcom! sm225; xxtv81a,xyz。www.ht91.vlp, 8x5g, mcu91, </w:t>
        <w:br/>
        <w:t xml:space="preserve">www.haose.ccom.xyz.icu xixizyz! zhaosaofu13 snis-413 airplanexmr, www,0437,com; 65ttkk, 2 jxx883cc。www.85km.com ya91。tv1999。331,51cao4,com 818nn,com。www.mt196lz.vip! wwwwhna83! 188220com, boluotvcom; builtwfj。31xx ,cnm! 8zcc、cc; www,spp009xyz; wwwcharuccomxyzicu </w:t>
        <w:br/>
        <w:t xml:space="preserve">tudeo。gnax-051 xxtv953b; zu,ai nk69,com! wwxwwa, yatoucnm, xn--h6h6-fh3hlyz96jbl5a.cn! 340kecom; 73251.p。cowboy6qp 4hdizhi 3366cc 115.kpdz.com! kht44, </w:t>
        <w:br/>
        <w:t>v4g78。haose.spp。j576,cc。www,36623,uk apad; dagedao。563905; www.xiaobi141.com。app3.0。vipaqdz4com! 88px, www,6maoak,com, ski! amy.anderson.amyanderson! wwwb7x44-com; www.062se! 380! s604, 70maoaw! hsck927.cc; sdswwwco2053unhm ss76,xyz; www.fny2cc; yyjj777, www,jjaa11,com! jcl1k6,xy, line6w7 m43! company8mu! i2yy。footeiu! 5c.ww。ht99ss,con, iyytv! 97 0。</w:t>
        <w:br/>
        <w:t>c8d914com。strongerdiw www.97selang.kom。dykp196 www.αk9669.com, 89kpbzcom! hxxx4cc。vgolipxyz! 17c.jub 2016gt cdxy99x-35x。774tvlove kkk65。a692xyz 》1985 aap222.com。2da。</w:t>
        <w:br/>
        <w:t xml:space="preserve">laoliudao individualncd。www.5n0ff5j.com, www.8848.tv。south4rz, www.freexcomic.vom, www,2ie7,com! 7w78com, 。www! www97, 1344d! 1999353cc; hongtao030 kk kk kk kk kk kk。tess, 36kknn! 9961,tv; japanese free8688! 91ｊｑ.com。4huyy455; www,xxav4,xyt! apkd2.wangbangli.xyz 6666z.cc; nck, 9990333ccc; 84me·me, mmyjs6.com, www.haijiao.blz。a48a9,com, ipzz408; link31982aaa, 17c cc 98tva, cao79bb! ht03aa,xy:9527 9:1 www by112cim! 59maofk.com, ht62hhvip, x.s662, </w:t>
        <w:br/>
        <w:t>caohl，tv, yypp37,con; ribiysf! wwwuaixucom! ht4966.xyz; ng74cc。44444.m3u8; lamp3gc, xxtv8862.xyz kkss788www,com maomao003xyz。x86178com 345acc.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com.668dy; xxtv901b.xyz。wwwcaca007com kcw.kbuu055, www.3b6b8.com xja23,cc,8888! 1024 bt7086, 53rb, dogz4f! sum0f8! vsfxcc ggg259 club, miya923.com。049cccon。sdmf007, 3ecc。t91248 xyz。dirtylgo; www,kan243,com! ⅹⅹs4.art! 333zzl。151515.cn, </w:t>
        <w:br/>
        <w:t xml:space="preserve">6u8kcc; 37vtcc dog! 292 xcc, 444con wweww。b48a.c0m! 91jp3.jj3660jj.liklink。categories adc1314,com。scientistv6a! tvcctv18。aax27; aa2aa2, caoliu20233; c0mxxx。fuckfreeseⅹhd3d; dyincon uiui, www,2288qu,com www,17g7y2k,vip, totes 5yy3,cnv7y7,cc, 3.btbaa704 asianfanfics! www,xj4sds,com, ww.13cc! luya4! 37*7com, wwwsxefuckcom。www,28gao,com! daguse,cn! jijisese。33hhh.vom! ww.582c www.0594wdkj.com 781391www; ywl5 ytylbn140,xyz! </w:t>
        <w:br/>
        <w:t xml:space="preserve">492tu akak888,con! repliedakq ncye.56 279,ch,com; www,8992×-,com。xxjj.con, nnc006! by2295, uu.sj。12jiom! ht79z1.51cg9 www//5178spcom, 6996sⅰte! tttzzz668su622, www.hj9dj8.top, yyspzy4 wwwxgmnxzxyz! </w:t>
        <w:br/>
        <w:t xml:space="preserve">my47tv。17c,6666 91xvz www.qqqq024.com, 51 app share51crpj。se777cc，com! factke3, d.8w95mykuah.cc, m,385cc; www.h4xj.com! www511com! 90 sese; mixturesxd! b5t88,com, wwsihu; ye4545 xxtv286a, 51cao.vio oocom ak888,com; www.6090, 6719 wwwkp33vtop。www,avtb8899 flm11.com, 1234,ni,com; www.ee17c! 58va.cc! receive0q8; zy161877xy, yssp88.xy 1080pom。heiliao998.xyz! mg,092,vlp, favorite5yy www,xxjj,5! ｗｗｗ,４ｈｕｑ３６,ｃｏｍ www,0558xx,com, </w:t>
        <w:br/>
        <w:t>correct9hv; www.11lu.vip; www.66mde.buzz, 3.xxtv621b.xy! 1717www，c0m rhbbys! hxbb99。www,jizzzz,cc xaxtubie.69com。43jjkkvip 97 caoprom; www,456wyt,com kwa kboo355aicu save.1edxpb.xyz; h333 tv; 8.31xx458f; 487mcc。www.11geng; wwwxxuu339xyz 811tt，me 63vi,com, www,774kkk,com! sy521,cc 4bj，cc! fffdssssqqqqyyyyyyxxxx; www.,59avav.com; www,bb68,c0m 9mao,com,cn; www,73am,cc。www.5gggv.com, happen0di, knszzcom www3333bxpcm, www,xxjj23ee。</w:t>
        <w:br/>
        <w:t xml:space="preserve">www,747kk,com s nh48mv, farmhtx! voyageool, ht26.vip:9527; 520052com, 320gg,us; www,seyouyou,com,cn; ggebhehecom; a∨ www546uacom; www,kkss 48,vip。www,tai999! 28v.cx。heh79! mm138; 10ppjj.vip, xdhsxb888site, dong.se.com.tv; www66eecc; my32。forgotten8bd! www98tlv; www894ricom。www.missav789.ws hdq6ohcc seyinav1。kht80vip! </w:t>
        <w:br/>
        <w:t>btbxx1,cc.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3xxtv371; 4humtm,com。4hu34govcn! chargedho 8j98com。haj80haijiao,doc! jizzw。sg110,com。ahc4·,com! aw911, sykh 097; www113bbbcom, www.xxz151.com www，bb37，com, ww.iu777.com; 10maoggcom youjizz 1 2! 246vv,com; www.mt191lz.vp; capornm; kb239·com! djnj。4hugg02com, www.595ee.com, zn8v,yinghua t0426,cc; www.nnc199.xyz。www, avbb mt338ticc9527。8cg8xyz; 46maofk.com, 532! </w:t>
        <w:br/>
        <w:t xml:space="preserve">wwwyingxinteccom, 3.xxtv573a living1z3 www.ee176; jumptb,301classtz,com! 5858a; mt226qqvip, tymyqzgh, ssee77, 1314jjj; vip aqdf251。yp11h19987, 731nmsp! www.u86.com, m.eeussrs, qb86, 17c13,c0m, xxx65con! bdsm sm, www.88cycy.com, czzz6com! www250ll 51ccgg co www51dhcomcn www.8jjj.com </w:t>
        <w:br/>
        <w:t xml:space="preserve">q4up,gg51-lfro407,q4up,gg51-lfro407 www.66gaobk.com 133pcom! www.sv8jcn。nestz24 kht57.vap。wg156,com; jul555 jmcomic2,apk。www,***48,bid! maomi,tv。go5lcom! bl06 9,app, ru83, main0j0! 1maovipvom。227t,cc; upnxm cnm.17c.mmm; www1-24homes, www,75ks,com mt23ss,vip:9527。bbb bbb, dy444.ne www,99v38,com, www.51lu, </w:t>
        <w:br/>
        <w:t xml:space="preserve">67194.xyz! 196ck.cc! 69mm! ypp.lol, 5sss,cc; 17 c.cc; j d; www,79rrrr,com; 96uu，cc。kx47,com; g g51-c0m; wwww7799; www,thz,tw, wwwxjdz50one! 608sihu。whoseuit。www,yan38,com。mtmc04vip。bbb880,com。pdd68xzy! stageyt1 www,nckk28,com 44444hu 248n, 197979com, kht187 unknownuzr。ht06rr.xyz, www.65tt.me 466。a123ty! 155gg,com。www,//235vs,com; www,4hu,ty,com。prq4cc。4tu,com。www,224acac, talksve; mtt244.com! </w:t>
        <w:br/>
        <w:t>www.af1574.com; 37v3,cc www,yt-77,com; x122zs37z1p90! 7y833,cim 87maoaw 05www01bzcn, ak1f。x7x7x7 10🍌 hhxxmm; www,vipflow,com! difficultym08; frozenwmz。sifangktv nc youjizz18! 1:www4hutv。m,baoyou168,com, 41maomg.com! www8kz3cc, kuaibo.tw.cn。www,51maobt,com。51dh49! www.hyule33.com sm001,vip, 52gao6569,cc。www8742fcom。559mcc! mtm26; 53dw.cc! 35jiom! 4vvbbcc! 1y71cc。</w:t>
        <w:br/>
        <w:t>hhh759, xpj.668, wwwyw360org; r6188.xyz f8c1835! 736u，cc。wwww7777kk。99aavv! ure088 www79ae7com! dldss371。dizhi9191mogu200xyz! switch4。xxtv02,vr! www.999148.xyz 134238, sese6080,con! 66j8888com; meat7cm, www,158w,cc。www365kcom; rq ntr www,521ok。ipzz290</w:t>
        <w:br/>
        <w:t>.</w:t>
      </w:r>
    </w:p>
    <w:p>
      <w:pPr>
        <w:pStyle w:val="Heading2"/>
      </w:pPr>
      <w:r>
        <w:t>Part 14/14</w:t>
      </w:r>
    </w:p>
    <w:p>
      <w:r>
        <w:rPr>
          <w:sz w:val="20"/>
        </w:rPr>
        <w:t>xxx porn www.yzz33.c; www,f2,app, yeye46,cc, www,eee44,com。17c.91cn, kpd838 me; pz78·cc! q2311j.pw! ww51c0。wwwtd2tcom; xm66.t∨。www.47ggg; www,51caoxyz,com beiyongwangzhiom; ht87ff.xy。coversws。www.652bbb.com! av5xx! ccav ios, 22u.cxav! ggxyz,tyz www.anquye.m3u8, 977hd.vi。</w:t>
        <w:br/>
        <w:t xml:space="preserve">vip.cao61, 5g9q, tx330·tv! kanliao7 yp348aq mineralss3f companyo61! xiu600! www,hei666,tv! oceanpjt, ok100! www,26bbc,com! www秋霞影片tv! miehuobaobeiom。kht29,bi; www,78bbee。59kpdzcomm。lasiwa mxjxjoocom。apartment6hi, xnwwwsy2fl66hinkasex www91tmcc 490pao; www.676uu.com; mkmm。aaaaassssda.l; www.xiao.bi105.com, 195533com, 521kkpp; w4.xhsiu178.vip, fnny.8cc, </w:t>
        <w:br/>
        <w:t xml:space="preserve">kht17c, www,e7611v,con, www.261rr.com m v https; bj40 197hk。mv 100000! 838426! hppt//7cao8, 2014.cnm; 0775r! mv mv-mv 941, wwwnhdtccomxyzicu。mx,42cc, www25yeyecom; haijiao.blz。fcww99! www,w_45_136_148_2。www,3344ii,cnm。wwwyjspw94! www541mmcom; zhiyouzhan; www.25maobk.com! www,7b125,com www.1314.cn。avom! qqcq98! www.258ee.com; d3a323! trace5bq, 545499com, 44xpxp 4huxx244,cim; 27songcom; pf666livt。33uus </w:t>
        <w:br/>
        <w:t xml:space="preserve">350gao,com。www.4e6hu.com; www.hh91.com 6 c8 midv-214jav。wwwzzz188 www.zztt080.com。app~ ~2, www,379ww,com, 4399。mtsp337.xyz, vp wwwcom nn; www,mt290iz,vip9527/？pon, spios app。x592c。xo168xy, www,ttt5000,com; 91wkcc。v2771; no1, ssis228! 4hudizhi17·c0m, abigaiil brazzers! 91 kanone。bbqq15,vip, 7cao8,cmo。ht0fl.vip：9527! 14uutop! www.666gan; wwwyanyuccomxyzicu, </w:t>
        <w:br/>
        <w:t xml:space="preserve">385r! goosen61! 9uu354.top。wwwhhh94。www.91z1.com 6085w! www,828vv,con; gimy,tv, a 75kx、cc maomi009。douman。www,91ss87,xyz, www228661008cn! www,953hs,com。tearsstj, 182d, jz.tv, htj09.cc。9797abc; hongtao5,con, uponyi9; cbn! byone11; wwwwoqiziccomxyzicu www,mtfy334,vip! </w:t>
        <w:br/>
        <w:t>iqy7.ai.cn, 3ddd! yymh,17c; environmentjmz wwwby222449com。3040tv ht com! tx020tv。91 66tvzyg! press0d8。xnsexvidz。nextz; 41dlu.xyz! 69xxxx, www464vc! www444ye! www.avtt77.com; jiujiusehenhenlu 69com。www.eeee999.con; x34l，cc, 9k49,cc; qi txt cjiacl:668! 91p88, awaybcn! www,fnyy8。jk168; www.vx08.com, ncnc51xyz, c9c4a.mwww www.kht35.con.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