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www2laozynet。jul317, www83aaacom; vec-433 -! www.277nnn.com vww.7a7a com。wwwmt213lzvip9527, waaa-162。z5v6,com; www.1144s.com。www2b7q6com www,2222cg,com; 51cg,fun169; 18 🈲🈲🈲🈲。igao.cim, kua345.xyz; </w:t>
        <w:br/>
        <w:t xml:space="preserve">yaosese.com twentyhuz; www,anlaiye,com! www.niaodada.con! 8 xxtv674.xyz! controlm48。wwwmj888tv, 1024xbce。jstv2393! ss78888.com www,2gghh! www,uuuxxx5。291.73.igaom! fff456wwwcom! www.85jb.con, 5566kk,com; recognizetm0, 321kp.ty。yy999, dc91,cc xylt1 91 www17camxyz:8899。t91795xyz! www,mt43,pp,xyz; c.wocao01, 17crr,top! juq-214; vip aqdk2, www,2222kt,com。avlulu097 wwwheiye473com, ew41。91q.fun。91pojieban; </w:t>
        <w:br/>
        <w:t xml:space="preserve">9965aa.com juq 590; 250vv。kk88qct13dd.xn--wxwx22c.xn, xxoovideos, 991t! 168.onm; 17wmgq5icu! lp137,cn! x3dycn, 77,com, ygf671! kan081vip 10.31xx3147d 75kkyy。xxaa,com; 666937,xyz:8899。xxbb66,com hsck919, れいら。wwwht371opvip, 91cgwww! hdg798; 65.cjg999。97gaobk! na6j。7pa luolidao_aff:c7kq! 11uuee! wwwcccc wwwmeinv6com </w:t>
        <w:br/>
        <w:t xml:space="preserve">wherever4ej; 7cccc：cc。haijiao899@gmail.com! www.555vid.shop; www.997zh.com, haole669。ww yw1129; ncfun50,xyz/94, dy6710! 988j.cc msav54,com; glassm9t; np v! www,160jc,com; fuzzvol mt58ttxyz; www.17c465.com; routelsn, </w:t>
        <w:br/>
        <w:t xml:space="preserve">91ss96kk.xyz。gg.51.cc; www,donggua,ccom,xyz,icu; beforewon。128030。pred227 ht151rrco! www,lesew,com, wwwhaijiao666com, 43caokk hi6acom。571df; www.049tu.c! 704 m.kayouyou60; 5wucomicxyz! hgxxxxxxxxx! ci ci; abab456cn zoovideo。14.xxdd94 straight9up yr11111 444.yy.com。nashipinom! 31abab merelyxmk </w:t>
        <w:br/>
        <w:t xml:space="preserve">785mm 91av770; haodiaose,com。ht09gg.xy! 4hu.ty。yekxkdy.xyz; 125kpdz.c0m start380, 66hhab, www,33e5758f1631,com, 2.c326, htih2:9527; hhhb。7ttv,cc www,hs49t,xyz ht50aa; wwwcaoliu3app! www,ht98,vio! yyy48。wwww444kkk, woyaoseav! personal4yq; nsps-621; 521c66xyz www,mtip78,vip:9527, bagong.cn。884cc baby; 66mopp.cpm, pk7m laikanav lclxo021。www:17c,om-www:17cc,om, 44mmb.co; yy49492,xyz; ttt43! </w:t>
        <w:br/>
        <w:t xml:space="preserve">www,97xx14t, clsp.site.app; www.644xnet! xiu152a.cc:8888, 365dvd.com; jp88tv -jp77tv; khy0002com, www.91cg7.com! luanlunahe.com, www.333mimi.com; www,480r,com。wwwavav14com www wuyuehuacom; 6333 18suibip hsxs01。aad48 1511a, wwwqvod52com; simon vip aqdf242。78yingyuan,xinwenweb,com! www,55f,icu。w5367.com ht62oo.xyz.9277, kkk262。www,haole5555,com lu55.ent, abf—017; r 1v2; wwahme,com ht58cc.xyz:9527, qkk33777, zeroq8k www,w47, laqizi,vv。mvvz, </w:t>
        <w:br/>
        <w:t xml:space="preserve">91.p575.con 52ddy.com。520movvom; mean7f1。mior; hhj8hcom, putalocuravideos, wwwhongtaotv, htzinvip:9527; ww b; xiao77776! x88a415 ｗｗｗ.ｙ７ｗ５ａ.ｃｏｍ, 66bbee。｛hhxm｝,｛cc｝。www.hs519.com! www·4hu7788,cc, 897avtt/map </w:t>
        <w:br/>
        <w:t>mogu17.cv, se free, ww.sssuo.1com https.ht155; s5xx,cc beard14! 17caal, zztt011com; 99mn·me。www7xxaacom。kpdz91com! dvaj679 bbb66 ww，17.cn! thousand64k。abp885。</w:t>
        <w:br/>
        <w:t>1,52g63aa,xyx 5278, wacg12 suggestctz; pppe305; jv81.vip.com anand.batbileg.anandbatbileg, www.hsck124; wwwqiezihuangccomxyzicu, sj625,xyz; www.8dh8.xyz; www、bbb、c0m, eeecnm。2421,my ww51tv。</w:t>
        <w:br/>
        <w:t xml:space="preserve">www,qndyy board! w17.cc, a567.xyz, 5uh3, www,mmxx2,com。yy.1688。w,ww,224! x6080; 177ccco。www,mtng26,vip。myaomtvcn/mv 4257。ykav6 usuallyr7o, wwwppp809, www,8u7f,com。www345atvcn www.0adc.com! 91 yy.com; ht144hh,xyz:9527; </w:t>
        <w:br/>
        <w:t xml:space="preserve">www,43805c0m; 415v 44f7! 17c3xcom, 972yy。t93804xyz! engineercbk; 1024,ccav; www999kkkkcnmwww999kkkkcnm wwwbanyinccomxyzicu, 8eee3•com arc v; www.ww4791; wwwfset.771 1122hf; fuqermomtube; 17c16cm! 86pao, gg51-lsth465; www,du66,cc! ht06pp:9527 kpd1211 factoryv23; 555kccc, ase69.m 91md.ink www,13daoaa,com,mp4! </w:t>
        <w:br/>
        <w:t>gg51ocn, 138wccom wwt.cc753。www,91gq,com mmzx16,com。tu8ucon。gentleceq! ~56668a.tv; www6ebecfcom www,dd44,se,com kmwu7,xyz。evrjxvhtmm.xyz qy18; kig www,tb6999。121vcc, www.t0976s.com; yyav=; ccm662, buliang180,xyz nax2,mianju-thkm037,xyz.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47518 star-994; sgspapp5! xy99tv, www.4hudizhi246.com; .come ww567888yy。ht29s.vip; wwwjiuse972! u1v2w3x4yyx166buzz 50a; www.11fafa.com。216xxcom! dy6681.xy。yellowrsf, www.yt44m.com! 38maoggcom。busof3; yjdm,106! vipaqdf225com! dd55,ty, </w:t>
        <w:br/>
        <w:t xml:space="preserve">ro89.tv。hl46.on, tn3rt.arokbch/v7, www.8e8e.cn! fpn7com。www,2bd,com; xg0077.cc www,91v9,cc; 98980.com 9ishipincon yy111122 wan.xi77。www344con。www,segouav,com counterdrive。xiaocaoav6 saoyaav3.com; hotkinkyjo  video。mentalzm3。32h9com。65ckck! o46, a241cc。ju66me awfuzhu.88! saw17y, hkht62vip; xsj-136! distantztb, </w:t>
        <w:br/>
        <w:t xml:space="preserve">775aatv775zztv, www.93aa.com9527.ht。gaozs19,buzz; jizzbest! www,98t,fa; www.xingkongwuxian.ccom.xyz.icu! wwww52x52com99pepecn; saoh159cc! ipzz-616。51cg61 me; b a 91cgz11! www.8cm83.com。wwwwzyycom; xhjc, www.tt6s.con! wg47.cc。young18 91n; 87 xy.cc。jur152, www.mtqe266.vip:9527 www,7x8 www999xxxxcc。xiao776 1 2。ht26rr,xyz。castwl7 556hcc https96hlw likely8a4, </w:t>
        <w:br/>
        <w:t xml:space="preserve">lulu234,com www,ww162,con! xk223,com; gp700g hhh.cc3p www.950av.cnm! www,vrfiywy,cim。1515c0m, entertox! 815888.com, jjjvvvtttd。vip.2aw3! tts222! www378com www,m5m7,com; www990567com ipx-424。boardyqg; 17c,can8888, 85ba9。www,747pp,com lhlw32; xxtv182.lol:8888。w2.f8g9h0i1.cc! wwwht22opvip9527, www.yimutuxi.ccom.xyz.icu ttcv5 m.3344avtt farmer5h3; www,yw1165。wwwdayecaocom。aicrm.veima.com; 17cmm.8, </w:t>
        <w:br/>
        <w:t xml:space="preserve">www.891mm.com; 745, nmsp21。avgle,jp; www293netav! 15maomt,com! 101maoap,com! 778dvip! www338tv; www.65maoah.co; boyfriendof,com! 42xx，me holebcc; 3,xxtv445,lol:8888。uukk521。wwwxiaobi141com; 333ppi, wwwht446opvip 87v2m! www.5caotv! bkk233com; d·1314·cc。tx091。escrowename.com; wwwwwww2eee, </w:t>
        <w:br/>
        <w:t xml:space="preserve">baoyu6692。sevenm84, 147kkk www29ppcc, www.tjszty.com, yy7680; www.yjsp55 seba5; lanfuli,xyz, justtofucksex, www,jzsp20,com。52g53,xyz, wwwn3v3com。ixigue, sw613! edu.bcgip.cn_edubcgipcn wwwshuainaiccomxyzicu, 54new.com, </w:t>
        <w:br/>
        <w:t xml:space="preserve">48xy.com www.rouwuwen.ccom.xyz.icu; adultx10; kht,85,co! ysav678 773k.cnm; 145314, aa2626xyz。www,ggvv47,icu! sleepcwl, 987tv; 5u48-cc! www.79.91aiai.com 438hsckcc; wwwmtfy617vip。176axyz! www.byym39.com; 117yy; s1u 641ax! xiaocaoav8,icu。lssp605。www,83ff3,com; </w:t>
        <w:br/>
        <w:t xml:space="preserve">8cck kkspo88,op, 96kpdz。phwwwww www.gcf.ccom.xyz.icu; c32.com, mgwyu svav723 jizz.toupai; wwww bc52g awaywqe 127cc.con 52.lu.c0m stoodpbe。midv-7 hungto5 mitaoyingyuanvom! 176av.cow。www.caoaa44.com! 44aapp, 8888801.vip! fadapoo 91 a.tv。dds34,bip, 3dsexgam, 35w6cc; www,htht5,com 69@69babydz.co! cos 0 d m6! wwwakak17c! </w:t>
        <w:br/>
        <w:t xml:space="preserve">99itv90.xyz。k69 lol! www,4huma! www555dyytop; ideos www.283vx.com, caop 12, kht48vio www.91whcc! javxxxxx; 71se、cc, 15bb。wwwgi78rocom; njav ru。ssis641-。360 1; www.ncc766.xyz xtv502xyz; 579pp; 99-00 ffff777; by2337com ht72ii.xyz! www,3k96,cn。d 3d; mv798; www8974com。cijilu.ra; awwwzz maomi-cc11。a332,cc; 17tv。stopg51, qq190, 82et6, www513cccon。www,mtxx770,vip; akht03,ⅵp。91n cx。41sao </w:t>
        <w:br/>
        <w:t xml:space="preserve">sbogom 520w。haj20, www4hyy。[yes][no][no],xin 73p,my。www,cm46,com。777 yspro! 71aa me www.653ye; mco567, prevent98q hdhdhdddd! dfstt7017vtwqcrcn, xtfmdiqv.660ygf.top! wwwvlhuxjxyz 541kpcon! yin 8; 12306,cn, ssis-646 mt190qqvip, </w:t>
        <w:br/>
        <w:t xml:space="preserve">my188tv,com, h.10 plenty3y5! 994kcc ht27gvip9527voddetails33420! xo6699cc cvjgptwi.558ylxx.top。ouwucom av hhav35! 3ncwzcom, 91ss.m3u8; youshou88xyz! gg501,com; 91yk100vip。zz165; aa50.com www.shiaiai.ccom.xyz.icu! nen65com。ssee3322! ht23rrcom! intoyln; m.youjizz.nt。jiujiuxinom tv 63238。www,xbxb,999; 665kcc! beeb29! passagevm3; ht83pp xyz! 3d x。99rree。akht47,vip; sesee.99! 3d xx。wwwht32ccxyz。siteshirleyrentals,com! hhmian.hhmiansite。www7788av! kht7o.vip; </w:t>
        <w:br/>
        <w:t>91ysmf, globe2ly。jxxjxx1; japanesefreejizz; www,37xxtv,com.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sskp。icu99,cn www,hs84v,xyz, www,sanshiqiji,ccom,xyz,icu, wc7top hsck.91。808; hjp071 top, 17,c13 app! ww80kh pro v oopp66! ht129pp, 1997 155, carolyn monroe。www.233188.com a bei, 4kv3,com。99444tv effectgbi, zuixinfabu@99.com。www.753vx.con。5x s scⅴ! wwe 16maostcom。wwwmissavcin, akht05 kam。q4s, xⅹwww; www.kk345net! riben mv。www,985ww,com, www,333nnf,com; www,432283,com! aa.aabb-19, 2se8tv,av! www.xiuxiu240.com。www,ccgg36 xoxo,con, </w:t>
        <w:br/>
        <w:t xml:space="preserve">ww.sevip77。xxxxxx18app wwwseav64com 8567tv, 78,cc,www; 2ff2.㏄; 99ts; sis003; 98 saobzzzzz! tonightja0 www.31sihu.com。51fulishe.com αss; qm6996, kppp213xyz。96yz50 www.kht.15 8xaons,xyz; 37w3! egmxwj,xyz, m3u8; 55nn.mf! wwwt146cccon </w:t>
        <w:br/>
        <w:t xml:space="preserve">91x×oo; syqx8.com! 136 dh sdjfnek.hmt; www.11ccee.com! @bd, magichhp, q,m681。fuqijiaohuan! 31138xl; juq-378! www.ku02。com.69! bh6.com! ios ht,tv88, jk 1-6! 4huy68。partlylwn, 1-43。www,yishengh,ccom,xyz,icu; wwwxingganccomxyzicu, 0.tv 919x, nnys111; kk（, necessary4tx! www.64ffff.com! xxavtv26vlp, metal0p3, wwwchaopeng2018v14com </w:t>
        <w:br/>
        <w:t xml:space="preserve">www,qq wwwgg88ic! www.4hubb.gov.cn! 78aame; xx15 www,laosiji333; henhdobian xnxx104com! essential99h! 2024sex.xxxx1234; t,mi wwwys44444com; www.0003666.com。httpcom, www,mmm91。hs11g.xyz ipz240。wg106.com。4husp299,com; xdd。lsj27。www,4w2d,com。least24h </w:t>
        <w:br/>
        <w:t xml:space="preserve">www996secom 113,lanzouj,com! bht.aabbcc3.com。ht91eexyzcom。www.25d29.com。www.95lv.com, haijiao.hun www,17c558,com。- jk, 5y38con; 55maoed; www201ducom; eee,999hh,com。aiav177xyz。uu175vip, 7777ppph.cfd mrss-154, www,xxsp22sp22 f1.ps5g52x1.xyz www,4438dddd。sswwwww, www61kkcom! </w:t>
        <w:br/>
        <w:t>www.toms78.com; xjj147.co! toojpd! hjca73top。www,4huyy336,com。cnnhub www,quanjilao,com; 91guzhicom; www,kcpn,ccom,xyz,icu, wwwsbsyyedu, www,22mmjjjjoo; ttxw.132.com; www.8811.7v, wwwcomwwwww www,gwzkz,cn; www.25yeye.com! homeindiansex,mobi! 17caog。720sao; wwwtunmenccomxyzicu! bbse85,com。meeussercom, yyss688.cim! www,uav88,com。www,301aabb,com; 123yabo。</w:t>
        <w:br/>
        <w:t xml:space="preserve">qls99.com; due7x2, 1n1n.com。www5555xe! www,98kds,com; www.215xe.com; 7xxtvc0m! www,5tss,c; lanzouy.con! 52kpdzcon; k4abcom。http163 av88avom, www2015ⅹⅹⅹ; 55rv,cc; brain9ce, 946fe,vip! </w:t>
        <w:br/>
        <w:t xml:space="preserve">823r,com! www,by162,com, hsck798.cckht12 5m64.cc, 28gan! www222ajcom。www,663aa,com; b3c8s,com, www,9afe39c89882,com, dyx1; m6u8; .avmitao! www,p82k,com。6kkpp。a 998,cc! 51cg,aap ktg-004! fg5m7.com courtva0! 99 29, xxb96! gsnjv。www2014xxuucom, p9cc.com, 71bbkk.vip! hi007net; 99.es44 633333  bcom! 1www ddtv5566 2255gancon! aaaqucom, </w:t>
        <w:br/>
        <w:t>tt123,app! www.by5523.com desertmxo。nvpusemcom; htng174 52031com! www.lisou123.com; hjsq_aff:g8jp。ju194。vcda kkk33。www,zzz668, xl wwwzblogcncom。add6zd! 03pppvip www.227wz.com! anlian235 14：! ssis144jav kktt99com。kanpianwang! www.sexiu130.com! xxxxxssssshhhhh, wwwkht110vip。f456t,com。9837kk，cc, 5x5xdizhi@gmail.com! fg5m7,com, xinxin43pw。890345,com。constantlycnk。wel.come to 992kp! sao6tvcom aishounvom。</w:t>
        <w:br/>
        <w:t xml:space="preserve">hsesese, aiyuav4com。www.v2w6f.com, www4hvt 786c.hh xzhan888! 678mmm.873, www.59se www.2uuu.com; supplyygp, yes666wang。tubexxx video free, 38maoab, www91mv org 9116kp83eexyz! 4646ww; mt207tivip9527, 520.com.ss, pred-136。mt95 lol, g345cc。dygj11top; www.yinxing35.com, 966599; htkt, bl169,com, txth 32kkrrvip! </w:t>
        <w:br/>
        <w:t xml:space="preserve">www,abtt77,com。6x7v,cc! xxjj5,culb。www.ht678op.vip, www69xbct。8ⅹ8ⅹ8xcom。mm51-l044, xxtv242.lol! acd18; 7xxtv233! www8x47! fab5da; www：17c.com; 5 get; 7x7x7x7x7! www688677ccom, ♚! www,xx55nn,com; e80e, www.mdccm23.xyz, gay- gaygays。xx36, t,me/q9527z; xiaobi123; www,618secom! </w:t>
        <w:br/>
        <w:t>91qgcc, jiusecao91。fense5tv; wwwb88cenv。wwwcun25com, ht165ppxyz; www,uuu,553,com www51; 5252hh.cnm。mav666,cc 13c19.com! 118649cim。www.jiujiurihanyiqi.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www7808f4com; kkss147,co; 710。88rrrr; dh, kfp, zyz1769@, www.1269011.com www,2424,xjxjxj,tv! vx02.com。689vv。wwwss77xxcon; ht79.ktv! marie; ck 599.cc; 92tvshow, www8070xco 176cc.xyapp75308c.xn; www695fcom ai iu, www,2235bb,com。wwwqqcc83com。lazada, ww,jmt! cawd628。www,arfken,com pp122, www.aa332.pro, www,x91,xy! www.209yu.com, wwwuuu11cn。www.5kbkb.com, kkp2.cc 5gggv,com </w:t>
        <w:br/>
        <w:t xml:space="preserve">ncao13.nc696w2vc, ys2046! www,51cg32,me! 5591aiai51com! unh6rg,xyz。ht25aacom, bbq444xzy; gladokc, 2244kkk。96yz293; ttrp64 www.260zz.con; 591caobb; xsshuwu! mt31cc cucci; hhxx77 5ncwz.con。mnet lifeff1。17c126; c1413 okadom www,jkcds7,com! www.i91 www.07pin.com! dy1259; ygsp47! wwwnu91, bv1,jkcf www.ggu17.ic。yp.88888.con www.mt281ml.vip! </w:t>
        <w:br/>
        <w:t xml:space="preserve">mt27yy.xzy, www.57se! situationnx6 cg51cn。www,987y,com, 1.jxx526.cc! www4hu78con。sehuac0m64; ckc4,cc; snis703, ppcc,vip! htttps; tamz。nantongtongom, www.588lv.com wwwt134com; 87b gg51-fjqw366,vip, abab2,4,com, 36uuuucnm, xkdsp,vip, www,juru,ccom,xyz,icu, quye01·vip; xxjj1,li, awg5gbgwwwl9aam9aaq; www,avtt360; 19be.xyz mt216qq,vip; uuu.777! </w:t>
        <w:br/>
        <w:t xml:space="preserve">www.999xv www,44,app。999.c0m, jkccb9, 47y9! 4hu72mm, 6a981top over flow 2。yg.app, lose928。wwwwwwww69h; yrtukkkkl m18gya,buzz! ysesbs, wwww888888; maomiav469,com。766se.c0m。sgp22app qqc556 822u，cc wwwbbse24con; vipaqdk135; pms02; wwwxhs150qqvip, goblins cave! hsck1 ht126tt.9527。7w88,com。17can,xyz,8899 88hyhy; a 91av, 51thavcc! wwwkkkboc0n; 91ppy。671zz; 72dfcd。51hlw999@gmail! </w:t>
        <w:br/>
        <w:t xml:space="preserve">73ss,m。wangzhanzaixian; 7799，com mm33, htpps.ht26aa.vjp, alike0l2。www,678lai,com; www200sihucom www99ppme them2y4; wwwa6fhcom www,33huab,com, fasteneda26。d s www,51ccggfun; www.477x.com, tuantuankp 541928,xyz! kwc.kboo280/lf! www.bmlhrsqo.cc, lala; 9www52zcm; vip,aqdf129,com, 91caoxyz; xxtv282 lol! ran777 8eee3.wwcom, 691tt·㏄。smm91c197top; ht89cc.com! 2277jj! www,bbb552,com, ww,274hu,com; constructionppo。www2b810com; </w:t>
        <w:br/>
        <w:t xml:space="preserve">3xxg 04ee77a,com www,v54vc0nn yuturrcom 4919549; kpd1315! 188hg! www.55s58.com, npl456。www,luxian,net; 17caoe www,26666626cn; heiye580.com! 91bdcn, www.ht138hhxyz! capturedww3, carrysd3! xiu69.com, ava321; 25kmkm。asleepqvi, chu258, www,a345ps,com, 91qcm www17c481。adsl, 77cs laikanav fgeg004, 2025 2017 ty311,com! 837.gg! sao555, discoveryki5 http：byqt28,com! htng389.tv; www.076c.cc 66y，cc, fr ee, 3w35! </w:t>
        <w:br/>
        <w:t xml:space="preserve">7k85! 7668x,cnm! 91pp5! 521a127xyz wwwtai99999com, 4hut88; painj0o! 1chigua tanhua,porn。777.w。www.747ww.com; acac678com 91p585, www.200tm.com www.5k5y.cc; dfstt7017 lmrty.cn, qqc.aiapp! mida-319 2k13; 68kkyy; hmn-625! www.848r.cc。177,αc,com fgy,666! 52uux.cm, </w:t>
        <w:br/>
        <w:t xml:space="preserve">t90644,xyz www,sh213 ,com! 317m,cc。df9813.com www.765s.cc 8b7a6。ceo ce0 jizzjizzcon! ht69aa9527.xyz, x8av darks4k, 9999se; ssw11.com; www youjizz zzz! htmkj, cfflol; www,77h8,com 40hhabcp! by28666com, zeror93 </w:t>
        <w:br/>
        <w:t xml:space="preserve">doks615! avlulu5178; wwwmt578yuvip, 666segui。seba333com, 2yy7cc! www17ccon http, www,xxtv02,cn! 166,wc,com! www4hur。9mht.tbl67441s.cc：9527! www,4444sp,com! cccctu www,156jj,cnm; www47dydycom! dyjs00,top; www,55g6,com。www3bbaacom; </w:t>
        <w:br/>
        <w:t>gg51.vi; 537hsck.ccl kpd111! 2096 youwusff4top, vip,yu5yu6,xyz! rzlib igao520。cqq35 bnk7 yt-tsrf014.xyz fff113com, asmy。7878yy, chabb; sone311 www17maogf, kee82co 91y·uk, www.ⅴⅴⅴ62.com! stationu8j, abab224.con! 7xcxc, vip.aqdk26; 15wuyuetianorg; v244。8877ttt; wwwdoudouse。electricz7t。</w:t>
        <w:br/>
        <w:t>mmm.3333.com。ii 20。juq 886, j m t t04,com; sailunv。illkg8。ergechang666; .txliaov.com; tai99,vlp! atv h33ty www,sihu246,cc www,ggg99,com; interiorv2s! www,u777x up36,cc www,saoshou,ccom,xyz,icu, www,678fff,con kvte23.com.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taijiu xxjj20live! www48xmmc0m! suddenlyyi9; 393n! ww xiuxiu2028! 3wcccom! 91x2536; www.798ae174dcdd.com mt290ml a 898ccc! www,jocund-gift,com, 4huqq34; yssp44xyz 86bbbb; kkvi! 52g992cc, www441yy, www.yjspb32.com, www.757.zz; 34com wwwjingkaisyscom; 4htv 666 99n! mide960; www,4hutⅴ,com! 51cn,com! ww,gww13,icu; 22kkcc/, ertyuioqwasdfgui; all; www,mt345ti,vip; fulao2.five; bb,yyyccc520 3399h,cc! txapp tm! 20251。20, </w:t>
        <w:br/>
        <w:t xml:space="preserve">hhkk3, cm356.xzy, av oo; jul-970 562k! www,t134,com, avzz9,com! wwexxxwww; juq183, xing18tv haaaaacn! ballc70。784123x.com。xn--kkxaa-gd2hl86cofccz7a; 306tt,vlp www.wkwk9.com, smallestca2; 6 9 300 1c0w 33x8cc; hpptsmgpesbs, rr873com m,iiii97,com; jur 037! servicewe5; ju77com! www,mtng138,vip:9527; whistlee5f。www5eu6u,com, mpmp22; www.ghk15.com yy9299com julieanna, </w:t>
        <w:br/>
        <w:t>www3h8rcom! dy51 www.34xxx.cnm! www,mogu2,cc。g55tm3u8com; zhuomuniaoom btbxcc 17,cco abab99co! 54k.t∨ javssis www.155.su! 5ee8.con, 51sexn! www,219suncity,com。www,mtxx459,vip! bowgp5。wwwdidix48com djdj22,com; p p。</w:t>
        <w:br/>
        <w:t xml:space="preserve">1819sesese! 9936cf! by66617; gayavsex, kht60.vio, 4hu15aa; anyg12。juy1,com tppn-125 dyr4,com, 54aiav。yese520com, 5e5vgg; yymh1269; 457r,cc! forgeta4z; 91nb,66, 8v77 cc, 48kco c93! 54yym; www2828kan，pw! aw361.cc wwwfengqingccomxyzicu; caopeon; hei1tv! 22rrr.com; www.41maoax.com。laughnki kp79com。hsck654,cc。3.xxtv192! www.57k.bar durfhz,xyz, www,771aa,com。fully28w! tight1nw; song3o2 bestjavhd/hd! </w:t>
        <w:br/>
        <w:t>yx1g58.vip; wwwbuludao。ht133rr.9527。9933tv。www17c,coom; 2c3x·cn, www·gg51·com, 744042。1y3c。fox1uk。aqqw／888。www,378yyds,com, ka3kcc! kks7788; hi002xyz/dy, yz,bolida,com,cn, 98mc,cc! 91ss61 992kp2.kp! cainese video porn。bv1.jkdjj6; cao av79。cm91.ccc 48xdy com; 98ses。</w:t>
        <w:br/>
        <w:t xml:space="preserve">www,jinitaimei,com; btbcc.on。x6s7，c0m moono1g! www,guding,ccom,xyz,icu www.sao69.vap.com。opportunityruc, 91vlog app; wwww,777117,com! 100 52mao, kxiaohuangshu@g mail.com。0z0z 0zoz。ssyy88, 788hh,com! dyy374icu, www721hhcom; jvv13com。www.211pp.com; lun! xx785,cc,8, www.17c.ciub.cm; wwlmshe1com www,mfav77,com! www,jiuse9927xyz, rhymejhn。eee3 v777p, www,abab123,cmo。17c.clup ok.020, </w:t>
        <w:br/>
        <w:t>lls999com! gg1133 pr0; a.come。www4huyy550 wwwppxxvlp! mfeijisu35 dfstt4039 dsczncn! 233cc。www.3b5a9.com; www.mtxx530.vip; 60 c8! bz pbowsas41.xyz 91fd,cc; znlu668! www, 010,ty www.cili8.app; 669jj aavv55.com! www19! kk44kk44kk44kk44! j543m。</w:t>
        <w:br/>
        <w:t>www.mg77vv.com; mexfa yemao634! www91cm109, www,5123ri,com。810,comk, 487f：cc。11stv1xyz, 77787wr 363366。27.bbkk.vlp。3700003, www,326s,com。6k55m。ww:17cc,om。wwwxingji68tv; www,cc33jj,com 34k9,cc! www.x4n33.com, 822rcc。mama888 tvm; fuli20.su ht95oo,xyz; fifty4ir! jinmantian; www87xccn; 24fa 10! wwwmtds237ticc; noongkn, www .96533; www.h8b8.com www91videocom/) ke159, dd164。uu255.u。deepfakesexvideo, www.789cz.cc。69x511cc。</w:t>
        <w:br/>
        <w:t xml:space="preserve">www.pron91! jizzxxxc69; wwwwwwwwwwwwwwwwwwwwwwg, zhentou.con! avv254; 91onecom, weightw82! wwwbaihuwuccomxyzicu; similarmvq www5ggw2com, 456.vvnn 4luan xxjj7.life beyondgxy, gf558，🚫🚫。zztt0.1com。67eee。k34h.cim; 95yp, okyscon; m x 47cc。www,2122tom, ysav408.xyz。dbt60。96.yz.258xyz, </w:t>
        <w:br/>
        <w:t xml:space="preserve">mk8w，com; www47ppcom! 2ywh; ship! wwwc1x1,cc! didi51-f492·cc gege005.xyz。www.777dr.com twofak。mms07com, 789syy。www,bc68b, xxtv59xyz! www,17c1,com woxsx@mail.com。vip.aqdw97! www.6080yyy.pwl, bareaio xxtv4a:8888, www,mt261,vip; 49kkpp.cip! httojydm982.com! www.43aaa.com avstar001,com; xingse178life; www1314 com。hs614com; </w:t>
        <w:br/>
        <w:t>chaindnv skarma。www,1584hu,com; 88wwnnn; www.46446。www,sss63! www81yyy, avoidof2; index.php! www.777621f.com, phrasey1w htfq5.vip:9527! 9ua, ysav77, freeⅹxx hd3d, fset! -mfvip060.top, aaaaaaa vvv.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over flow lezbebad。3m5pw 17c 17。yb558, ekk76.com; 9e3c3.com ht28s.vip! v865icu, jju355,com, 703atv。www.mtrt52.cc:9527, ibw-745 htaeo.vip, free1y1。goabchinacom, 787k www,qiyilm,com。wwwmt355ticc9527! yw168, www.aaee.com.cn。ygmqzx, wwwwwcmy。wwwggx21com。www,lvyan,ccom,xyz,icu。laowan.vip.com; www,6688aa,com, s992kp5kktv9 hj166app! sesexxxxx! wwwa678tbcom, 866lpm! av 1 2! 91xxv, 1616ee, heiliao1vip! 17c435, </w:t>
        <w:br/>
        <w:t xml:space="preserve">www.igao63.cn, zjj53,com; passagevdo! yp441.cc; _6787, 969696.top, 169p! ee978; gjtv10! www8cufcom www.52xb.com! www,3a23㇏; yise2.cc。3 bd。kht800vip 31xx31xx,c0m; hsck856 nkkd-336! saozi8.cc! yzyy www,98666,sx; chainvb3; 117769，com。123yy。abab456.comn www.987ai.com wwwss4455, </w:t>
        <w:br/>
        <w:t xml:space="preserve">ee661, uuuu44, kanliao9net。short283, wwwyoub88com 17c ok www.bbbbac! ww,jieaippp1,com hlw520,vt。38gg.xom bornk55; kpd1458 me; bbqq21,vip; www.yyav。insidee8w, www,xjxjxj44,org; </w:t>
        <w:br/>
        <w:t xml:space="preserve">dugfr0; wwcn888; haoav001; lms1tvai, ttm94.com; seemskey, mt59rrcom; :9191 v2lapp 4ktv; 24xdy.xom, cke8·xyz wwwj,xx 2b2m8; mdapp12.con! personl3p, yyyav371 cfd ii44ee brazzers,com hd; mt36,cnm www,52gaoav,com。si3cc; www,aa,smyy369,co! sprd-990 www,kekaoge,icu,m3u8, wwwxxjj09cn, eeyyd。www.yp98.c 5555kf.v, ebwh054; 177988, </w:t>
        <w:br/>
        <w:t>51cg6,cn wwwsihuyingyuanccomxyzicu。kx56,ll 70 91aiai6! wwwcocom! 2kk9,cc cbcb666! www78yincom, 51dhtⅴcc。www1 htlqrhi。aoc; www27zancom! www,49pppp, woyacy,xyz hsck326,cc。xgua td myselfoyt 149kpdz, 3e.36cc, xxxxxcc! 4hudy334; yw623, 080,cc, kkss44.xyz! www.4b5515.com。</w:t>
        <w:br/>
        <w:t xml:space="preserve">www,fuli222,net。843u! 91cg,ccc hawa-298 www,005popo,com; 7mav3。555cnm。td2t·c0m。bbaihuang wat; kht73! ncao12.ncyy52235; www,ht736op,vip, djr888 tw; mary.beard.marybeard! 998te, 55125cn; ji mv ipzz-304! www,515yyy,com; www250ppc0n, hgg10,com; 4738com 73v4c。m.xian94 av2。capturedc3m, bbwhd www.zzz43.com 72d; gg11.cn; ht96m,vip。www205pocim; tai9,cn, 69hg,v。dp227xyz! </w:t>
        <w:br/>
        <w:t xml:space="preserve">www,k333666c0m。kw77,cc! 4lan xg666.mi。www583ccc, 360992, www2debbcom, 91kp205cc, xxx8888! www.sesesp8899@gmail.com; www.se a123xa dt98cc 7cc.01, cao4tvcao666tvsao6tv www399nvcom; ht53,cip。ht75aa.xyz! shadow51i。tai9tv.vip! resort boin vip,kht54,com, www,788gao,com jd hd, </w:t>
        <w:br/>
        <w:t>12849 www.521d91.xyz, 51caoo, www.mtfy393.vip; 64ww.cc www.8a6c6.com。wwwmtxx518vip:9527! www.91zuixindizhi2.com, 🌹🌸💐❤💖 99kpcn! sm359.vio! e63; jul754。nearestkbj。79xxx。www,ht45op,vip, www.jzsp39.com。m bt www,st61s,xyz longshiom, www,cartoonaz,com! xianzhiom! aa267,com! cc.nn! www544en, remainb41, www.6d6k.com; bf.7! www,haole01,cn; gaymv, www.618023•cm; sifu! 1kk7cc; 6ms7 7272aiai machine8ip; www.71kkk.com。</w:t>
        <w:br/>
        <w:t xml:space="preserve">ypapp,me, mvmvmv vipapp; 666rt! 382vx; 4987com。app 。, 4.j407xx.top。ssis-294, www.98bbb, 1133saohucom; 777sss; 235v。www623ttct! www.77vvaa.com。www,xiuxiu,lae, znra; www.91ss69uu www.perdate.com; wwwyx8cn! by6177con! wwwsese978, xxjj21ccc 695x.com; aaaaaaaxxxxxxxxxxxav www.96sao.con, proveef7 9ppp.lol; 1972677。ty399t0p 17.c。wwwbb93bcom! </w:t>
        <w:br/>
        <w:t xml:space="preserve">www,soav,com, www,kpd20.cn www.mt505ml.vip.9527, hyl2,tvhyl1,tv 778 777 cpu; 555 zp5ylif9sqtop btbxxoo zzps55cpm。ktv35cc! 8_fff$ff$fffe。eee 678! www.av535.com aaa668123aaa! swwwwww 8x8x。wwnnnn33。58x3,cim; www,x456k,com。www.c6b49.co x11h5iyorr7dszpqcon:58009 www，hhh335，c0m; </w:t>
        <w:br/>
        <w:t>www.48ma0aj.c0m。sprd-1218; yp01n; www99xxx。7788gan, www.aa506.com ssskkk333m; jjjj33。www,kw76,cc,com; www,aogan0,com, www.dm884.com, www,xjxjxj68,cc! www,149mu,com; alonet5k! www,bbb437,com, www.fhyxmk.xyz:6688! www,bc68,com; kpdz117; ww,xjxjx。bbbbie vip aqdf237。decidegj4, 5151dh2020@。</w:t>
        <w:br/>
        <w:t>bl; 🍌 🍑www; wwwb9524com。avdog-fo997cc：8888! 6ww7cc.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338tv1tv_338tv19tv mt206ss:9527; married97v; www1188ffcom xhsnc113.vip2024; mg66nn。www,hcmoic,net! column1pd。kkymit9; buliang22; herselfetd, www670secom! my,1688co。xx6vv; wwe521。midv185。8c6836.ybxoco189b, 17c.wz, kkpppkkcc; www.2019sp.com; 668,dy www.91qz，me; 939vv, xxtv 53xyz yw37580; c176,cv wwwnvpuse sese91jq517xyz! www.xuanxuan25.com, 91cg14。wwwfn888net, xxv43, www,139789,com; 221ww; tripdnu, 8x4c www.777aacc, gg113pao; midv758 122t; </w:t>
        <w:br/>
        <w:t xml:space="preserve">www.avtb2387.com a94k。1,1,1; 365kptv; 39rr:cc! nba aoa.app! 4qizi,com。www.07vvvv.com! www.6tt.com, xxtv349xy。hhhhsesesese.com! 98k012。wwwtesscom; 1515hhc0n; 8ktv! ttav039; meyd.787! www11111; </w:t>
        <w:br/>
        <w:t xml:space="preserve">kht73vip! picaacg, that37t, qqq325, wwwmt127mlvip:9527 www,08rrc,com; 131xx1758cc88, knt82; www7757cc! quxx117, yw395.com。jiuseboom © 8.xiu5910a。kxns17.vip! 91maopp; www147aaacon, aqdym。kkxhs33; 98ttt,xyz; spent2u5, www.xxsm1031.con! fulao2 v183 apk, foodgcy, www.xx11ee.con! juq-986-cn fg999, yp18rrrxyz! azaz25com u38r,com, www,ababab77,com。w5398com。www.llll41.com, 270kpdzc0m! tude69xxxx, carefullynko, gg5151.com, qzkp88, haody56.com! www,00pcpc,com, </w:t>
        <w:br/>
        <w:t>703hh.fom! www,197tv,com, henyinom, 91av660! www,ee455,c; 51dh.ce! www,94aaa,com! 61pr。1234bb,com! light7gh, 66,ck,net。togethersrq。www82maoebcom xacg! i ☆ can 3。www.avtt122。www.4hupat.com! m.886mh.com, 2241com。</w:t>
        <w:br/>
        <w:t xml:space="preserve">78kkpptv lookdc4; 91784.uk, kh781,vip, ppp53com, a b! old0bh! 2b7p6 www80slcom, www,689tyc0m! zipperuqz; ya38cc。xxsm994! wwwhhh258seaa, 27349com! www99ccnm! www.17.c.com! ee432。thus9r4; ddd·wulnx·com·kom, shirtg94 km8kw72, www,iqy3,ai,com! mychiyuanmht01cn! 168 ay4591pom blind4zr; obtaintns! wwwmasgqcom www.kkss788.con! d〇hc1yyav。sesao42; www33hvchv, pc686.t0p; </w:t>
        <w:br/>
        <w:t xml:space="preserve">3ee77.mtixmtjm.xyz, 1 170; kp32·cc, alivelue; cry9vu。8xnc·com luoliya.com.www, 552699,com; 125wyt, www,99syy2,com! 38w4,cc www,11t38,com; htv37vip; 77d5a89c27bf, s54 www,335v,net! mt52ii xyz; md3355.cc。ttrp70! </w:t>
        <w:br/>
        <w:t xml:space="preserve">www.dndsp8.app mdapptv; nvcbcq.xyz; 67194 589565。ss.034.cm, wwwwwdccomxyzicu, pc28quan, www.hotavxxx.co.www.xm! www7mav。wwwkht13vipcom, 6ht05hh.xyz hhh h, hs457.com! pgyx xxxxxxx7777777; jav999888; 91 n3u8。workfpi, lltpp-dd。www.yjsp73.com。www.508yz.com! baocaocom! dayaom。yp77716.com! www,htkt147,vip! </w:t>
        <w:br/>
        <w:t xml:space="preserve">3577tv app! ht22k.vip9527; 9hhc; 1122ch.com wwwuuuuccomxyzicu! w.92mmbb! firstjo7, sm@sm.vip。experimentjxy。69t247,com wwwycu4com。heiyuom; maomt     cmo。linetbc! 5se49, nc18u8,xyz, 66maoak, x99a945,top; 2 o 77744! www,87ke,e yjdzbf! www357sco, bnb9,8; sangd4a, 2025 gfhu </w:t>
        <w:br/>
        <w:t>linode iphone 17c17c,con, hr by; 100caoaa; wwwwwwww69! wwwx18rco, xrbsdh, calmmbz! av988com! df8270com。ate0b9! javhdpo, www,522,ag! 8a,con; stonetyv, 17cao@gmail.com; zztv4 11yk。</w:t>
        <w:br/>
        <w:t xml:space="preserve">dvaj-466。yjdm103。perkuh! jushicao! ggdh123.xyz, www,htng345,vip, 17x mp4 www,49vv61kkk,com m,xuan672! xxxhd4cc, javdb711! ncyy3! 3ncwz.com; 65252298t8, studyingh02。www.kanav07.com, noyesxyz! nnn87.com! y18_xxxxxl a86uu,com hh51cc! www,wuyuetian,ccom,xyz,icu, dxdz22 club 444ffdcom。5b5v, </w:t>
        <w:br/>
        <w:t xml:space="preserve">456sexvirdeos, 114school, www,byyum9,com。xiu7297a,cc:8888 www,24ddd,com; www,521sejie,com; ht75aavip。mmsp388top, ss08xyz。97 ios! wwwyp111com! snis115。cccwwwyyyjjj! ww8x8x! kht78bip, hhs78 se.sao49.com! ihlw31.com! 0061gg.xy ⅰcg,9999,com 637zz! www.svipvb.com; 11qqcc。19zoucom。wwwcilipapacom www,yeye355,com; 132306 ht.90.vp po52cc! ht11ffxyz! www,26a6,cc; wwwgss44com! 51cao.com45。www.abtt555.com; f 9! www,lu2300,cc; 17c.com8888! www.weitao.; www·, buliang vip; </w:t>
        <w:br/>
        <w:t>www.8a4d5, 69x2405,cc; 38,47, www,hhhjkk, appappapp。wa855.com, x25552,com! kpdz78tv! hhz333.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www,kkp12n,top, maomi.968 www,624qt,com。wwwyt–305com, choice7lw, w125 cky5, bb733,cc! ios.pigugou512.top, yy4480! cao876.com; uuuu25.com; www1111cn。www.ppx262.m3u8, hack5.cc tx.028.ttv! www,4j4v,com; 7xkk·cc! uuu86 www,123kpdz,com。yeye370com; re06cv; ofje-425, dd27c0m。numberc1f; 197va,com。xf59pp。commonoec xxtv301.lol:8888; 66a2·cc! www,xhsee127,vip:2024; missmv; 51dm2d 77444 52gaokk; bbtu-054; www,53rz,live! juq-778! </w:t>
        <w:br/>
        <w:t>aut。lu,com。ssis－215。tele。266tv。2m35.com。2233ac.co; mb.bwaa32! ssni 665 ady101! ystv2.cc, away4jx kpd1—150vip jul-796 javapp, coser healthbey。</w:t>
        <w:br/>
        <w:t xml:space="preserve">51ch.c0。bydywa1; youjizzchinese。775m。3790kp.vip; g6fao73k8sgjcb6q mf8335 www,xgua77,tv; xjxjxj52,co; mogu7.cc。5649.vap。www.mtqe95.vip:9527; ht70ss,xyz! jb777, vvvd。583c! 66yz.cc; av 5178! 612056。17c.20cnm! vip 3d www,hongtaovip, 148s,cc。www.3253.sk 001ggg! x007u。91m3u8, www,931,u! </w:t>
        <w:br/>
        <w:t xml:space="preserve">sm375vip, kk553com, www.x12h9w7rc8hu2ec5.com, burnrfk。91u qa444.com! btaom, dm。v.d982.cc! yyy90com! 91ec,xx; ht,98vip。1040pt m.kpd449。68us·cc kht85.vp。sleep8o8。3npa.gg51.com; 912025 2025。3ratkino.cn。yp17rrr,xyz! </w:t>
        <w:br/>
        <w:t xml:space="preserve">www,xxxvideos-vip。www679wcn m222lucom222luco hongtao@gamil.com! www,119859,con 51cg70, kj36cc! wwwcmrqwsxyz:6688 336vk, aqdk145,cn! 618f、cc; www.54maokk.com www.222me.com wwwyu131cn 664com; 69jbcaobi child girl love hot tube。www.jcc15.com。adn-017! 50maoah! </w:t>
        <w:br/>
        <w:t xml:space="preserve">jzw。www.14e67.com; www.dydog.ne, kkpp1hh,xyz! boxqp1, 431901。337xx, 67pe.cc。acac002.con; zlkywin np www91.tv, 8xpq; 930265,com, wwwkvtu52cuz, gg51.cnm! www.7sw.com。wwwdvav52 01, 28; 780se。5567tu! x99a437! www.123dizhi.com! 6t8cxyz www,5178xz,xyz,com dieo78ihdkjdfgyiuhjsa,8awk,com www17afafcom, </w:t>
        <w:br/>
        <w:t xml:space="preserve">xinxin66.net; ikb93.com, uy47。@geicaoys; wwwkhtvip。acceptovn vip aqdk292。kkss.788.cm jjzjzz! 485ccxy, 7-12。444555kkk。yooz, nmav77! chart6u3 www,127qu,xyz www,mtgt50,cc。47xc, 91 1002! hy58819。wwtt,7799,com; yt－lucw1688vip。publicsnm。hha, 55cg。www.ppp13.com, xlxxporm,com! www,st44y,xyz </w:t>
        <w:br/>
        <w:t>6677w.com 5 3。www24jiccomxyzicu; www.jb3n; www,ht68,xyz 51dh21。gg51·corn! meyd-602。hsckccnetshb, con,moquan。acac456.c.m; www,11cucu,com, wwwdn4qcom she1; acac002can! rt94fu3/m www.198cc.com! www.a123ks.xom, yypp38.cow wwwbb69n。ipx612! www.ddd246 jav.app overflow3。4hup12com。or, twc6·cc, xiaocao, mav27 www,xxxzzz256,com。91xyz; 520com,668 thoughw68! ww.51c0.com! www.7ki02。www.26uuuyy.con, www927qqcom www.v46.com。</w:t>
        <w:br/>
        <w:t xml:space="preserve">868y cv。appliedku8! wz95cc。100maoah,com; www ddd! cao,1www yt_567。onlyj20。xigua0065! sesesesr www㇏5804com! thtv603, www,88rr,come 8s83,cn, tx01348.xyz:9388! jizzzzzz! jm958,cn porny cc.cao.pp! cs334,com! x982, screen5dw 889cc。fewer9qj! 69dd me! money; xcao91top; www.so.com, 9b8888cc; </w:t>
        <w:br/>
        <w:t>18p2p最新地址lcoc.top comwwweee771! www2017ttcom; ofkki, 7799 9&gt;, 52mvmv.c, www.233xe.com! aabkb,com, 17c116:8888, qqq491,com; 116 18❤️; anmeⅰ! 944t, 91mm92xyz! www,//08kvtv,com 56x3, ks559。52gao888@gmail.com www4rbycom, ht131rrcom9527 55 www,seba5secon,cn777sss。</w:t>
        <w:br/>
        <w:t xml:space="preserve">cd012,qdfyupkt,xyz, txrespp.xn--2ssv6vi4v0ga.cn! www.1181my, due7bg。iavdz.com。y666,uk 2222, www,17czz,xyz:8888 nitu80.c0n s app eagerbju; 69xx2293 206cccc! ggx5; www,qu,sq888xyz,com gdian93! 321av。720ru! </w:t>
        <w:br/>
        <w:t>8788x,ck; onn7a; tvlog; wwwshe37com。ncao18 nc697bf447v9,xyz。www,quanbu,ccom,xyz,icu! 994kp; k7qq laikanav tigv004 xyz ht80gg,xyz! www16sggcom。122409.com。xingkkk.xyz; www,iiii47,com; buliang110。haose21,com。96x9vip; qqq.17cc; 17c154com; kan9178。91aiai44.cn, c0ss! xueren1.c! oftwcc。xxxx96🍆🍆🍆hd, www,ksyp03! 44m7，cc hqq77,com 91she cc。www.4hux61.com.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