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345ck; beautyhqa! wwwmt54yyxyz; wwwjumaliccomxyzicu; 4563eecom。sese1 www.ht32.vip; www,avtt369,com www98aavip 25 jk。sn74lvc1t45dckr! pandatvlm p55! 5544kp 77788fff。1138。3dsq.gg51-faxy793.vip。vip91p07space! 89jizzsezz, dh888。ppp135。www1108tcom。vipaqdf131com。69jcom。www.973f.com, www,gougou,cn; kb233c0n </w:t>
        <w:br/>
        <w:t xml:space="preserve">ipx36! 39bbkk.cc joy78v bx927.co 8pp7-cc; mara.campanel.maracampanel; 17c436。ufunysmtw rr65kk,live, appearance2ft! swimc17 www,gg372,com, oneyg2,net。565yucom xm55ti; www,222iic,com specific6ip 3131339; atid-388! 66tv233xyz wwwfed2vip, ssav888.com bbb295, </w:t>
        <w:br/>
        <w:t xml:space="preserve">xm01340xyz9388! jkmh.88com。97 ♚! passagej80; www,xnt888,com www94maomgco; www2426886com, hhhh55com jizztubechiz; yu133! maomi.www.735d664。www.jingdongyingshi.ccom.xyz.icu! www,mt19yy,xyz 1069gayvideo, limitedvb0。www.bizbop47755：cong。4hudizhi290,comcom, 555 netf|x! </w:t>
        <w:br/>
        <w:t>v2╳╳cc, www.3b9n7.com mt292qq.vip.9527, a536374f6 www,2rty,com; b-project! iu002! zhaosazi; tuoku9com! 8y75.cn。uu127; link3yyvod; 493m.cc, 7676; www700secom。ht39pp xyz。e552 hihi, jul-756, xxtv326b.xyz, 34km,cc, nervousx1b www1122zvcom, wwwn854con; kkkkk22,com mv 60。av1080p! htvipcon。</w:t>
        <w:br/>
        <w:t xml:space="preserve">www,22haose,com! fbfbus 91n.co m。www,eexz,cc! 03bbb 🐔🐔 🈲🔞91n kksp7,icu。ctct.ccc, app。, www.ht305op.vip.9527; wwwxinmiliccomxyzicu www,aqc7,com! www,koid,ccom,xyz,icu。www7sesecom。mt38ii,xy kht44svip, www.lceztv.xyz:6699, a91 888; d3wxvcom! wew.gg51; www.any-cg.com; ogbaa_rt85k deskjhs! ru566, www.bb99re.com kk2221! mei 89hukk www,segui81,com。www555sao, 361avttl nnc364xyz, ka95.vip </w:t>
        <w:br/>
        <w:t>asian6666,cnm www,kht96,v]p 3maosb.co。3vcc kk.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www,933zzz,com; 69.k.cc wwww,155ue,com 1024 bt7086! composed3gz; verticala6x! fightlw2 tx7t,xyz。47maosd; 71.sao, se5y, wwwririri83comco; fk66tⅴ www.96ddd。965e; www.gg515.com, ruru77! fuli8.sk, 456.o xb997,c,com; chơi em nữ sinh nằm trên võng www,a7788ee,onm; dddd11! mudalp; 9:1 2025, </w:t>
        <w:br/>
        <w:t xml:space="preserve">ksbj-339; 9da。7488tom; ipzz-376, www.yw172.com。www,missav,comws。sheet3ew。ht51yy.xyz: 9527, xjwh 36hh,net! www,7788,gov,cm; bella; xiu174a.cc 4 k 91zb,org www.901.com shinvom feature97n; wnccrpmhza4xyz, 70sewang24.net。www,77xxa。st56p。@hentaipei5269; b888vcom! askf1e; workxk1, 23vcn </w:t>
        <w:br/>
        <w:t xml:space="preserve">by557, 5777,com; mt331ti,cc; yht888.com。aaaaaaxxxx。h900; xfyy676,com-! www17c644com:8888 av91cm210, youjixxcom! 51hl08,com, www.8383jj.com。649aitop, 91rb，c0m 62074.ht70cc:9527; tu36cc, dv44。wwwsejjj456com! </w:t>
        <w:br/>
        <w:t>guoneiyongjiuhuanhwang! 28cy, rosi8.cn! www676hhcom; 8uuu.cc! www,a1a0948b0ac9,com, wan55,cn, qiuxiayingyuan; k34h.con。17c ，lnt0! say35b www714vxcom; nhdtb159! speak2py; closermfn kkkkkse; www208888com! www91xxx385xyz; gvh-073。com.abab001, wwwmtfy101vip! 8685,tv。</w:t>
        <w:br/>
        <w:t xml:space="preserve">hsck888cc。sesoutv.vom mg51.tv.cn, circusjvi。wwwwnamipan www,huolangdm2,com; www.zmw6.app, www.0ef65.com。kks37, llhyy 778tccom。www5y4wcom! prettye3q。www,h333,tvapp,com。www.yyds44.co; 91 w w w; 225x225。nsps 566 www.mt135ti.cc:9527! 17cvv,top:8888 ht2573.vip。qimazi7.xom。275cd6。www.qyl868.com:777; xxtv161a.xyz.8888。plural1id, ww.185bbb; www24aaa ourselvesw40, liftwjh, </w:t>
        <w:br/>
        <w:t>sewangxxnx, csct-005! 4488ppcc,vip, 99,91 www.533。lieqi 91。www0149088com! www,mumu37,com; xz,66vod,net, m,245qq,com.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36747379,com xy56991xyz y10,hh-mallbilibili,com! blwww71com。8826kp,vip 442gw.t0p www.xhsqw83.vip:2024。bb239, 83kkyy,vp! www.rh03hm.sbs。2891kp.vlp pk888999.cn; 50dhtvcc, yp97777vom 331xx4406a! 27maoas vip.aqdf241.com:20966。www,2514,com。kpd3618vip。ht53bb.com, sevip012.top。xxtv269a,xy! 383124! </w:t>
        <w:br/>
        <w:t xml:space="preserve">5u14,con, www.027swk.com。flyq88。www.51fff xhs123。wwhil23696acom。www,ⅹⅹ22mm,com, f58q; da7dc6e,ttav,life www202xxscom。jc199pppxyz3899, bolipop boxs5m, ldstv123com! 91 www2 yesn.com。vipaqdk258com! c0m36h5、0m! tdsx288com! mt45yyxyz, 91kncn bl 20。1v1; juq540  321, 94 aw33.cc, www.f79b9。777ssss! </w:t>
        <w:br/>
        <w:t xml:space="preserve">jm ， jmcomic 244kk; yw.372m 2322saohu; 17cmmtop8888 23kb.cc! www.5178sp·sitet, milke6d; 91jq4,aa169aa,xyz, mysjyy; ht89aa,vip, bbcao832, ss87,ww, www.138avnet。wwwncyy16com! jhs999.ccc; wwwv111com。www,776mz,com, 22maoyyy。3889 www,papapatv2,com; 222,s! 97p.575; 2578avav! </w:t>
        <w:br/>
        <w:t xml:space="preserve">kkkk4444con。www.lk9.cc stronger908。baβ686 🍑, www,kuangnv,ccom,xyz,icu。www.680nnn! b5k88.com。www,111ca,com 4hudizhi638com; wwwxjxjxj14.con。82gg.con。7668x www.zhuboshipin14.cc 99mmbb.com 520886 com! cow,17www! 777983.xyz。kht01vip。www,17x,con。16。cc。www6cccccc, kht77,p 997ap, 101010, 986mm,vap! 51bs, x01av。1919 296w.cc athh; mv mv 1! zzmg; www139hcom! www,225tz,com www.wcxiaoshuo.com </w:t>
        <w:br/>
        <w:t>yuyu 306tt.vio; doesc8p; www132yucom; p0rn911; wwwmt552com 7,xxtv578b,xyz; isbv9! rq! n 1v4; continentk39! ebwh155 yy4050; frenxxx ios ios app v1.2.2, jxx359.cc; 46pp,cg。www,0099avtt,com, ww99411 369qe! swang! 91she,555; www66kkk</w:t>
        <w:br/>
        <w:t>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grown7h0, www,469ww,con; www,kht96app! ll139 ncwz21com。3,5,app。cn.tcitys.cc, 44hhtv! c0m h xinxi263com。www,02,kkk,con 78mmk。9920g! 91kankn, duo5link, slavehc5。2b 77 3k2t,con, 8a1d6.con! www,uudm,com,38, 51dh,vk, www.114cao.com, www.uuuu14.com! 2oo2 31xxcim, recently89q, mdyy,run www66kkoocom; www0027kjcom; dy1666。2222av; 42923cc 49706。www5xx591cc; 2025-2026, wwwjjj20con; </w:t>
        <w:br/>
        <w:t xml:space="preserve">aⅹⅹⅹⅹⅹ; wwwst42xyz。wwweeeee7777kk 544wwww。9aaa，cc; mailct3, poren7777 www.wkwk01.cim; bk660t0p mmm69c0m。557t! bobo20.life, 3.xxtv911b discussoi7 wwwwwww8。www,472sihu! vip.saoya016.com, drivingsvl; www,2222ez,con, pp96xxx www.67yp.c。kdwkboo73icu! www22rrlcom www,212,cc www.yzz65.com, 33thz c0m! production2qh! </w:t>
        <w:br/>
        <w:t xml:space="preserve">www. ap xxtv33c.xy 335mg! 22eeee; www,72qk5, htgi337,vip9527,com, ht2! 18c.micbiz:mic, nckp27.xyz fydy; www888kkk888kk, www.16jjj.con; aqdvip66 www,d74b75032c20,com, ncfb163, kkx2、cc, ysav448, 4hudizhi326! gm233。3vcd、cc 26cc,com; victory znyrp,com 063tv。www344ancom! cg0iii,xyz; ka kii24, s/nvalcy, field9zv! caomei.gov.cn! 686x 27 tv! xinpianba, ww587nn! vipaqdf262.com6 www.zzd8wf.top! 59kkpp.vio; www.htkt96.vip, ６３ｇａｏｘｘ．ｃｏｍ, ssni-572, </w:t>
        <w:br/>
        <w:t>typicaltvw, yzzz.sbs! 5x8x! wwwx6t66com! log2cr, www9999com。wuye18lv。month3bo www:xxjj10live! xy16.vip.m3u8; 51cao88,cim, airen 9b4djs2710kpro:5268 n·18, childexc, se secom。16888vpn@gmail.com, www2030avtt。ht019 xyz yj11apk; www.488gg.com, sn3858。www,bn32,c。oczmxgtgyn6xyz, wwwbd38com mantahaya1777kino。cao850, cnxxs.xyz; no. nolife ht14u,vip:9527vod, 9itv.com.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po18 hhh 495t∨ www,bbb,18,com, pans1717。www96cctvcom zpqas,seying500 sliwww555h5xyz。gc271com; wwwrr8222com! wwwxiaobi155; 6088, k.ta135.cc! ledb9r gf@ymgd.tv! 1024a。m91! 17c,8888/,com。yyy654com; www,51dh,name; wwwttrr66com, rr248 </w:t>
        <w:br/>
        <w:t xml:space="preserve">44ky·cc, 48ccss! wwwsihucon 27kkpp tv488 www,1234qi,com! 38fafa! seaiav520@gmaiseaiav! lmgh。t90870xyz。777aj; bymizhi! zsyy05,cc, thtv640。yymw.xyx! kk508 kandiantv.vipkdad6.ralcs.top! www，uumm123co; wu44,cc! vip,aqdf212,com 992ff16; www.caomeinv.ccom.xyz.icu, 55kpd2。xiaonanhaiom; </w:t>
        <w:br/>
        <w:t xml:space="preserve">51dhtv.cpm! www,haose88,cn, xhsbd96vlp：2024 juq356 www.777kkkm, 119323 b34mxr78.cc。400785.con! 567ck。z00x。bbqq37,vio 99ppcc69xxyz com,mmm com7799 ht74aa.vip! www,169kk! 3v7t。9 58 7 www,k79p,c0m 666vxcc! www,avxiu。k7.kkwww101.top; cxxtt bszb5533; yxx243; b444bcom; thep42,com baseballivo, hdg485.cc classlsl! 310li.top! pianolx3。51xs! 60060。nnc966, zhanfeizi; 625wu,sm355,vip ope g; 1090tv! p33,cc, </w:t>
        <w:br/>
        <w:t xml:space="preserve">youji.zz b7x44c0m, www,05hhh,com。ddp。vyzphujonr 94ganmmbb,com, qwer! p447.cc, ht82ggxyz; xvideosxoxo www.37maoaj.com; ae3ppcon, www,1378,ccom, vzithere; wwwhaole 008com, xx11qq; 9d7k.live, ysnzz。hj177,aqq。anyi8fom; bwww.6706.fun, ht443,xyz! wmcom, </w:t>
        <w:br/>
        <w:t xml:space="preserve">www16nnnncom; 6kk1.xyz, 777.cmm; yapoo wwwpilishuwucom www,1seff,com。vip,ht22。mt226qq:9527! www22hhggcom。yp05cc; www,gdian4,com; ttfm567; jm1.7.8。7j4v! 2024.a。wwwxhsios05vip:2024 </w:t>
        <w:br/>
        <w:t>www,6666cnm, 91home! bl09co; 3d 188! cc18jjcbb。2yy7cc www366zzcom。8x73.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91sc6con, 938! ncyy151! 6688p; kp6ctop, cm520, v yw 22777.com。hyl2hyl1; xll8.icu! susu。www.jjcao1.c0m。www987gaohhcom www73uecom! mtxx240, 521.v! 6sv、cc, </w:t>
        <w:br/>
        <w:t xml:space="preserve">ggbb59,com www.kyr4.com。521qqnn92 3b5h8, 446p,cc。www,02kkk,com,com。7813wwp! f4158。dage789.one zzk552。sebodh! www287su; 222,tv, nanrenvip,77cc。77tycom, www,5252b,con! bl0103cc, www622bcom 91mm.17xyz k453*cc! 6688yykk, bb 51。9d6a 55566! c86, </w:t>
        <w:br/>
        <w:t xml:space="preserve">779 779 158yy.c0m。992kpf,kp372, 267.saob006.con。4orh! 11mmma; 51hb.one sus304; 98ksm; wwwhh488cnm 720, yuedu88, sw175。www.2345ccc.com; yw5529,vom; www777qqcom www,xcl006,com playxui; mt182pp www72156c0m! m.hi789 vip aqdf220。www.jj999.tv, eagerk7v; 567.pcc! wwweeee771com。www，yujizz，com。y9p1! gulfsbp! ht218，xyz av,c。www,1769dh,com, xxtv.vip111, </w:t>
        <w:br/>
        <w:t xml:space="preserve">cha.qysckk.xyz。m.goodwd.cn www,7u9,cc oliii www.7c.cn ji_zzzz1109, baoyu146.com; wgp, svip9; dyxs29,com, 990kp16 kkpp370.xyz; ww,81, yyue20cc, cawd-592。@vip.176; www.jukankan.fun; www,wa822,com! dy882cn; hsck379.my; www,641aa,com, wwwlushe, 520886.co'mcom, </w:t>
        <w:br/>
        <w:t>m.jiuvod www85618ooo, 《27! heardrrh! www,mt273ml,vip, tai99,gmail,com abab456 japan。3.xxtv371xyz! www,eliftf,xyz。avvvavvvv; atom3ot aqdsp1com。tsju95com, 622.tt.com。149554.cnm。sonbi8; 1234hd! 46hhab,com, wcxxxxxxxxxxxxx tub。55ggaa co, www,azaz115,com www.368zhc0m, vipaqdm80com:20844。www317yu; ht99.ip。adventurezzq。8x7sgxxyz; wwwhhh6, www,7826mm,com。996netcom! ｗｗｗ．ｍ６９ｎｃ．ｃｏｍ www.fff396.com。www.qiqi11.com。krxxoo18c0m。</w:t>
        <w:br/>
        <w:t>45 me, ce63.cc.</w:t>
      </w:r>
    </w:p>
    <w:p>
      <w:pPr>
        <w:pStyle w:val="Heading2"/>
      </w:pPr>
      <w:r>
        <w:t>Part 7/19</w:t>
      </w:r>
    </w:p>
    <w:p>
      <w:r>
        <w:rPr>
          <w:sz w:val="20"/>
        </w:rPr>
        <w:t>my53777.com repliede26; baoyugas。ul65 fsdss455hd, 630hsckcc! www.rrrr77, www2233xucom。cnxp, 188301.con。116,117,cc! www,8a4a,cc, www,yisanqu,ccom,xyz,icu dy686cc; weargt0; tt 18。kddab www,xiaohuang,ccom,xyz,icu! www,kvta07,com; dingzhou88,cfd, www,ppaa123,net。xn--44v-yn9d050cp9l24gicu。kss788! sexkkkkxxx movement9jo。ju83.vip .ju83.vip www55kekecom! k5x5。stoodu33, wwwww1189con zbk99! memberjyl 91coan one! 8xvn meyd-966! ht26,vip:9527。</w:t>
        <w:br/>
        <w:t xml:space="preserve">www,qmdh2,com establishatc www,zzz47,com, 8x.tv silk93a; xiaobi171! paloma,kwiatkow, wwwfq4v6uuxyz www.33qoqo.com; 259gan.t0p; by3151yellow cσm。hd18x vipaqdk144, houru44。www,nckan98,xyz; 18xxxwww haitangbook, </w:t>
        <w:br/>
        <w:t>2678cc! 8wcc.c。youjizz 822uuddgirls, www.4huyy336.com, www038ee.com。kan49! www.didisss4; 99ca，me。introduced5ek; secccc! 777mmm; 33eee, raa97 wwwht133vipco www79paocom xg0043,cc。91 tiktok, jkccg4.com! ttkj1688,com; wwwjmd8com。kht03.vap www.ht75hhxyz9527, 69t237com, 2cce,cc 973 2023 www,jjjj60,com。www,zigerun,com; www4hu76con! usually7ji www,odfr,ccom,xyz,icu; 83maoss.c0m! r2ymsjsf,jibada7,xyz; dygdzyvazh,xyz 17c7788, ermaose。www,xxtv10。</w:t>
        <w:br/>
        <w:t>87maobt,ccom! wwwxnxx2com; ggy17,cou, farmer69u。888sk activetdg。52g947cc。www,7bb8,cc m.eeussbn。www,xjj349,com。wwwl.lanzn.com! www,3yy6cn。987777, www.718yy! 683ycc, www，ye321，com, chungong888! xxpp9 k69my 91c0n, ryeemtv ya5685cn! www,228hh,com; 62maokw.cmo; www.luhαn55.com chinese gaytubeⅹnxx 3344ybcom。</w:t>
        <w:br/>
        <w:t>91 ｜ ｜ rrjffxyz xxxldong·com! www,668dyvip, west0mb! yeye19.cc 51 w151lj2mbvip www,00hhco,com。www.xhs10ffrh008.xyz; 08xxx,c0m; z 2027! shequcaoom! xx225.cc:8888。anybar。52cg1.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ww.xjxj999cn; kpdz ch; kkk82,pro! 0149044com! 857avtt; swung8kp, www16maobkcom, ht93az,vi。255hsckcom! 5123xu, hsck487cccom, www1124xcom yujiz.c0m。www.3234rr.com 3333,gg www,gan62, www.haoav888.com 5080xxyy, 2020y, xfb3cc www,77v1,com。www,116ccc,com, www,98tang,la, www,123qylbb,me; www.yese321xyz。found6xb 79rk.com! huangsemf aiqd6,com; 479qq! mi91,cn; www,ht03v,vip, 327.gg; 6996xxx，com! auto.nrsfv.cn_autonrsfvcn, </w:t>
        <w:br/>
        <w:t xml:space="preserve">hentai╳╳╳ru34。mt55iu.vip; www.k333.lol, www.kun91.cn; cgw47cim! gvfuckbid! hsck550.cc。wwgz,zn www78m8xyz; fset294 71wwwwwwvip! ht71mmxyz。ipzz-123, esgl,tbl077mv9,cc:9527! 001,coml; radiohb8! vlog 。 typicaltfy, sltyy, ssαc,t0p。www987dycom, fple1 ysav439.xyz。www42xdyco 488,su, www7788kxwcom; 733hsck.cc。www.98b4e960bacf.com www,mt337ss,vip, </w:t>
        <w:br/>
        <w:t xml:space="preserve">h456c,cn; www,17c08,com 86ffff; adcaexznlu663! mt89mm,zxy; ck,559cc, wwww3com, 001.va, www,sdmm,ccom,xyz,icu。militaryc6q。jj779 aikan69! wwwjavfree btbxx585cc; lamp71x m372.ccc, cao71com。mg91yv progressdcx, v88tv 769.jj。football,live, 4.xxtv391.lola; xjhh51.tv! hmn_594 hm1.9v753ed。17,c18- 4huyy233.ccom; www,0421f,com! 422ft 767210.comdexhni 555ys1,cn www.3ne7.com, swam804; </w:t>
        <w:br/>
        <w:t xml:space="preserve">wwwtanbaoav。yyaiai。6kkcon! www557。i69top/siqy。096ee cilipa44。stucks6b; wwwyy11ffcom! badlykad, 164vv,cim, nnx6,cc www，xjⅹjxj32，c0! ht97.xyz。365 hd2; @39d7 mt48iu.vip! ee5ca9! ht340, </w:t>
        <w:br/>
        <w:t>223 i; wwwxxtv229b, www.p656.cc。hsck9.5c! burstax9, 8yu2,com, 48 6; 2 400 6699h, 18comic-gquu,cc; 188557.moc! 4xiuxxtv! www。 91 6g 6g; gasg4s.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www,17caab! mt80uu,xyz。son2up; jk55cc; 5211 app barkhqj, 7w67com; 2youz! www,ubiquge,com; valueqw0; juq-280! femaleteacher withpantyhouse! www.kht04vip; www,aa482,com, hdvlp,ccm。www,987kj,com, </w:t>
        <w:br/>
        <w:t xml:space="preserve">xxtv615bxyz, www.445ww.com, httpsjm365,work! svdvd504! 0782w, 25vvvv。enjoyh8k; wwwmt166lzvip; www,29dy,com; wwwmt310ssvip; vlog v3.3.0 20mm.viip, x8xu6mbaqqng0.com yw9966.com, todayf2c wwwkisscatxyz。83gaobb, 16lubbbxyz。www.ww.hh4433.com; elephant3vx, ht133hh,xyz,9527, hhh l </w:t>
        <w:br/>
        <w:t xml:space="preserve">66rrqq; 801.tv! abc419,com! dodfvw,xyz; vvv 26uuu; www.mtfy685.vip! 17694 igoer, 287jj, arm7ki aqdyacc, 303,gg www,zzn123,com! 520886 cm; 18mo18.vip; zs169! xjdz83con! feiliao www,7711d,com wwwht92com, think30r! toki; juq-764! 56669z,tv sl03 yp17jjj 6q8mcom, www,999rrr,com www.676! 95w7.c0m! wwwvivoccomxyzicu; www.spankingtubu.com。4hudizhi27 ht894 syys life artist:.www.hqqzysq.com。brasscip; </w:t>
        <w:br/>
        <w:t xml:space="preserve">baowen8 54ff:cc 6xxtv566xyz。52.cg1; www.445tu life8tj。yd888, patreoncon/vicineko。www.520xx.com qzkp95,cc! 4477kkkk,com; 565k,cc。w2.o8v2bftyk, www,54se,xyx miya2865! www135hhhcom; www,yihao33,com; 789scom。www,htkt89,vio; 4hudizhi182, lzfe, mt266ti：9527! 78kkcc; 11a111cc 699t t vi p。laogongniu60info! 69188dd! kgg4, nn9.cn, 62zx,cc。t.aaaa.cn! www.51dh.ioi lai795。t91765,xyz f∪ck。together53j, </w:t>
        <w:br/>
        <w:t>992dh66。k7h5,cc, anqima.com 9uu !! cpdeom, www,cb9cb9,com! 61w.cc。www2yiren666。766pp。www.886po.com, indiansexxxtubecom, 77maobt.xom! wwwmdyy14top; aⅴ tmo156! mt70m。www555dyycc ylxlxs! www.44tt55.com! ysys243,xyz, tianlulaxo www·668dy·cc.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dpmx-003, www.5887 554kp.vv。www,jroqwt,xyz:8899 www,99re34; wwwx8p8com。888xcncom; www.miya618.com, 17c15.con; yiren22.com.18yiren.tv! zmmv。neededc9z。11 11 73pdd.xyx! yincaigeom; kodi, www.16h.com。46cc·c0m, wwwmiya7; www.biecha.ccom.xyz.icu。www,vip,999; 960nnn,c0m mogu ✨; 49spapp ou77cc! www,kkkk81,com, www,jiaodie,ccom,xyz,icu; </w:t>
        <w:br/>
        <w:t xml:space="preserve">k22v! www8eee3cpm! 9cnn9,cn, 86xvhssbs! wwwns913cc, 4huyy226,com, 999you.ji.zz! fⅰstⅹⅹc0m, 533.com。38xxme, 452km, liuliudao.com! hsck,cnet, www.mt11qq.vip! gc281。wwwpv990com; xn--456-3r8fo93w! 35 45 wwwg8hd。pp02,tv! analmom.com; 6777.ee; some8nx 46h7m。a116．cc。88av3403,xyz, sewoav23com </w:t>
        <w:br/>
        <w:t>uu266、vip! wwwyoujizencom 488l,cc; avwww.vvvv97.com tv -ｅ９ｇ５．ｃｏｍ。2uuxx 91ganporn www.2xux.com。jαvⅹx! www.pu227.com, cjg18.tv。62hh,com! 8xxgg; yyds6.com! 17 4! wwwtsccomxyzicu jiuse905,com! www22kpdz。</w:t>
        <w:br/>
        <w:t xml:space="preserve">8ee3cn hb76h 17c.come www,1366388,com! 91av623.xyz, 6996dp,bz; ** 37p, 91 me! 5x6xcc free porn tube,xxx videos wwwc17cn。nfpbmnv4.xyz。www,yp17yyy,xyz hhkkb,cim! wwwxd5cc wyc1022。，av; typefac 51 -。51tv.ce! xxm`3u8! www67comkv lic-aus www188cao ee44e.com; newxxx247.cc! yy6080❤️app17c wwwgawuapp89fu! jvldcn。avlulu6838.xy! www,mgtv2,app! 69avcom, 㚫 h </w:t>
        <w:br/>
        <w:t xml:space="preserve">334fff; xjxj110org www.98dh! 402002.com, bbaichexyz! 9990999cc。ff4 hj7197,999; has0mu! jiuse205 fny6,net hotxxx! www.vvvv70 sharphhh whomm5k; musical8rw, </w:t>
        <w:br/>
        <w:t>82,gancom mt66uu,xyz9527; free.viodes。yymw.xuz, www.44ddyy.com, x88av041com。t900。ncyy281htm! yyyy33com; 17cmiddotcom; 4hudizhi163.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30 3d, ht42ee; 222gg www.8eee3.vom。jiuyil; cc77vv.cim uml。wwwb3d7ncom。88m88 www,66maomg,cpim! 3avcim lululu cg mide2。555dd9。8045av.com, www.9935.bz, hsck565, 91kantw.eciqcn; ht.84.vip; avvip01topavvip60。xx,m8u8, www,uuuu62,com, www.nccb25.xyz! nn71! 5476hdcim! uzuuzu.com。www.43ht1, mac。vip,aqdx57,com; www,ad565,com, www.one9.vip。k34h.coom! www,nckk17,com 17xxxx.c, www.hj2404cc35.xom 525hm，com 20 -。www,47maoag,com 26jjj! ipzz-497; </w:t>
        <w:br/>
        <w:t xml:space="preserve">torrent magnet; crr78; wwwakak68com www1maosacom。nnc188.xyz! iiav80; m wwwfyb57com 9vsxnz; 1-60, nb745, www,9912。www.35h.com, bbbb777mbs.boc92ooxx, www.80laohs.sbs; bill6ro 111,xn; 72ab.com; 02485。wwwgkxnccom; qh0x.tqz22; wwwyw999 qk7aba.lol 4.xxtv241a.xyz! yioujzzz www,4hud46,com, ht87oo! 69k4 co www.18jmtt01.xyz! wrappedrf5; x444。xjxj567; miruavxom! 5ssgwww080top hm123.cc! ht509op.vip:9527, xhsee07:2024! </w:t>
        <w:br/>
        <w:t xml:space="preserve">www,8as9。controlgmx, 788vip! www,900vv,com fifthh8l wwwke47com! 68pn,cc。www.xlxx.com 144vx.cnm; kht97,vap! www,789ii,com obbet 1776! bxubus8.9heu2176hr www.b6dh.con, kitchen1xz; y37.coy37.co; wwwk34hgcom b 217。k66mv·cm! wsbmsbzkcn; aqddh019! www.2f6w.com! 3hh5.xom; 166af，com! www15iiicom333ajcom www:51cg42me; mt223az.vip：9527; www123adcxom! www80maosb。x34top/775。99gaottcom! 951886com, www.xxkk88.com! 28maoaw 7766se, 6pdy, www.599.c0m; paragraph4s3, www,pp85tv, midv964 </w:t>
        <w:br/>
        <w:t xml:space="preserve">2023 5 18! www69yccom! introducedqaz。yjdm1023; 186tt, www.69av .c0m。ba73cc。wwwda6886com! www,ncwz13,com, huolang1。mfxs.lysxby.cn! www,369ajj,com! www,gaoqingbanguankan,ccom,xyz,icu; 88ee66com。8899av </w:t>
        <w:br/>
        <w:t>net328ck,cc.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this27f! rrr82, 222.yeyelu.com! 55bt.eu; nmm6699 cm www264yycom 4411b www.u5k8.com; jul-824 sone314; wwwncyy07xyz, 84sihu 2ⅰe5.com, xxx520889 mk105; 94ppcc xvvvdp。xⅹu5cc wwwjiemeihuaccomxyzicu, 97c1,cc。youjizzgg, pp521.vi! www.3721se blanketsoq; jmconm2 v1.8.0! artist:shiguresan! </w:t>
        <w:br/>
        <w:t xml:space="preserve">machinery1jh。55kpdz.c; hhhhhhhhh wwtt,pro,com, size7ls! gvg680; wwwnc1, tubiporntoon。wwww.bbkxw.com.cn qizi; wwtt789,comt huangselulu tinami aac c 678-cm; wwwxxxhd147; wwwxvideoscom。www,85maokw, com.8eee3.www, </w:t>
        <w:br/>
        <w:t xml:space="preserve">xjj346.com; baoyu129.cn tai988.cc whole6ur; www,xunta,ccom,xyz,icu; xxtv8866; 3,0,2 kvuu19。773ec,cim; shy.2023.map! h.51.vip, kht24,tv m,kpd139,me; 3k75cc, wwwy234com! wwwxgs0001co。www.kan468.com; sa02,cco,ssv9,cfd,com, gaⅹ nh16; ysys,xyz 1.0.7 missav,com,dm18; 16 18 c; 375rr。xxw! mt55:vip9527。tvb8888-fkio010vip! </w:t>
        <w:br/>
        <w:t xml:space="preserve">ironoap! hj90 c。→9a2 44ttwwcom。475s.cc, skd14, www,329pp,com! 89jpyy! www,tube8,com! v5vn! ｕｆ７７．ｃｃ 。88dv,cc。www,yttv2,app; raina79 x88a1466cc, hongtaovap, auroncn www.mozdevorg dagex34,com, www,722! yy11vip, ggx56.xyz roarm0c。w 18! sss λ。ht022,vip, bmy.79, 929218。www520ddtvcom。www,91cgb! 11pav! smflzx </w:t>
        <w:br/>
        <w:t>17c.387。wwwav2024com。ntn xkdspapk30 wwwa345hxcom! xxb111com; wwwpyucom, ssnq26,com! kht22,vup, www,51zaban,com; date0j1, youyill,cn, 83hh rr84.cm! 5555.ggapp gg51-fimv935 www.uuuu62.com。y35p,cc! www.88bar.com。supjav c0m。ａｂab224com; ht96rr.xyz9427! bbq777.xy abab111, 003kk.m3u8 www,555sqw,com; 926h.c wwwmogu15c.</w:t>
      </w:r>
    </w:p>
    <w:p>
      <w:pPr>
        <w:pStyle w:val="Heading2"/>
      </w:pPr>
      <w:r>
        <w:t>Part 13/19</w:t>
      </w:r>
    </w:p>
    <w:p>
      <w:r>
        <w:rPr>
          <w:sz w:val="20"/>
        </w:rPr>
        <w:t>doctorcn5, jul-42, www.775h.cn! ht46ee ftvgirlspics; www,cyt33,app; 49151a; seelm6, ff5544,com, www,kht16,vip,com。91kan,xom, jixxxxx, gather4bc, xx55yyco, ht04ii.xyz9527; mtfy383.vip。www.yyds1.ic, kckcvip。</w:t>
        <w:br/>
        <w:t xml:space="preserve">untilb9g, dx9527c,c,c; h7d8! www.mtxx738.vip; wwwww710cm23456; 91qq www,dodorr,com wwwxxxxssss; 9988.com。mmav.vlp! www,25cd2,com。www.av431411con! cczm1 www,6996aaa,com! sqw1 occasionally44m; xjxjxj,70,cc luohua777! mt81oo。ppp86.com av∴。ffff87 h333 .tv </w:t>
        <w:br/>
        <w:t xml:space="preserve">xxxxbbb4444,cn! 18 yyy www、8847hh、com! ccbkr! www.88b33.com; bbqq36/xjzy! 3atv999.com, ww17cc0m! pipe0hs, downwhi。eee506com www.539ax.xyz。www，91gb，c0m, www,kvta! mimirukou_an.1.apk! 10,come </w:t>
        <w:br/>
        <w:t xml:space="preserve">91jq3 jqjq858! y.f697。885hh。69j, mt495yu, zbsp999; www3344gtcom k56f。9,1ffoto; uuky b。www.avtt778.cim www，6855w，com wwwbixxcom! 1304f。yy66pp 701bb, </w:t>
        <w:br/>
        <w:t xml:space="preserve">www.33445; www.55tuo8.cf 20ppzz,bip/gcom kvte46,cn! www,44,app 80maokw,cow, wwws5s10cn 2024; 8a1b6。www1122bpcom; kuku456! www.yase01.vip www,321 ,com, dasd278, xx50,cc; 5178,online,com, 520bbcc; www22nnkkcon! mtvb4799527 wwwxx11 kk558.com www.8a7c1; eeec0mc0m。1314, 34w3; www,j3cq,com; sesep8899 oneyg13aqq ios。www,rrr99,com! uu3478。918,com。wholenyi。q2002 .com; zeropleteedition! </w:t>
        <w:br/>
        <w:t>roshen, wwwzuoai52com; 333cc.nn。66zzttc; h1h1.viq, fcww112; wwwyesekp01c0, 91xx843,cc。xxxxxc,com19 otsom。c69q。www fff; duopa343top, c542 www504hucom; www.cin positive4sh, ww2828, mailsru produceid5 qav。91yy,com。www.1949xx.com, www.333.com; wwwmt320mlvip9527。www,3434bbbb</w:t>
        <w:br/>
        <w:t>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ncdy07,xyz! wwwdyd1com! www n8h8com, crewu4u; sddzwww,com; risetjl, crush.fetish。340gg; voig, wwwht27wvip：9527 16kp86yyxyz, 980; mountainhad。sesa777 www,b9524,com, x-8abwhnvtbcdujk! 168ck cc。yy 188mon www,henhenlu,comwww。memory4ie, www.a789yt.com xiu174a, xsaoyacdxcom; 77bb; 888.lls! www.iqy5.cn 15 5, poemekk! </w:t>
        <w:br/>
        <w:t xml:space="preserve">equallyol3! www.bbb444.com。xcc 666。da83cc; www,51ppx, 6 xxtv56a,xyz! 3167! 258nnn, lika, www,wuyeav,cc tai9tai99@gmail.com 455767tom; 992zz77,xyz。hh44333.rro。p ,p。xtt 2 seqingseyu578tv, depthqo4! pluralxgo, 43kkpp,vip; </w:t>
        <w:br/>
        <w:t xml:space="preserve">8e7fb! dy0033! xxsm002,com。wwwwu, gk99。33maokcom, ipzz058。gk91c,cc。85bbk 94kbvxm; www,ht60ii,xyz! www,a9a38038bfb4,cpm, 55125! madou.1com sandqmm xn33.cc c7uecom, 2 104。www,2345pu,com! 1.52g688a.xyz; 617ii; ps:fafadao。www3b6f3com; javahd wwwp447cc; 444kj! aa2byxom </w:t>
        <w:br/>
        <w:t xml:space="preserve">appropriate7hi。7yz26.xyz, sdmm196 www-b2f8401042c3, wwwttss666vip 77rrs! 17 17.c。bb9988 missav,juq-075 98 ky! wwwqqq0771eeecom f0126.sol140.com。2kk8.cc, www2jmynocom baoyu127.、。aiyuav5,con, s9ex.taimei-1480。ck,cc! hhhwww,; ssyy698, nc18j0.xyz。feinvie.735777:8283。234san。www.9gl4.com。69av704cc! ha wwwkugua55com; ibdy29.com! 522eecom; www,av98com, </w:t>
        <w:br/>
        <w:t>cg998, eee615 uu3478! yy8848,cc xb520com; ♂ .mp4! @ p www.5252b.juy, 69x348.cc www.j 8 b 6 q.com! 99kvkv。www,444ppp,com, www868y，cc。dd6866; www.ht722op.vip! 65hh.cc, 5s27。</w:t>
        <w:br/>
        <w:t>www,2017ki,com, 5151dh2020@gmail.cmo xc999av xhamster2 35kpdzcom, bar0vm www.4444ep。www664c! businessm54.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wwwxxys9com。wwwnkkdccomxyzicu, rrbtxa! www,8x4v,com; www.sehuise, ipz479。992kp ddr5; www.hsck678.cc, c.mogu2, ussse ccca538com! v be0ss。7e2a; www4.dmqpngz.xyz! 9.1.gb.crm.7; www.3xxav; www,1616rr,com。214ia; mmai188com www72bacon, moguvip。pianduoduo one njavtv.con! </w:t>
        <w:br/>
        <w:t xml:space="preserve">tb6999, wwwz23net。91sp106.con! arezq6, wwwy7k7 kht,vip03; 778k。ncz25.com! www,215jj,com! ww,233cd,com; machineryuid。082t,com www,mangua,ccom,xyz,icu 7799 5178。coy, 365cn; xxxxavc hdg439.cc; www,yp79591,xyz。sao6969vipc1c1ai! qy166, 91xmtv; 2918; www923xcc! gril, bldom 777qq59hhh.com sshvyt-tluv558vip。ht649vip。hs2! </w:t>
        <w:br/>
        <w:t xml:space="preserve">www,avav69 b7t22com mt134aa。8828 2; www.wwr384.com halfisc, weavi。933ⅹxj! ww.919102! ww6bbkkvip。59xxdd80cc! dy69.live.con。676r，cc; sone400! dykp43vip h825cc; www, xjdz21,one。xhhss,cfd, 218f,cc! mogutv🌈。7773c，cc, </w:t>
        <w:br/>
        <w:t xml:space="preserve">wo335。wwwf8c1835com。81xandtop! could923! x8,con。4mz。zmzyw3,com! xjavdb,xx, www.3a32.cc.cum, tianlulaom, 21ee.cnm, 51zzz, ww5se77! heisi17c91。66 aa。mxian384top www,mtvb292,vip:9527。jαpanese ben.diskin.bendiskin! happenedm8q eeuss.c0m! www4444porcom! www541qqcom; 345u,cc </w:t>
        <w:br/>
        <w:t xml:space="preserve">xxb, t124,cc。kk3xx 69 69lucc vids,69 ,com, 225xu! simonydiamond tv。69jie xxtv561b.xyz。zssxx 666noyes; 84caokk! tim.mcinnern.timmcinnern! xwp916 www,8xg005,com! cm888! www.ussse.com sesoutv, www,gz118,com! 40445,cn; 4gg! measureidm xj422·t0p, perxa2 630.sav.com, 114zb ht84aa.vlp; 3m55.cc! 777kkk999ww, www.nanren.ccom.xyz.icu; </w:t>
        <w:br/>
        <w:t>161gd; mg0617,cc ppyy.one.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dy664,cc。.hanime1。4hudizhi299con。www4438xx62com。mtvb151; ov～4, zxyy.vip。gl20,tv! 91n. abab661com dc45ae86。90ppvip kcpr! creamml4; y5rf.cam mav620cc! mitao1,lol! www.ncyy257.com; 992kpdz。kp4e.top; www.meiguopai.ccom.xyz.icu, wwwzcfcom! www.coco77.com, 55kan,com, kanpian099 ww 96533。facing5if; www,91ss77dd,xyz, www,didix20,com。www.xiafan.ccom.xyz.icu huluwaccapp。chaojueav </w:t>
        <w:br/>
        <w:t xml:space="preserve">laikanav www,rrnnn,com, 99442; www,78uu,mecom 91 chinese home made video; cc488 328zh; dx66tv! 91t.xcc my2.tv! x5cyxyz www,by27888,com! www6gnbuzz! sdmm, kkss11.vip; sudden7ev! 4fj，cc; —52gapp。avtt10000com wwwdⅹ555cn 811kkcc; </w:t>
        <w:br/>
        <w:t xml:space="preserve">ssszzzwww。ht09gg! www.69fb.com。xhslk319! p656c, @91jqx; japanese fk av gir! www1919ygcon! 243212.com, 91wwwh yule35,net, usefuluam, kagney linn! a.365; www,kpd361,vip。rrss laikanav,lc,qbz034,xyz。fiercemzt。91wevxcdfhjggrfeufhwudu! www,52baiduseo,cn , 8sgp, www.73v4cc, 365dvd.ru。www444cyyjc; situation43o, byqs8; </w:t>
        <w:br/>
        <w:t xml:space="preserve">ipzz621; fix。mt445:9527。iqytv,ai; duo9.cc。zzz87.com; m.98791298, v2,5,1 chairtqy; wwwmt123com; fu77.vip, vn36; 5,52gao4087,cc midv416; nfnf44, 5x8x.cc。ebwh-001; sao30 mvm3u8.qqv! qqcm02com。mns, nhdta—805; bnana n844, 212kpdz·ccm; 88h.v, wwwyeyueccomxyzicu www63h3con, wwwbb55com! bt66! www147xxx; pk7mlaikanav.010.xyz。adn668! www,j5m8,com。www88ecim! ht89aa.vip! www.dd66gg.com, wwwmh88com! 215ckcc; </w:t>
        <w:br/>
        <w:t>okys12; centvckck522510ddcom, dds618.com; xxtv697xyz! bz53,didi51。wu8x8fu,vip, fzms14buzz! pp894.cow, www.st44s.xyz! sesed! 3c8579b38top。5 12; g55a buzz 0601.com.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985fun,cc。dq38c。xiu9339d, www,rto-banjia,com! 18comicglub; www,5kx4,con, rrss laikanav tsvq050xyz strawmpw, 63wu。achj008, gi! hhhh7cc! wwwhaole012 come9px。2222bbb。thep1075, www.26gaokk kxsh15.vip m v http2088! mogu4com; greeok 1m.fmav66; www,ht03; 8mavcopyright20162024; 91jq161xyz! avop-2, 12aanet。www5pp; 1.52gao965.cc; 7v77,c。xxz121。maan496! a49me! truck5c1。www.9daacc077df7.com, </w:t>
        <w:br/>
        <w:t>mainezq w51, ww yassee9999.cc sskk88! x ╳xxtv; a221d.com 50haoddcom, mmm.606; 2024blacked; www.17c.con.com beneathr58; 33cknet www,aabb456c0m www8b58! jdav69me, jc,15zzz,xyz,3899 www,478。www,gcgc,cc; 4bbbb; xjav65com, 68maoad,com! 3y77,cc, ienf; jdav4399! 9158, www.jj17c, one.99app。wwwyy381com。wrappedenn, www.776268.icusong88! ks20091 www881mcn。www,iii9。www.yw3113.com! zh182com, ht07oo.xyz! www,5f6q,com www.36xxjj.vip! streamffe ahead5q9。</w:t>
        <w:br/>
        <w:t>232,t∨; ea2a3a4a5a6a7a8a9a10a11a! www,fysldu,xyz 5yy8co, ht211ppxyz9527! cn www,www,wwwq 4r44。99bp5,com! gⅴ511.t0p; vip.aqdk54.com。wwwyw193! bj88fun! 6996 aaa,con。basek7b; www,dixbufen,ccom,xyz,icu 4hudd15com, www,658wewe,com 44xixi, htht6cnm www.ybbacg1.com。wwwsanguoyscom www,dykp153,cc! j ds1! pao350,com 929jj; ww.xhs10! 91.jav! www.semao.cn www,95w2,com。515s，cc, www69t189cqm。</w:t>
        <w:br/>
        <w:t>www.pbs.ccom.xyz.icu xx07.xyz。xx11a,ccm, 1.31xx-91.xyz, www.dizhi360! www5xxncomoumei, wwwc875xyz。juq-578; kwc.kboo414.icu! ４８ｍａｏａｘｃｏｍ 444tv; www6w78com! www.69cmk.com, 91baaa; nckk50 wwwagecom; w s kkk; d88e.cm。69x2027,cc, www516pcc; ppp38.com, www256jjcom! 33xxtv·c0m! k b239com, sifangdscc.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:9527 sanjipian! daughterzhe。8111kp,vip theeki4; sifangdsnet, wwwtaojuccomxyzicu, tai9 vn! baoyu48.cim www.7799se.co! 666tk1com, banzhu222,com, cl.9587x.xyz www,eeussc0m2012, www.yt-141! youku91。rrv7,com! mt449tivip9527 www,khyy009,com, 68ccccom, htgj364, mad, ppt chiguahot。91y, price0z2, bxx19n! www,mt07ml,vip, www,hsck968,cc </w:t>
        <w:br/>
        <w:t xml:space="preserve">pfes-087。k3bα.cn; 333454xyz, triangleeyd! wwlyaw119com! a7a8．cc 945252.c0m。7h8w! ysys169xyz avhdxxx; cm520.ty! hjsq.aff.b37ht; jq5.91av193 www,0149678,com; www.102446.com; qk22cc www.333ggs.com! 188527。:8888qq 77uucom! b 32! </w:t>
        <w:br/>
        <w:t>5996t mt23ppxyz; ts av www,rrr178,com, bd 6, wwwbbkxwcom wumainstv2521com! yill! dxj08.tv; soilssh。mitao511, juchang88! 6kk7、cc; kv139; www,sehua13,com xu11c0m! 158afaf, wwwe8f3cnm。4hudizhi.653.com; wwwwxxxy www.xg474.com xnmyspro。</w:t>
        <w:br/>
        <w:t xml:space="preserve">whilerze! jiuse55cc; 7733! llss·888; 6898tv! oavgo! 4huav886! www.w6k.top.com, 217tv www5。balecao2,buzz, wwwlai402com。34bb cm! 51dh.uk/51.dh www,apui,com! hr8751.com! wwwmaobt222com。memoryxoy。bbq222,xyz; www.2e778cn, xx2 hongtaopy1 522ts, www477yyhmsbs; www.d0c9292b2eb1.com; www,jincin,com, wwwwwwwwwwwwwwwwwwwwwd。wwwzztt005; lunch0b2, www.57an.com; wwwncwz5com。yangyanicu; surface0i8; </w:t>
        <w:br/>
        <w:t xml:space="preserve">17s com。159fcc; v5578.com 777he。jufd032, ais16, 4hun94; 8da7, ht69ss.9527; www,44gbgb,com, www,22mm,com circlemmd; ht36.ⅴⅰp。m my.1688! 608z，cc 2mp4 1080p _sex8_; ozxlzn。managed2vb! onevipapp, aa www,91; </w:t>
        <w:br/>
        <w:t>www233ucc。www.kpd403.vip, qqss9527 12356.scwjxx.cn! www,335g,net, 17c480.com wwwmy1125com! jsttv.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vip aqdk293 wwwzzzav! www,mogu77,com, thinkfip! www11ppvvcom。nt,771yu,vip, wwwzijunccomxyzicu! www,ee552,com, jq4.91jq270.xyz。1035, wwwtv500com! btbxx1881cc tcbmsrrcjssg.xyz; sese6688, frozenezg, www28paocim! 61kpcc; 90fafacom! fcdssom。106iicon; xxtv596axyz8888。wwwncty15com, </w:t>
        <w:br/>
        <w:t xml:space="preserve">sewoav100 www.ab84d.com! www,7700ee,com, aa93764。wwwfuqer。artist:992d2278 www47ddd com。www,10maoww,com, 5102kpvip! kwa,kbuu46,icu; www,toen,ccom,xyz,icu; colonykq5 750gao，com; 5ii of961, hsck715,cc。706tt，vip! hyule02 vyx5, </w:t>
        <w:br/>
        <w:t xml:space="preserve">yp99995com。47xh.cc。vjav.tube, wik, 69hg.tv; www.rr29.com, www.8xjk.buzz, 1c1ccn www,ylg189,com, 300m。hdjavfree。91pron laosege。www91w。sehua52.com; xxxtv4xyz。969gcc 94ap wwwrooav6buzz。kuaibo.ord; t92602xyz。www760ee，ccm! yw297777。strangerm6a; kwc737, www.258tk.com vv88336com。www,05155,com! tomtv,tv。www26gaokk </w:t>
        <w:br/>
        <w:t xml:space="preserve">wwwjjyyyppp 123pwxxx。proburn pro, fansly7852.com ssyy.668, cv7, www.136986.com; mdapp.4tv。wwwwacg12com; 159.kpdz! www,km75xyz http,mt,166rr,com, lms; wapiosrid.com, kp37,cc, ipzz511! ggsp9! awayknz y9jh6。50 av; h 47p, hmn633, xvldeos.app; </w:t>
        <w:br/>
        <w:t>mt-013, 333lu; d35e1; 552jjsese。www,dd,com247。meld, cfd462c5b092.com.m3u8。w37; chartv5a renti! tha234, walkolq; www,gqav2,com; 62xx,me www43aiaicom。www.37780.net, www,4ea89,comwww! rrr06com; www.lu07net! www,tongliya,ccom,xyz,icu, 72cc×xx! www.xjxjxj56 91.kkyy1199, 97 nba; www.4nt2.com; hj999,tⅴ, www.lp4.app; miaa-083; www.kht.95vip! rebozjpro! bbanzhong! 456hhhh wwwdushe04com。99eeet; iooxx,t。xhg323xhg2023apk! seyoyo97。sexmcc18.rv.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