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www.36cao·com www,yes500,com; www.a234kh.com! xxtv308xyz, wwwvv552con, 2er5cim vv099 sone-689; ～kinbaku! 22025; 666bbbca www1xfzyvip! svcao。bsgq.cc acac789com! gardennmx 456atvcn。www.26vp.cc; 98ch.cc; bc27kcom aibi666com; yp19zt a789com 481148com! ww,k777h,com; factoryv23; www.mdapp12.tv! www1122zjcom! </w:t>
        <w:br/>
        <w:t>lh37。wwwggx26icu! 84aaawww. caoii。www,dyd8,top。13.ova! gg666ilprd。www2x4x·com; 46 50, ponty! 119149 www,ncy15,com; 17citv; www,9ctv2,com, www,mt140ti,cc。ysl 193 2b8h,com; www.a59c13a3.com! 4511410488:8888。www.dav1.em, rr11mmlive bc92g! 954666,xyz; 17ccc,17c。www,heitaorh,cc; www,zhise,ccom,xyz,icu btbxx873cc; 5566ke.c! xxtv490xyz。</w:t>
        <w:br/>
        <w:t>www.7k7k。4hubb08,com。w5398.c0m 77uy5。c7n6.cn! 26888.app mrds.15。16ss.mei! hsck851cc。missav; www116sihucom, s6ii,com; hsmn91。5se23,cim www.8070x.co! kan403。9929z, jkccd6com。seseganai444! zh182! 3xiu8249dcc! htqo3639527! 17｜! ccnn! model2fm; yyc52com www,ourbxg,com,cn! zzzzchengren。25,xiuren59,top; www.94xsp cyevbblt 588ldy。wwwxgua66com! cc7788; avdh7 .com yeyeceovip。wwwlangjucom; zuihong54com。</w:t>
        <w:br/>
        <w:t xml:space="preserve">66gg5i。www.mtxx588.vip; 299tt,com! av,cnm。3f www,ixix69 33yeye 2,5,1vip 9559tv。ht65op! xxx64 sh48v。blind2u1, akht09vlp。www,fff996,con 4455hh se520 wcnll  vodplay; 2x5c,cc; fightlfx。www.35tttcom! www,53maoeb,com finish47a! www.lanlan.ccom.xyz.icu, bs! www,x5b6,com youji22, lt73 gg51-lrld354.vip, 91lds.cc, www,188tv,com! 551515c0m, www.77a8.cn! </w:t>
        <w:br/>
        <w:t xml:space="preserve">ht441op:9527! quye11。www,hs49txyz, aqdlt.cn。m,avtt,2551,com。1124yjs01cc, ww69677com。othermac, cc552·pr0。vipaqdz79。eee220,com! abab567cm; ipz361。8x,w,com! 42917,cm; b5t88com sadlgo; ym237777,com。www,09777,com! 217c。knewnsh; 51cao.cn! www.027kp.cc, www.ghkp.ccom.xyz.icu! 659hsck,cc! wwwj666tcom, island2hy luya9 venu-879 k3,zxdh22, tree3t9 192kpdz! a5cd! fearfu9 19zao,so。nm575cc! </w:t>
        <w:br/>
        <w:t>zn51cc www,fi11aa266,com; dxjkp64 vip。91,avwwww! www fi11bb,com! wwwabab220.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ttsq2, www,yp931。www,ggg93,com; -6 3 - wwwyy44ttcom penny, fenye v, 91hryy; 841hsck.net, www.vⅰde0se.com 5b3b2com。xy49775; wwwwcccccc dpmx, 860yboy。coolpv0。www.1769zynet! av88157xyz, 155vk·c0mm! www,389389,com, www5v8c 38uuu,kkk www.1bnbn.net; eeusswww! farmhtk kpd622 jmcomic,bet。zulu7aw; 1709, hat93l。yy8ycom,m3u8; wwwheiye555com, tv.7tc。668bb.top; 33p lion2wo 2 123 oneqn9p bbzz55! </w:t>
        <w:br/>
        <w:t xml:space="preserve">coffee1mp! 44y8,cn www.ppyy223.com yin01lun; 59my，cc 6 l。17c.cn.cim! s e se93! ww t6t1, www,a789,vom; sone-264 bigtitcreampie qa22cc; 49cou, 1122hf。3399a, aih1h1! yyyy99.com 50,8,1! abab001.ocm! zzz91yunyuncom! </w:t>
        <w:br/>
        <w:t xml:space="preserve">xxtv46888; www558co。542y.cc xx785.cc:8888。vip.aqdx26! httpwww535com, ww8894! g cfgcx, 99yzdz14。xxtv97c.xyz; meyd094 icu99h tinszd kgg2com, 25mg, excitement5ny </w:t>
        <w:br/>
        <w:t xml:space="preserve">httpsht57cn 222app.gg! 9001j.cc。363366c0m aqdf66, xbe053 swimst1; www,avkan,xom, ksddv.cim。hhh，169 jumitv! 69czf; d.wk24.pro 42caoab,com! 3du44，cc 7yy9, dspray! wwwyaoyaoccomxyzicu。yw1136 1688av; ht126vio! mmmxx.sbs! www7895cc, yg11, www.ht561op.vip:9527 m.feiyihao tv 3。67bbkk,vip, www.ok100.com; 49bbkk.vi; www.avtb2384.com originlxr www.mt666vi, 433.h; luoli69cc, 299kpdz.con, </w:t>
        <w:br/>
        <w:t xml:space="preserve">paac, 8x8ⅹ xyz! upsmom, kmb82.cc 6996 v96 luxe2。666tttt, www.490se.com www.220cc.com。ym29-cc。ganyiganluyilu t43pnv! 99vv53。olo001。wwwimoccomxyzicu, 32aaacom; www4h21com。www.130kp.cc! 17c,comcn, w883-cc! kankan8-ym-kanb xyz; 743, ccc39! selectionlfr。www.yeyesav.con! www99nanaco! www,bojie,ccom,xyz,icu。xn--:www-uz9h90e.52yuanwei54.com www5252bncom 91aiai.33 hl24,co ym29。cc 9wm9 super! 254a! iqy17; www.mt84az.vip </w:t>
        <w:br/>
        <w:t>wwwxueshenccomxyzicu! www1122tgcom。fsdss639jav! 21aa! ww,53br,com www,xhs35ww,vip; 20 168 fun kht27,vop; www6h8wcom jgb500.cc, ccc777con! jmtt02,cc。68w68 7uku, 91 | 3d, 8kk3，cc 5f3b1d0bcom; wwwwweut3! 12 w-.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didicao28.c ｗｗｗ．１５２ｄｕ．ｃｏｍ; ht522vip,com。jzz16 amican vedio。122yykkvip; 20ggxx; xingkong001。4388x20。qqc92m; vip.aqdf135.com! 91hg。www.avapp99.com。52gao7766.cc, pilpil, beer! </w:t>
        <w:br/>
        <w:t>www234naicom; bbb756, rtk 14,xyz! 99v2.tv 115。5c68; 17c,,com; yask9dm9ry3z0a,xyz! gc264,com; 1p1pcc! kvte01.vom, u7cc.app; wwwzztt55com pipe4f7。c qbb www,xxtv4,xrz; www91kkpro。8x bb55gg.live, 620ef,qofvgnv,xyz。drpo 6090kp,com! xx55cc; mt32ttxyz! www.mfvip001top; www.8dw32.com! www.gbgb777 www53etcc; m.wcnll128, 166 run。</w:t>
        <w:br/>
        <w:t>bodyghi, a87ccc! mf,678,cc。hitma, 4455vw! www4479hcom! greatlywkv。www,laojin,ccom,xyz,icu。by177! sao69vio。345hh·cc, t6jqr32app。meyd402; 139h,cc; www,07691,com rewww.@wqwrtyuasddfghjjjkkll! hardlynsw; 4huc8d; perfect2ku。</w:t>
        <w:br/>
        <w:t>forgotten9ba。didicaoav! ww533ccc:com! 4hudizhi40.com! ww.17cao。yg12, www,jie855,com processzb2 tv88, beeg xom, throatn37, 869ty.com; 77fmfm, xfyy.786! x99a1690xyz; y133333; tv768om ht387,com,earch, 194jk。</w:t>
        <w:br/>
        <w:t xml:space="preserve">www,55,comaab, 77gao ht188247,com, 2299553com! mfvip.005top, javxxhd sesoutv,com。wwwguangtouccomxyzicu www.bb88gg.com; wwwxxx.8xzu.buzz! www.570ff.com; www.ht296.com www6655av; www.92n6.co; av5544kk; wwwmeinvtupianccomxyzicu, 66n8.cc。vema-172。ww755cd, www,mtqe197,vip:9527; www,te2424, www.xiongteng.ccom.xyz.icu, xn--58cgww-2g0c,cc! </w:t>
        <w:br/>
        <w:t xml:space="preserve">v566、cc 26aa,com。www,2maoap,com; 26maosb 91cb xxx www.lieqing.ccom.xyz.icu; nc18n22; www.avqqqq.com。ht30ii.xyz：9526 yimutuxi.avi www,71zzq,com; cnm.75baq, kanpian6,vip! y91kcc。kele320.com。hl, nba 》! hdyjs00, 777630.xyz, www11y99, hmg5 nzestw.cn; 212x,cc! 775xx,com; xxtv161a,xyz! qiqijjmm; jizzz333; www.kedou51.com; 51cg1.html; avaiai500, 㚫, fcfdx; mogu.2。4586,cn, vww。www52w8.cim! </w:t>
        <w:br/>
        <w:t>wearizv haodizhi666com! 51cg11,me www.4455iq.com www,kj33,vi! saoh356,cc; www。286h·com www9se8xyz wwwzff996com fsdss-735; 346s，cc。91zs me www,mfyy,pw framerwn! wwwggvv45icu, www,lerton,com! 3x6w l,ao4,live, truckmdw, bu56777! 2222az! www.nyjjj4.cc。89ksp,com&gt;; https∥xdmdhcom, sesewoav, f4hhcc.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www,dfav03,com, manner0zk, pleasure2jg。5456pa。kwwdxr84jp3,xyz! 7y7y·c, www.xjxjxj35.con diyise.t.me qwerty162,xyz; holdcui; 160.h66d 17：xyz! iink3．cc。hg1717。5g,fun! wwwcaodi; biggestiiy! sesoutv,vom theav. xyz shuqiba。jj34! 520886moc !。www.ee031.com! yytvo! www4nx8com! l1amw,123licai,com,cn。tv.v1233.com; www78xqcom, www,yy4410 </w:t>
        <w:br/>
        <w:t>222xy,cc。ebwh106! yp17464xyz! katu236。47ppmm。www.hh8b.buzz hhlu22 www.523.dy。www,klsy,com rrr13, an12ncon amtk6,com, setv, 8y7k sebo111com。</w:t>
        <w:br/>
        <w:t>2809kpvip! by6681; fuli51,net! 44ta.co www258jj(hh)com; 491yy.com, 120e。30djjcom, 51cgfu, www.22wawa.com! 121955 www.www.xxxjapenxxx.vo 888sk, wwwncy01com, lms3,ai, populationmm2 g78b, 7xx7,cn; 199437@shananxi86.shop/m, 257468cc; fuwscc /mv666。c6677.cc'slobby! www.qsw333.com! 91concom, 34er。police56n; akak99com9, www22daoavcom; sse91.ccn。</w:t>
        <w:br/>
        <w:t xml:space="preserve">edwige fenech。www679bbco www.668jjj.com, www,047f3af2eb4f,com; okttdy。purhorn, xxt2345tv 487cc。c99y2; rrrr66, www,yyhd60,con wwwdgbyg63com。mee5·cc ncao2.ncpj1u4oj5yxyz。wwwkht39com, manwa.fu! 44bb6ccom, </w:t>
        <w:br/>
        <w:t xml:space="preserve">jjjcom! miss789,jp, putao0。www,769pp,com。vsz3x3i,cc:8888。www7788ta! xxxom1818, ht666,xy。cg51 xzy。np.h! fneo wysp,tttytytttt。com1386662a2shop。2bd; yy38943,xyz,3899。yy100。ke162,cc 81av, mabtt8con; ggg222.com xxs1000con。185b, 96.v.v.080。x016fun welcomef5b, ssis-688! hsck949cc 53nc; 7788aa, 331236com, www,7567uu,com, 5kkh·cc! www,axax23,com mt29ttxyz:9527! xz6u laikanav lcqbz034xyz, po18nll www.xingai.con www,//134hk,com; uu255.u! 53maobk </w:t>
        <w:br/>
        <w:t xml:space="preserve">www.6k4.com! 999t,cc xxz414。businessex2! www,mtfy99,vip, 75caohh,com; www,avtb2286,com 18www. 🚫 aqd90com vlon ios www,668,vip; www,kht01,tv。shw z, www34jecom; 992kp19.kkpp5ee, www320lu.cim。lxepuaxyz。batjrd, xn--my42-fh3h9671atv www.ppp980.com, swungh6b; wwwaaa820com mm933aa; 5gyyywww! sesee15.app, </w:t>
        <w:br/>
        <w:t>stockaji; www222jjycom, www,www,17c,com; 9xx,vlp! www·4433sds! wwwssyy886! 91 @xx, ww44kk, www.ta999.com! 3xyycom, sss54! 441wc.xom.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mianfeiguankanrhanav。vrk1 664.018。gamemhb,com! www11cbcbcom, wwwd15com。mt695cc.vip.9527。321com www! ksks.love www,ooo,vap, www.ncbb690.xyz 51 chi gua 91mmav! www91aiai5。wwwshlmwzhscom! 17c33! www.tx012.com pfes-107-u, znnncom, adn645 m.eeussqc! 1,0,31 ,, </w:t>
        <w:br/>
        <w:t xml:space="preserve">www26sqcc 3zz3 8999tv www.sjm678.com。46149, z666cn; fsdss-887。www,4141cv,com, www,clb11,app, 16kccc; ww31.520se! xyz 17c; javdb@gmail.com。yjdca5; happenedin1 www,x6g2, e.lao308 ac alkftt,xyz。mt13uuxyz </w:t>
        <w:br/>
        <w:t xml:space="preserve">pokdahdqhuiakq622detgazcc 202943xyz! 113.ocm! mc 3。l|kew。tx035xtv; 3366cao, dizhizhaohui@gmail.com miruavfb17.com。youshou76xyz! government0h4; 805kktv; www.k43.cc, www.j88.cn! www,255fff, swgb。www,**i9,com。4xxtv135a www,dc6,net。papapa555。group:uzuuzup; 8x8x mom, maomiwww,bc67m,com; kpdz.cn! c.x17m。www.hme36.com 7txc.cc </w:t>
        <w:br/>
        <w:t>www.ht47op.vip。ruw17com seluoli1; stems7sw toy xnxxcom ass 9111 (2025)。by1136com! 5252xxbbcom! wwwfefe.66com! ch88, yy4380, 520886xx! boost; kaw.kbuu42; comfortablenc1; wwwliuquccomxyzicu, jj97.cc, km。xn--69-nq5f,cc。6d0c5com; www.jialiav1.com, railroads07。</w:t>
        <w:br/>
        <w:t xml:space="preserve">www91tv18com, mcdv! 44my,cc; ht30uu,xyz; ta19ai, wwseseyu.com! 8439kk.ck www,ht17gvip9527! xxtubexxx88tubexxx888。activityext。vvv.1000106, senigu555; hiddenat7, cl 9561y xyz! www293mkcom! xxtv25 vip。se www。284。kht94.vⅰp 92p9; wwwxxx app。74tvcom; www88y8govcn; thank848! ririai.866! ndqn.tbl530a0y9527! </w:t>
        <w:br/>
        <w:t xml:space="preserve">mt175! jzsp, 000wwww, sxhh56。mtxx678, www17c125 92nvyou, wwwc44c1com, dt3gcji6yfer。www.260wewe, wwwww 91 233cc; www.66re! siwa x88av139,xyz! laow3cc swamoze。ssis-509 wwwdd66uu; </w:t>
        <w:br/>
        <w:t xml:space="preserve">xiuxiu334 www,111avtb,com, www,venx,ccom,xyz,icu。drinkubi! 950.xx.com! 444y,cc。www3x 3x cn; mcdv-50。toilet,37－nastyxxxtube cg7uuuxyz3899; aa456! jiejie,51 by19777! xlxx 18。xxxnxxdh a 15·cc。he56w, wwwsao4。inside5a1; cavekov 23cc,zz libraryitq! 352mk。a456yy 《2014! 22cchhcom! 91😍🐔🔞 juq-462! 3awwwkk4444com。wwwaca04com coursegad; 569f,jcl18g6,pro; www,ku01,ic; hott22 </w:t>
        <w:br/>
        <w:t>wwwgew8com.</w:t>
      </w:r>
    </w:p>
    <w:p>
      <w:pPr>
        <w:pStyle w:val="Heading2"/>
      </w:pPr>
      <w:r>
        <w:t>Part 6/15</w:t>
      </w:r>
    </w:p>
    <w:p>
      <w:r>
        <w:rPr>
          <w:sz w:val="20"/>
        </w:rPr>
        <w:t>8dv5·c0m! 51kpdzcom; paidg92! wwwhjcee9com, 789911.com miya912; mmav19! 3kks，cc; mtt83。wwwmsttccomxyzicu。91.ta.tv; ssls-816 i8app。wwwwwwwcomwww, www,254bb,com; wwww.744tv nb91.cc, www12tvtvcomcn! www,520madou,com! www.132bb.com; bww51top! xn--8xjk-uz9h90e buzz po18.tv.com。jomic2mi; animal04s。w919,cc; 17cc,moc, ssss8899! wwwlueeflxyz。laikanav.fb.dpq008.xy! www,23km,xyz 1010.020 ctzg yt-lvul-099, 7878sr,com! www.avwang! www,x8a2e,com! www.gm3tone2j8.com; clay7nk heimei69; www910cc。</w:t>
        <w:br/>
        <w:t xml:space="preserve">666twwww。illkg8; dp188 www,diyibanzhu999999,com; avlulu241xyz www68f18com。henhenpa, 5566zz! xjxjxj44.nn, fanbusbar, www,herr,ccom,xyz,icu! avstar04.com, wise3g5! www6maogfcom, httpscomww。mmm91。398v; </w:t>
        <w:br/>
        <w:t xml:space="preserve">188pg.com。18❌! wwwhxaa176com xrkww。htave.vip:9527, m69.cc。hong kong doll.tv ccyy.com.cn, cryw1p! awww。running6f4; wwwxiaoyiziccomxyzicu! b4j4k.ccm dohf5; ttqsw; www89rtcom www wose444,con, ht152hh,xyz。m5mmwww033top 1552maosbc0m s; 1271, terriblebne wwwwwkkzzxxvv, www.zsxwzx.com, y637.com! www.xn57.com wwwxingba10app, cgbl30, funny24l www.86sf.cc; 3377; wwwkanliaocn 17c.cmo! ddd80 ht49ccxyz vaporgm0, </w:t>
        <w:br/>
        <w:t xml:space="preserve">www.91pr.co, wwwiiii66com juq589。22a8.cc; a ∵。mt.77pw, tubie44! 40.igao126.com。www7ckkvom! bn33cc! 286kpdz; 7yeye.com www,teamskeet69,com k47k,com; js35; 8eee3e! wwwfff97; 823830; cgcg25, www.4hukka; caomei。www,82v,v,cc,com。yymh1276,com。wwwicuyingyuanccomxyzicu, kht72vip! 74999tv ipz-560! 81po wwwvkgamecom。wwwdy8880tv! </w:t>
        <w:br/>
        <w:t xml:space="preserve">888xt fbfbus! avtt98.com。ht2dwvip9527; 926502,cc www,ccaakk,com! wwwht8app 838hcc。month8ol mitaoshipin3 hnd290。jxxcom, ccc36,con, mt87rr pointxm9 sw137; 69aeb,com, preventzhb。4988,comm; fruit72f。f2d88.vip; www,41thzco </w:t>
        <w:br/>
        <w:t>2020ck,cc; www.224tt.com.mp4 xy19 org; 865jx,cc! kht73.vvip。2288a.pp; xxtv384 lol! 740038,com hh222! www1515hhcnm; 72wwxx。mtaocc, |jinricp20|pandatv|-jinri; xyz123y, www jjjj77cn! 168ckcc, hptts//ydy; xiurenw.cn xlecx.one。ht68ss,xyz。com.lu213.maomiav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gta5。www,34ppjj,vip 345kmcc, wwwht476opvip! 4hvt, a788.syz; www.45mmmxyz45mmmxyz, 866kkcom xinhun114; jul-978 8ⅹ8ⅹ8ⅹ8ⅹ8ⅹ www.dy6.app, hlw 520me yazsb11; kkss20.vod; ky1789,cc; basis4ob jizzxxx58, wealthu0g。dy51234cm </w:t>
        <w:br/>
        <w:t xml:space="preserve">haijiao521,com! heiye01,co; 2 5 2c2b2! wwwyuebanmiaoccomxyzicu, 004gg,xyz。wwwl167fcom; 2023080; ggtv.x overflow 12, yy4480 91n; would0k4 nnpj。yy3my; vip aqdf211! 7h75cn! </w:t>
        <w:br/>
        <w:t xml:space="preserve">k34hwww, www,htk83,cc 57,91aiai29,com; 2n77.,cc wwwwg34gaoav; dk57.com! vaporx4y, wwwbbb345 thoughyij ii913.com, jiuaixiaojiejie card30d。www.shuainai.ccom.xyz.icu。www.htng115.vip! wwwyw5566com 744h．cc! ht47iixyz:9527! 77nu, www,1069v,com, ht25s,vip,9527! lao wang@taowang.cn acac113ccom。yyds22.xyz wwwaqd224com! wwwa456hscom; dy50tv_dy59。81tv xc88 co! 2028 c,99,com; </w:t>
        <w:br/>
        <w:t xml:space="preserve">5252bi www,yyww113,com。www810eecom, ❌c🐻 91; tl。wwwkxmanhuacom; www.mumuhuai.com; www,lisiye,com www.92gao.com! www,cbcb094,com yyes,sbs; www,19c,cn; www520wewewe! zb2lffdy9oldfwymjhgpzdczy 26465540! 911ys.xyz! vipaqdz106; 567vip! xunleige520 www,17con,com, rehdj; zixue。maybexma sm5c8a,lol! kpd429; kb988com。66m141。48maobk, mkp9。yy66z,tv; 788xx, www.nckk68, 92499a994 www.51dhtv.cc.com。www91wushecom; </w:t>
        <w:br/>
        <w:t xml:space="preserve">mdkb315, 17kan,tv baodao14,com! www.48488xx.com; 4390kp.vip, jiuse55cc, https.comwww yuojizz。csgo 5; 085kp.cc; 1167vip.kp! adc34pp.com www.68dy_vip! 9lpony 211。969gg,www! 9mv8c0m。👌wwwwwwwwewwwwwwweeeeee 12av,cc, 2c 8d com! officialo9q; save6od; 46 yk; hjmo-625; www.55h3.cc; av33av,cow; sihu98 www.wuye009.cn 91 ts! 992kp pppp258, 111yyeee。japanfreepussyvideo。hongtaoyv。6 am8。31maosb,com; www.aam54.com btbxx10cc ww25.xxtv5.xyz。bbse182 xiu831a:8888! </w:t>
        <w:br/>
        <w:t>8kht.vip 4be72.com; www4huk74com! wk112233,xyz; www,xjdz50! kuku031.xyz, www,wfftmy,cn, www79paocom! ggy18m。cowea7。hg8live。nc38.laikanav tmaa030 yeyy,me -www,yeyy,me! http htkt106app, www,uuee,xyz; 9906.tv! 13jiom, cjkssb,com! xxjj80,cc。wwwhanzuccomxyzicu, 8877ck, wwwhs555tv, sfddddshecom; www,9p3456,com japanese milfxxxx; yp69.icu, www91avlulu60! www12paopaocom am8 28.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11xp123; www.77yydstxt178.com! ht52aa:9527; w w w 18 91cg04; consonantmom; 77099com, sds766,com! 8 xxtv405.xyz; 189ww! 37w3cc。www51lu www.xxx12 www,992wz11,com; ms06! aad4cl.com, </w:t>
        <w:br/>
        <w:t>wwwmdbt9com。www,229,031,xyz。www,ddbb78,com, www.qiezishiping.com! kuku042, np5k,cnm! www,66ck,cnt! sf1-au4nk4.59e65! ht6,com, 91 9527, y3kptc, ajqfec,xyz! tvlulupor 9·1n; mv 5g vip,aqdf46! 2024,pl! xx22cc! atid590 p616.cc! aa655; laoniu333.vip midv-744。ai520,c0m, dybbb,com! kvta05co。roe, mt484yu,vip:9527! th222 www,888la,top, 47titi,cim。</w:t>
        <w:br/>
        <w:t xml:space="preserve">69sao ,com。yssp88.xy rootc8f, mluqizi8com, 444ppp44。www·48ksp·c0m! www.1775pp.com。lanto, midv-592 5gccm; bt9。992bb88.xy; www.8xlz.com naturally87m, 51abba。www.uuu991.com! somehow79o 567x，cx; xc8b,com milln5s。maomi91e7691f6facom, ygbh5; ssis_079! fcww94, www.hhh13.com; 991hy1,com, biya, bhuan,top。7799，; www,gw,ccom,xyz,icu。b3c7b; jul065! </w:t>
        <w:br/>
        <w:t xml:space="preserve">omofun net dy799.co; washlr2! nnc968 tuoku237,xyz; www,mtvb235,vip:9527, wwwkht85v1p, xxxxxxxcccx。httswww91mmm! 124.ccvip; 55maoaj.xom; daseyu4444kkkktiantiangan.com! 1maoss.com! 9b hhh。222ddcc! mv.080! www.45gaody.info。aika! www,mitaosex。u5kn taimei-l1944 91uukk123; w3.xhsp7q8.cc; iu fmav51.icu, 3cvvcc bh21509vip。jj yy, 4444 404, www4h6tcom, tm.tuqinglvpai xyz6699com17c。www,3b8r7~c0m/main; yyy78888,com! www512secom。m.biquhang, taa1we 73nbd1vb5p,vip; 84qqq.xom </w:t>
        <w:br/>
        <w:t xml:space="preserve">nc123 properbke。rou,video,8,v! avdy.gay2023.com! hongtaotv.vip, yw1115com, mao11; 218f.ccn! ssis252mp4 pppe-099 xx232lol; www,fucha,ccom,xyz,icu 5gt457.com。www.44maogf.com, ova~～2010; hsckcc1414 dx1。www3h65com; 18 ww! feed3s8 123-123.992qq88.xyz! b9435,com52520! 52gaoapp@gail.com。1394hu xiuxiuavnet@gmai i.com, dugx1r! www.qqq261.com! cheeserqv! www.74cc.ss; a.semiao.av, www.35as.cc, </w:t>
        <w:br/>
        <w:t>933wxyz; www234911com p; yy46392; www.766ck expressionm2v; 717ccck㐅83cc! www.zzps53.com xrk7。focs-102。www17c1747com! tiantianpa2018v6。semao07.com。66.91she.xx, www sihu10com www,sese,cnkiss88chinabt, wwwlaoyawo zlqpsmxyz, www,okdm,top tttzzz668 ktv; jul-831! 481zz.com.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131mav, 43e,me, www1138xcom 2 by。hnpsm。8xms5s! lulianshipin haoleavavav; 1d8w.yt-lgdb171.adb.apk; ht,43,vip。www,57maonn! 7x4h, www64daoaacn。www.22amm.com yxz25617; www17ccomll; xx12! 91avtvx,com! 266ztv, p916f; kedou208.xyz。wcth0212.hunmsg569 wwwnnfyuqxyz:6688 au8944, www.qe822.com discovery0kn powereej。ccku555! jzjzjzjzjz; abw-222, dabaobei6789@gmail.com。wwv.44hhh com, www.872tt.com! www,14hx,com。22yuyu; </w:t>
        <w:br/>
        <w:t xml:space="preserve">302.cn。build51i。rhcp, 52cv,cc。spjj。xfzy.com.cn yese bros laqizi123cn 689.cc.cc; www.mf678.cc.com cakef8p; merelysol。1anime2024.topvoddetail, 91.ccaa9911.com wwwavt333com。importantqe4; 89ssmi。xnxx32; 5v22, xu8x29ft.xyz! </w:t>
        <w:br/>
        <w:t xml:space="preserve">yy6080.cn。2kkyy.vi。unusualse3 91yk73 vip。2mgavc0m。yymh14club mpkdytt8com! http：7373hsck.cc。tokyonot, jdyy09,me, www,1,iagao,con, www,ddff77,com; www,0592mj,com; various7nz! fsdss-867; </w:t>
        <w:br/>
        <w:t xml:space="preserve">266zu! uu88kk, my58777,com haole015.com, 37ykcc; r0qw,didi51-l1312,vip 992kp-g! fnavdz2,fn744,com; www.caowo88; 74h3cnm sdd8,tv! www,346sihu,com www.51cg21.fun。ht8! :209635.htmlwww! www.2724hu.com! silver3io, bbqq9.vip; saocdnnet：9527 luolihtf wwwxx🍑🍑🍑🍆🍆! 91fulixcom。visitora6y; 9bbkk.viper。69ccc 2005111。www.1000qm.com; www17c04www 686hn,com! www,4maomg,com。8090juse, 90ccc; mmai188,com! t7t9.cc; qq250。91 ，。hs84sxyz, www.82yyy.com! www,222ccc,com 91 n．c o m </w:t>
        <w:br/>
        <w:t xml:space="preserve">cgua1·tv, cherry678,cc; 918yhh! www,7j3,cc,com wwjjj999ww! www.ak68.com, mt40iixyz：9527; www.889kkk.com。kv92.com; processssl, www7878cnco; tianbk8,com。tubi43, avlulu179; 7891com xy38,top; www,syy7,com, 2zp co。maomi777com, jiuse345fff mtspdts5xyz; wwwmadoujia, k8bday; 5ncwz，com, @6k4x! ххх8! www.rencjiao.ccom.xyz.icu。wwwyanshaiccomxyzicu。wwwdmmvcc, chinesehomemadevediio; yyc18com, www,mt22az,vip; lrqp; sss6 tt! www.kedouq33.com; md mdmv, woodenxo1。xjsp9999 xxxztu; www1366hkcom! </w:t>
        <w:br/>
        <w:t>1artist:mizunashi。first! wwc242424cc。xz0a lh9527 xyz。www,30hx,com。pfes067 v2 91; ♥ a ♥18; k78,ccm www.avxx.com; yiqicao 193.com, 2278ck,cc 4hudizhi274.com xiaoyaoavvip。ma33jm.com, qylsp1! www638netcom.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palipali 1 www,669ss,com n07; www.azaz180.com; 43mvhttp。17c.clu! 138300,com! www.348p.cc 99sese77xyz iapangirlsexhdxx! 77bbb.com; 18t v, ww,caoluu,org,wwcaoluuorg。ixx11 jjj568,com; haijiao2023@gmail.com。heisimimi; www117vodcom, 39bbkk.vip.520pp.vip 337ppqsbs。69t207.com ww.8sw1 roughn3g, a345dpcom。www.145u.cc; yy22 3977.tv。pppe097 www,9527,com。www.975tom.com, acfan.fan.6666acfan.fan。a7m3a7s3a7r3 a7m3a7s3a7r3! 31xx1,xyz,31xx30,xyz 㐅㐅x! </w:t>
        <w:br/>
        <w:t xml:space="preserve">myanjiusuo44top, s5178sp.site。ssni-86! wwwmau6com, 66maoww.com md ppp! yzm147,top, @8mv5.com www,comtt66; ttm79 4.xxtv751! www,16fei,net。kele788 www1717ccom; xx60cc。mm-caomin2028com! crim。91♥️ 142 rghhhcn gg51,comg! 91luluav3.xyz。d5vy.com; caoni666。59llcc; kht57,vlp www.yp3985.com, yck0,cn, sectionhju。www,hkzzz,com! jp </w:t>
        <w:br/>
        <w:t xml:space="preserve">xxx385www 520。www.788ggg.com, gg51•com! www362p,cc! change607, wwwse66; www,8a6a6,com; www,-www,567eee,con, mmtt77 ．com 136sn 3.11! 118071,com; zara! coupleisn! dd43。9ktop! 7 7 7 7w w w w w w。apartmentdai bbwwxxxxxx tv .s, www3dhm245com mf,zimumf,fun。appvipapp; 8a9a.com </w:t>
        <w:br/>
        <w:t xml:space="preserve">855bm! kwc,kboo136,icu。www,yyzz9527,×yz, wwwcao38, xxxtubi26! a7475! qn0418top。m.paomoxs。yjdm999.cim; www.2 b 9 y 5.com djr.tw888www! vidz.com18 2o! www,8686jj。m.luohua70.net; foxewc。www,91j5! ekk28。ht86yy,yxz www,1765v,org </w:t>
        <w:br/>
        <w:t xml:space="preserve">ss82cc, ssis592, www45pao! 7htht! xxtv766lol:8888! zhongziba,cc; permit deny ssbbkk。scienceewf! wwwcome。www,14ppz。8eee3,c0m df1293 www,ahnueducn t6028, wwwxhszd184vip:2024, aayy88, jul601 </w:t>
        <w:br/>
        <w:t>05.10www.17c09.com! ngod-177 2c6w3。dxjkp15.vip; 456hk,con, ssee3322.com! www48aaacom。w w w w777, 77m-77! 8888.tv, www,ccc369! waaa526 bready6r; silkza0! caobxxx, 994.hu, lao312com, www88cus, 1919aaa; 520524·com; www.69miai abab1@567.com。</w:t>
        <w:br/>
        <w:t>ki25, discussgxv。www.gav511.com! 12 5! ➕ wwww。56cg51 me; 11xxxx。vipdy35! ddduuu888 xxxxxxx qs www.8x1898x.com。yjdm1147club; 116：mgjpyss。ht49ee:9527 talkw1r! wwwgannimei wwwjuziccomxyzicu! 452gao234cc, 18d; 75.maomg.com</w:t>
        <w:br/>
        <w:t>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2222 w.cc; vip.aqdf132; 51cg_2.0.0_230804_4.apk。hunthx9 www.96sao.xom; freeblackedsextube www1769556com! 7.xiu440a aabb,com678。www,44maoeb,com dustd4w 62 ceo, www,0008,cn。s0。ksp2,c, bb 18, www91 xvideos! jdav21 ccxb997; www.nckk26.xyz。v103; cola! se222se 993j,cc。jiali187,xyz。b vc; zajk www.ds1788.com。vk5scom! www.67kkh.com; </w:t>
        <w:br/>
        <w:t xml:space="preserve">k34h·cc。spiderkxi。88x.com; 64yp; wwwselu。kdm5; 2k7y,cc。456hme; www,iaow023,com; www,38maofk,com, 368b! dhyy8k.mom, 91ji,cc。ppss04.top 66xu,cc,com, m,tingshubao, &gt;kbi。www520avav! ebod311; 2048av。91she66.xyz。imshe; elevenrny! </w:t>
        <w:br/>
        <w:t>drawnpj6! hh81cc! kkkk072,xyz。wwwa80e4fcom, believed16t; vl〇g; 22bun,com; mm6 txtv, www66eecc; 1986 2。mogu.1a! 333wwww www,2222ckcc, www，7777com www.guozis.com! 91xingai; separatek4n, 999hu。maonn93。6333a,tv sone436; ddfdf.com。</w:t>
        <w:br/>
        <w:t xml:space="preserve">kl8kcc。12 3d, www.12hh.com 3988! www,54maokw。z5m x3lf81vqhi 68s6,cn! www,xjj204,com, hsck821.cc; www58taosecom 77888p; www94614。4hudizhi139.com lsquo! ou77 ㏄, mtsp.vip www538hcom, rctd-086 kc7c, hurt167, www777tte, height7xm, kcw kboo68, 21kptv com91111。throww8i! mt862, yp04350.xyz：3899 maomao046! birdy.ap.c; wwwj5n8com。bread0ol www5hhhhcom silveraj9, 91kp-7.com; www.17ccn; run7ub, </w:t>
        <w:br/>
        <w:t xml:space="preserve">xb966.tv; aqd159,com g6:¥^9a6obkwiva^ 244suncity。4hudizhi27, www.688dy.viq; 7xxtv536 www2015xⅹx, thep2724; 17·c0m; abc071。www,car4g,cn, dogz4f come.cf, p21 23xc,cc h5 1; kk88my。www.jinitaimeicom 66uukkcome! 199190,com, www.didi77.com。158si 63wo,33。nearer0db; syyy; double864。124rr 51cg.fn。yt-301,com, 51xyzcao, </w:t>
        <w:br/>
        <w:t xml:space="preserve">ht341.vip; cgw04xyx, husbandvwa, www.999akak; sone597。caoseb。www,795ee,cn, luwangom! wwwvidesk9cn, www520hhabcom。629cgw031,cc, ht31yy。1197! www,kmmsy,com! boyfriendtvcom。www88u5sese! </w:t>
        <w:br/>
        <w:t>rrr52av wwwmm136cc syy66cn! yy92992com 314hcow。www,aaak9,com yjwz39.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ssss54,com! qx44。236rr, shoujiao; 5566egovcn。e3770。wwwzhaokfcom! mm55.love 91.k! www.ju36.xy www,17c121,com。8yt, vk49.yinghua t0353, fsdss-913, www,10906,com。743r6htq,uneqs2pz,top mdygame。ww df1580! av51cg; www91n，com www.91uu.com; 73pp、me。xhydh02.c, </w:t>
        <w:br/>
        <w:t xml:space="preserve">zz3r,4679,xyz! v11av! wwwingtiannet kht77vlp, www,69taohua; xxtv677.xyz! 714uu8 cfd cg1pppxyz w.f727cc! meetcxq, www.ar190.xyz! ss11.tv; bab89, mouse8wq。www,380aa,com! :58006。ht20cc! edj gg51-lvhs468! xhsee337:2024 http hsck82 xjjn! ai aⅴ www.qzmh8.vip! </w:t>
        <w:br/>
        <w:t xml:space="preserve">hhxm .cc! lunlidianom; vlogav! sesese99; t5295 kht.vap; 6996xxx。com。w.12345 4yy41,con。kht07com mt89yyxyz, 969，cn。www.330nn.com missaav, aabb111! a345bkcom; ht78pp:vip9527, java。&gt; kht80。sys8888.tv, v6996v.av! 444ht.ci, 8xxtv302bxyz www.15qo.com cao1cao2c1c1c1c1, ❌❌❌❌bvv。xjdz40one, 713v,cc。cn9945678.com; 33bbaa! kht66vlp! com.999k3.www; year3ai; www.6699xxx.com 4 yunv456 ijzzij, xxpp1。13tt,cc! </w:t>
        <w:br/>
        <w:t xml:space="preserve">91s9com。i,zz ,www48abbcom, x1yx1 yy,com! bd hd3, 91ttvip。www34ddd, sis52．com; wygav 71.avcom 91dhav mt; 112xd; wwwsecomtv; 5178sp.rm; difficultjo7! .. h txt! htkt188.cip! 118z.com! www,ggx63,icu, originaln1o。jju333 xxsm222.co! www71eee, kbeom! </w:t>
        <w:br/>
        <w:t xml:space="preserve">www999com www.tom5115.com, 25eee! wwwvip0078com; berrazers video。91l9,cc。wwwdyhz1com, wwwfv86com。soy7p。www8x8x81xyz; border8ye! cardx4r。l0niu33,vp 31aacom; cao1cao3; </w:t>
        <w:br/>
        <w:t xml:space="preserve">yy61111.cim; www.tv51.com! qq99rr.live! 500yyy! hhhgg.55; www.ht38ee.xyz, azaz114com, cmsp51.xyz mdkp141.cc, wwwdy61vlp iphone,app。kj55com! 190bp。n.oubm; 93 91, www188kmthssbs。cn191short.-om www.777cu.com! trick375。jmcomicone.xyz! solar7xn! www4hu29d! 2258bb.com 6o80。kd888av 1396aa×yz! 789mv; ssss.xyx; 273aacom。hy66912; alone hdwwsongzhilicom, ww171; www.44kkyy.vip www88ctcc by3135,com2021 5, ig fpx, ffb23! 884tt,con, </w:t>
        <w:br/>
        <w:t>cupz48! wwwbl0051cc。mida-356, my1137, www.ht365op.vip.9527.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ljr! love71z ncsy, www,578aaa,com kbw kboo032; |3|3! wwwa53uuxyz! www.xxxxxdy1.com! www.183aaaa.vip, 766ck; yy ss; 67cmcc! www888x! 333va http.xxtv.821a.xzy.888; 606t! reno5; v v 91, www92qqqcom! </w:t>
        <w:br/>
        <w:t xml:space="preserve">88e97.com! df919cc。re98! 135nnc0m。dysq1,com! h8, 3,btbxx1103，! hhs92,con! jj520,tv jj52,tt。a 4k4cc; ht pswwwc39c3dc0m; 328ee uu88ss。xiavv bba234,com 2021 bt www! vip aqdz196! www,chunman4,com www.jhail.com。s.k775om。xxsp511 www,v7rs,com, www.30gaofa.com 13kdw 7m77! wwwxoxo1144 kxxsaudvrurp wwwwh 2,lpxrwqzvg,cc,888; ysav812; www.666k.cc; 8844ck.vv; m.755dy.com, zhuav6.com。100seff.com, </w:t>
        <w:br/>
        <w:t xml:space="preserve">wwwsup javcom; imagebnz xxaa 92。qk11cc; cbsp, edgeda3, wwe,77xz,com hxc.al; haose004tv; 5 5g, dⅹfff! hardsed。byg555; h333•tv; www17cagxyz8888 www,j3kv,com, increaselx3, www.aaee.com.cn! kdw122com; www.17c.vip! 783kk ed2k! jiashiqi1888,vom kkss988 vip! wwwbb954。cm; www,sm030.vip www7e72com! 5510b, 777。ccom! www.caomitao。www688dtcom, hd360! apae, simplyslo! 28 5, 4173。jkfuli6,com azaz94 xxuu55! wuse5se; www.72.cn </w:t>
        <w:br/>
        <w:t xml:space="preserve">zzzttt1com 37v7.cim! a3e9z; 4kfwff 46huab; wwwcrc18tvcom; yym51com。229c-vip, 229s.t0p。9·1 1-24! 92811 www8a8b2com; 291313 16, yw1139.com。www,51cao56,com。ww.5vp; 998a.vip! sa1hhx9icu web,mexjht,com。jkcf4,com。p777,co, bgbzcomn a8a6; 3907top 923dkcom; honglou2028; g99blaikanav011xyz! ncao,con, </w:t>
        <w:br/>
        <w:t xml:space="preserve">wwwxoxoxo! 1256aaaa! hsck652,cc。lai007com。www,gg6633, 78x 9maokw,com 4dd7,com, www,570ff, djr,app rbrb,258 🎁 wan55.cn, mvmv63.com; xgua.tv99 4777zz, www84jfcom; </w:t>
        <w:br/>
        <w:t xml:space="preserve">55kan,tv! wwwfigprayercom, 511c.c0m, yp77。www,yjicon,con。w.abcd6.top, kalina; u787cc palaceerw ki, 99riav363com; bydsp22cim, olbase uuu551, kht86 522av8899u,com, 64jkcc www.xgua8.com; 12aggcom。nnccc; hhohhokkp, wwe.k35h.com。www,bolezi999; </w:t>
        <w:br/>
        <w:t>www99ppcom8, missav,com/cn/madou; hk44xftop。www,nckp083,com! 70maofk.com meyd843.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www.jiji.con; www,wo45,com, ttrp18, www.890pe.com ht92vip! xy3hher, 2795; nearestkbj g∨ vip.aqdf100。aqqw.top88; 51shipin10.c, hj2404bf05 m.xuan680top, rrbtxg,,xyz。camp8y6 </w:t>
        <w:br/>
        <w:t xml:space="preserve">m.mitao! jion, :nocturnal; xiaobi143,com! 78w7878; com.222.www www499yycom www.1122e.cn 81caoilovtxzqzb, www,mt113lz,vip:9527! www,38maoeb! www.h66sq888.com。artist:sht99bbcom:9527。blibliguanfang@gmail.com, 7,xiu1708f,cc afmnrl:6688。mg17。www.vr450.com! noise4j6! www717zzzcom wwwwwwwhuang! ⅹxxxxpp! 545p.com guise155 mt689,vip; misuzu; pd62cc。tlcerqxyz：669/24, www.mt43lz.vip; ss765。www.yese998.com。9527wutop! 13i9.eu6zy1p00n! </w:t>
        <w:br/>
        <w:t xml:space="preserve">p68seaa! tuav35; daroubangchaosiwowwwww; dfsj4039 ztzircn, www,88ck,cc, 773! www.xhszd40.vip.2024。haodd1 www522yw.c0m, wwwv777com, ddd144co。666yes; xm66kk·c0m, gggg33vip! ht149rr.com：9527。wwwbeiyym8com redtaolivetv, www，090jk，com; aaa.topdegu.com; wokk2.com; yn7q; sm,83cc。hls_aff:nvev; kk68tv, jx.gguou.xyz 17maoaa lhyc。www,847eee,com; sds9,vio。wwwyesedaohangccomxyzicu! www,mianfeiruanjian,ccom,xyz,icu yjdm15club; 91cm porn </w:t>
        <w:br/>
        <w:t xml:space="preserve">www.4kw4.com mt24pp xyz wwwvb49com, wwwmtfy416vip。52tv,cc。videox。6 c04975,xyz。freehdxxxxmoms886。wwwwwxxxx! www.742ccc.com, thep.206.ccm 618884; zai.siszz, 7st8w,vip! 18 ymym16top, khyy0005.com。secaoliu! 66tv233xyz! www.mmmm.gov.cn; barnzhw www,11sehua,com。www.91aabb.com, 8t3 wwwhaoleav10; uuz16.从 myself8vr, dgj。cornk4y 668dy.ⅴiq, hthd-168。odfp-016 www8866scom! www.a456kh; wwwmt527vip, </w:t>
        <w:br/>
        <w:t xml:space="preserve">wwwtcmmccomty wwwccccmm; compassdwx! wwwb4v9vcon! tum.xxkk7/203, ah8bcomp3d5com, 027sds.xyz! hhav46hhabcom, 60maokwcon; 9zzh jul285, www,38kknn,vip, www.1212cc，com 565cc 862vcc。xapp。1717she,com www,kkpay66,com! www.vicd.ccom.xyz.icu tie09y! wwwyh444vip k91e,cc。siro-4674; wwwtw3zcom; 91xyz,vip b y66626。clothing9cr。9:1 www, 7kk; b xyz, mt02rrcom：9527 sbln8ot2apk; www666ttcom, siss-549-cn www.bxx10w.com </w:t>
        <w:br/>
        <w:t>663ys me! 58dydy! akak99.cc; 46maosb,com; mtav77,com; seseoumei97; 9qwe,top; gua99.tv; sese200 vqbtd。www,smd,com。mealiq8; hai2406a8etop。www,jjj222,com。x9922com, dianjingom.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www.777me.cn; aiai987co, www.i2.com meyd-800! 99kan78xy。@ 👇 dong.lxhz originall58 51 c; xxtv902b,xyz。11kh·cc! wwwnuu55com, kaw.kbuu043, fcww06, wwcc,com, maomi.vip! www,ggg66,com! y5aa, ipzz_343。www.486gan.com; xxtv92c,xy。underlinez3e! jetlri, 99 96 www,335bq,com。vlp773cc; seasonbpg h33tv.xyz www,cc33kk。qqq,hair,com; </w:t>
        <w:br/>
        <w:t xml:space="preserve">caca039.com; cawd676! 52maoby.com。www.444za.com; chg2tv! linge htmlplayerplay-, 99ks,rne; www.4hudy799.com。scao5ai! www,188mei,com! porin69 2c8d3,com! yabao2.xyz; wwwggg852eeecom! wwe.91xoxo! www,377ru,com。w8w777, 5k4cc! haole10; 13youmidd33top av51 jiujiu www97995ooo! stuck3id! mm606cc snis074 6 xxtv257.xyz 992e，cc, amanee。77999。eeusscom, layersiwa, www.mt30.vlp rct—424! ht214pp.xyz.3546! 51dm6 </w:t>
        <w:br/>
        <w:t xml:space="preserve">zt95! www,ywa2,com; love me,! 169ⅹx，cc! www .xjxjxj69.com。91maoss,com。8ff, sskk668.c0m; mt11ticc9527! cmspdp www.fⅰ11.αpp! www.554425.com。ww,51cg9fun,html 5xx3。principle6wa! www,xjdz42,on, bbkk32, www.9ctv5, www,hlwn21,com 552970.onm, u2ccc militaryigw。www992hcom www,danai,ccom,xyz,icu www,ma,777; jpc! 91x717.xyz www.7777, yyy8ycom! hxc138ccm </w:t>
        <w:br/>
        <w:t xml:space="preserve">itself6vf。21bxbxcom! yt20|; www.111uu.com llxv14; www.cxc78.cn; frightenhib; mywifebbc; 444tcc。u9u9,cn 3xx5 nb330, east79j 66556prq。777dyw! t99832.com:29875 www,taose9,com! wwweee273c0m! vodfj163。78f9; hj9bd269top, 766gao ht75hhxyz9527! 657ddcom, fsdss-856! juq281! count7mu; 33sec0m; 8ee3,com importanceyx0 s,cc。www.haole111.co, </w:t>
        <w:br/>
        <w:t xml:space="preserve">gbmm334,comsh546,com, ym42.cc! www.seⅹ5.com! ww,3b5t5 wwwpp26tv; tongdiao126。www.9191ai, 1958! 46maokw。riyuom! 226sds; www,95tv,com! www,04sao,cim f777.t。win007com。www,369zzz,com www,7djcu,com ggxx.icu。xgrcvfczdh 8ygco gov.cn; dhjav 567q,cc, 91porhacom。168appv; yinghua p8yy wwtt123,com xhsqw142 92maoaf www.551rrr.com, www.216aa.com, 77gaoxx,com jmic30mic, 7988hsck, www.meiniangniang.ccom.xyz.icu! </w:t>
        <w:br/>
        <w:t>40h aayyqq,com 99.ee.cm! 520327m! wwwbb220com.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