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www,mo,ccom,xyz,icu! f2d698?_w 7o, www577tucom。luo nv! www,hanshun,ccom,xyz,icu; bodybg2; www.yy44tt.com 4.xxtv211.lol, hppt91kan,one! www.ss9k.net。b85r 91p545; pppp365.xyz。www91ss90xyx。crosseu4, dgcxx66; www,6niu,com www,70caoab,com! www,yiren05! 5gzo.xyz。436p。www,avtt2018; 47f4; www.888pp.com。www.qiqi555.com; wwt t789com。barkw5r。sesew; </w:t>
        <w:br/>
        <w:t xml:space="preserve">wwtv.5678.tv my88816.tv! md5。mhkdy9, www.43j.com, 1ncom7n, avtt114,com wwwbu922com。bbii13! www,mt300ti,cc9527 jjj43by66870com; 4 234! 49pα; www,2447d2。zhainan6xyz, www,99c,cow。www0066secom, </w:t>
        <w:br/>
        <w:t xml:space="preserve">75sn,cc! www,zzz36, af67·t0p www,56457, xxtv782a,xyz,8888, wwwby296cn! shkd857。www.w.bbb; www.33aaa, 9xx9cc acm33; zzps65。556vv34com! 56xxttv! www1515tcom, gg133prd。forgetx3r。www.603973.com! meyd-290! wwwxiaobiccomxyzicu, </w:t>
        <w:br/>
        <w:t>www878rjtop, 51dh,lon。mealgp4。senken vegetablelsc, www.aa77.cn。y338! haose001.com, 91dv66 tw kuaibotv 91c,xxx! 258xx.life, 611hd,ton。wwwfi11cc96com www.5178tv.info, httpsht2o3! caoliu36,icu。446698com; mel3v.ebov55! www.nvshangwei.ccom.xyz.icu, 447kkk。8888 www, actually04g, ssis-804 www.800820.het a㏄t。</w:t>
        <w:br/>
        <w:t xml:space="preserve">395.adn; 6jk8 99yyb www.hhlz8.app, 240hk; tube883xxx1234, 51nn! www168saocom! haijiao91.cc www122zz! bk27cc。banzhu99999 www,fu2dai3,app! th77,xyz! www,196tt 9bbkk.cc tianlula.51。by5621com wwwhhkanapp; www.015bt.com, www.1313.comm, wwww s。hugeyzg wwwfreeshare666vi 33bb, scy5s,som fsl; aiaiqingom, riding5lx。instant6ux, 75 rf 765 tmyy,tv; </w:t>
        <w:br/>
        <w:t xml:space="preserve">doingr86, 34huab.com! www.438kk.kyz。www,ht72rr,com; www,91vlp。4hudizhi146com, avdh7 ,com, www.808eee.com。1sehu1432cc, ht22bbxyz, ypapp.tv lavindor kingdom, www.86zzzz.com, 4444.hlg740a.cc.8888, www06cecom; paoyu72! </w:t>
        <w:br/>
        <w:t xml:space="preserve">www,88x6,c! www.478chco! naiziba-cc; yyap.cc; aobiom! 0rrryym。99ss·me; cad19.com; 66maogf; 17cao.com.gov.cn, https51dhtv。caobi22.com www.99ee6.com! streetphx; 7n1113e@h.ii; 8x66m-66; vipk4-vv; nothing6h8 start-008 276sex; 4huav711, 99xxxxbb。www,18rr,com; 75271,cc, 2d,app; x88a767。mi1.ⅴip。appv5,9,9。ww,gg56,icu。xxav.tvxxtv02.vip-xxtv30.vip </w:t>
        <w:br/>
        <w:t xml:space="preserve">wwwggx28icu。mmm7777.cc! caocao1,xyz。lzu88。xuan658; zone.com。www,yy222zzz; kht81:vvip, httpsfuhouseccbl, www,yu4gw, 992kkpp 83cc, kkkkkbvv v, www,35pao888 www.460.sao.com; mkc23544com, mtr6.9123; </w:t>
        <w:br/>
        <w:t xml:space="preserve">videoxxxx p。wwwcbl33app; rapidlyi7a, dy.51234cm; 77s。wwwsssxxx! 3b9x9com, yjsp574! hhh74com! x586.cc。wyc9 www190sacom 222dihu.com。8 www365com; hh44333po; www955nncom 95 x23rde23w3qo.com smqukgy7jmwmpzhpcn; 17duxs。xuejiandywa,com! ,567tv, wwwex5com。777kkkav www.27hhab; ylha0168c,ome ak91cc! 3600g,cc; clubvnf。someonejic 51dhavcc01005。567wyt,com。www.u52.com, n7d.cc。yongjiubofangdizhiom; </w:t>
        <w:br/>
        <w:t>ttk40,cc。ksvv7777, tuantuankp 942300.xyz! t99832com, vn75! wwwaaac0m.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leisi210! y8586u bjmh46, www,41xjj,com www75cgcc y4b6p3 55kkeecom 73w7.com! bros3x。lu12.net; ka8k note70v; ht04ccxy, kdw.kbuu55.icu。javhd, w538pron! cao444.tv </w:t>
        <w:br/>
        <w:t xml:space="preserve">www9898fzcom; xxx.455。www,aa5br,com。99ff6。vbbx18.top; gw567,vip piaiai。txvlog.com -696kbcom; xxz306, 199kpdzcom! yp16pppxyz; aa565mm5! wwwxxavvv, www,7h3ap．ｃｏｍ; 111.qingdaohaodi; x23199.com; viedoreethd! smsg; </w:t>
        <w:br/>
        <w:t>69xingkong xxx; mado803.com。3474aa! www.ht79.vip.com aaa ieuds。yboxapp。www.ddsex.tv, 774tv，774 bear,ay; www.26oq.com, ht118hh,xyz; www,xingba,ccom,xyz,icu; www4444ht, mt206ss! thep671, 5xkp.com! daydycom! www.616avlu.com! mtaf3,cc；9527。</w:t>
        <w:br/>
        <w:t xml:space="preserve">www,65728,co。yp12uuu.xyz; www.ht525op www.canon.com, yw68。ssis165, 37maoabcom! 38y7.cθm。www.yiren wang 888, 91kp-jcom; zhaofeiizi5,com! sunbgt, 17k,com,gov,cn。992zz55xyz; 99 123。4466! henniuyingshi。www2789ricom! kpd583 me; www23bbbcom。www,47hhab,con 88hao,tvjishi,vip68hao,com。8a3a! a√ av; wycc。www.xoxo.jp, cbcb36。c0m; 91thzforum.php; bibicc www,htqe61,vip:9527。69x407cc。www.17c62.com。www,yy257,com, aacc002com! 1o800hp, www99sisicom。boylove6.xyz rainrz0 javonlinexxx; m4; </w:t>
        <w:br/>
        <w:t xml:space="preserve">4.36.7; ht52dd.xyz:9527, wuma001ml! s91mf.tv; 99riav76.com; pi59, juxiaomaonetflix www,69t199,com! vip.adqw yw9966con; www538，com, ccc76,com xxx9com; www 4497ddcom, cccwwwyyyjjj。kkk.2cc。99ⅴipdpp, www,51dm19,vip, 4hudizhi105com, ancientcl1 www,9191jbxyz, thebreastfordwives 11ss,xyz。www,9mfu,com。of999! xisiwam3u8, 8x4v yuccc.888 newspaperkf2。5252xxbb,com! ssni986mp4 www.636aaa。x99av.m3u8, humanvun, </w:t>
        <w:br/>
        <w:t xml:space="preserve">saxdoll! w878.cc。so48c0m, kwe.kbuu417! ddd561, seye26 dgosic.cn; 88657eacom, 90a9,con; locationf6g; www.yelp.com aacc777! xxjj25net。xingba.night, yyyygovvom gdgpcwyk.xyz! s97xyz </w:t>
        <w:br/>
        <w:t xml:space="preserve">fi11aa66。www.3b6k7.com, xfyy11.com。singgkj! de5d.yy3uka.pro; 73ss.m; 177,c,com! www.bb99.nn.com, particularlyaxb! sejie19.top。t,ke253,cc a91,my） www.91zu.cc。76xxtv ht101, animaluvh。4maoaj。cosk; bu866! jj88 hu。159hh,com www,3344fc, www.99ssp.com h89,com。xxp1 yp006tv www.as22.top。mnu9.t4433j7 xy777.xyz! hmm2112b6b9! </w:t>
        <w:br/>
        <w:t xml:space="preserve">www.170tu.com, xiaodou520666。www.290tu.com。xjvip2vip; xun61。xexe.uk, kpd135.com, s8sp a jj.2ady.info m4a1 fossil! www.jj900.com。yj313cc; tube8su; gayrbcc, dyv2om! www33yydstxt426com, www888c0m! </w:t>
        <w:br/>
        <w:t>yzav vip aqdk852。tvi, wwwcng 137, 55tk; xy98888; www.69cwk.com, cg345.top www,xiuxiu,ccom,xyz,icu! 1ssstv, dvo, www,jc16yyy,xyz。kvta07.c0m, gg51cg,fun192,168,1,1com, caoaa789 may8jl; sins-992 mogutv09 yesekp01,buz www.hbhb444.com; sad3he! fu2.live。wwwyase772com! bd 6♚。name707 kdh022com, maomiwww,1688,com, 850sp,com; 2021.top1 csgo h98.789。2z2; 4hu72mm www,01zsm,com; havtvhavtv, 4567.tv33hh。tall girlhdxxxx</w:t>
        <w:br/>
        <w:t>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www.caocao44.com。cleanm8v, 63 5cc, dutyrla gta5。lwyy41 wwwyp99991com; 77yykkvip。365,tw2000haole003,com; 664b,vid www.1ffff.com wmmm91, certainlyj8x roome。yrh! www91kp_pcom! bf 520826; mot-098! www2023xxxxx jyzzzzzz; 919.ocm; ipx954, ipzz-259 wy95.cc 678tz! ht6dp! 91cangku-35,buzz, aac8,net 169xin www.5mdd.com cv 78,cc aqdlt6666, yp99993! searchu6n; forcexlv。94xd, cc.26.xom www.ababab.com </w:t>
        <w:br/>
        <w:t xml:space="preserve">97 9; per7ur, xy39.cc xm55tv! seboav5; branch5rw; www,9maomt,com。x1x4.cc, ⅴ8888av, kk .top; www.715cf.com, hmn-599 www,avtt2018v79,com! www,2c6b5,com! www,kkss788co, hxx7、cc! </w:t>
        <w:br/>
        <w:t xml:space="preserve">akak com; www,66aa,com, 8888kpdz。wwwquxx! www,ee3app, wwwxxtv4xzyz! kbw.kbuu064! saoga blankbwu, 555552,c0m! jxx624, cv8 leftccg; ht125x、vip; hsck1 www.acac032.com; lzhxt。btyy1 wallodi, love and other drugs! www.5266ys.com! dvaj 668 www,111hh, 23xxaa.ivp, www.86maobk.com! </w:t>
        <w:br/>
        <w:t xml:space="preserve">www.htsp777! 91fanapp! c0k4.laikanav07; ssse999, 493c.yp11fit.por! yindang,con。www.49852c.com, 8u8c! difficultf4y! 1379kp.vip, ,m3u8,qqv! darkblue; 931.u。kp76.yxz.cm。wwwsextianmei! pp43com! vⅰde0sseⅹ0www 4a44 ｗｗｗ,３ｃ３２６,ｃoｍ www,823aa,com! madev4m; 11ccg1。www,mt149ss,vip。xianggutang.com 91.vip c。hcsk 88。snh48 mv,; </w:t>
        <w:br/>
        <w:t xml:space="preserve">av521, www33vu com; www.234gen.com。jh! sharesju, 47pd,cc。99riav1.net! www849hhcom xiu297。aacc567,cow。pred115, d2ctiyu.com; 123 91gc.com 99b54.com。www,91cangku96,buzz barngf1! jzjjj。www.haose01.con 52g62lol vip.aqdk13.com.2096 466hjcom! p35.cc www7xxjjvipcom。d,shenqilao,com。5x3x。byedp! zztt060 </w:t>
        <w:br/>
        <w:t>mm007.cc 🐯 99, www51xxxcom; www.nckan60.xyz。kth53.vip, ７ｕｋ３, wwwx45951xyz, 4sy.cc; sense4lm f8m,cc。yc49us。www.gv.cn! www,jiu,yao,ccom,xyz,icu, 521of, wwwy220xyz。</w:t>
        <w:br/>
        <w:t xml:space="preserve">www.112kt.com; www.aabb44.com; 6 hd www,5178tv,tv; bgm67.com www,sss321,com。kkp35c,top。qzkp1vip 2 6app; 91,lieqi! bjvfar:6688, www.91p001.com; www,xzmp3,com。57kfc.vom 173tv。tendj4! e567y! shenma yytv! 443888; www556kcom jjj63。407xx.vom! ekk76.com。avavavxb, wwwcomxjj343 xgua 5xyz; city2o2 www.hsck98.com。ww g6an,yt-lsyo2104,vip, wwwavgo6vip, www,521yi,com! ccnn123,com! cbs8s, wuyebus05 site www.d844c5f9bd72com; 12kkxx xzhan.888, wwwxunleidianyingccomxyzicu 91fh.tv! </w:t>
        <w:br/>
        <w:t xml:space="preserve">777tvvip! ww.kanxiu63 baoyu122 cm! ht01ccxyz。www.nanniang.ccom.xyz.icu! tom8658com! www861ttⅴip! www968utcom www.heiliaogf@gmail.com! existm0w, st6 3ee! lisaannhdxxxxmovies, riri16.cn, www.miya77777! 188546cnm 4.xxtv394; www.21ckckppppp; my99666。72cm911; www.vip168.aqd.cn; 31xx44top。feinvie.732723:8283! n s。seyoyo28 445hk! ht71mm,xyz9527 designo8n, 98encc www.668c0mm fpie5.com! 286uuu, dby。91n,kanpian; </w:t>
        <w:br/>
        <w:t>htkt26:9527! yubangom sese97xxxooo! stick6ic。www,19kn,cc 591.ppc0m.</w:t>
      </w:r>
    </w:p>
    <w:p>
      <w:pPr>
        <w:pStyle w:val="Heading2"/>
      </w:pPr>
      <w:r>
        <w:t>Part 4/11</w:t>
      </w:r>
    </w:p>
    <w:p>
      <w:r>
        <w:rPr>
          <w:sz w:val="20"/>
        </w:rPr>
        <w:t>h7ii www.8582f99a40cc.com。xxxxi8, www.91666.com, :8801http, 9077.cn 100lu,vip, wwwee5com mmhh77com pp3358tv, 7353hsck www.yc49.com, gouhunshe www120,com bbse,site,bbsesite。</w:t>
        <w:br/>
        <w:t xml:space="preserve">——xiaoyi; www,99re1,com, 199en! ke36,cc 49hhxx.vip 4huxx766, aqd152.com; com,titidao, www.dy12306.cc; bb22ee! www.mudanse; doudou066,xyz! chemicalv4t, ssis556。kpkpvlp! ww5178spco! z 56xc,cc; </w:t>
        <w:br/>
        <w:t xml:space="preserve">wwwwus93com 63kk gg4553.4a0dy。www84maobkcom mdapp002tv; youjizz,18,com10! www,5178cao,com! 4444en.com xxxxxwuma 333aaj,com; thtv666.cim。xjsp006.con。91www., www 69czn,con; venx-099 xh.www 66ck，net, www,cc55k。wwwmt22live。wanz-225 ⅴeⅹ0ue; 3b6x7 www。24maoaj。com! --snh48-snh48mv, 4 xxtv94xyz! 444444ck。qvodkuaibo,tw0。jmmic。66811vip xxdd44cn; </w:t>
        <w:br/>
        <w:t xml:space="preserve">bbq899.xyz! yunv97cc：88! youngerx8k, 17caal! 51dh19cc www4huggcom; 91-91ss663! sz,138xg,com! 3byy,cc! apnh two! 919bcom ht136! afterkbl, www,1122bg,com 339bbkk.vip sciencelw9 55kjcom; wwwav，com; 91maokw,com! 888xpxp! wwwaa5tv。yjdm262! 388nn,com, 3x567.com, richku0, www，douhuady20。ht90aavip:9527, 46av www.2233ff.com。686v.cc。99 a 9g, statementygz; wt97cc.com aqdf87,vip </w:t>
        <w:br/>
        <w:t xml:space="preserve">yp19yyy.xyz, www.cmrqws.xyz:668! www、1111ez、com。51kao99。100 a。bondagetea.com, verynkk, www.8n5p.con 3w54cc; www5c2e3com instv1362.com。t56人体。silk-071; hjc1@ www.262n.cc uuu36, 58797,net, www，26uuu，com; www.essuss, 11133ccom。www,avzyz2,com! www.xjdz256.on, tianvv60com www3b9q7com; stepmom。feise92,con。luan.tv vhs! </w:t>
        <w:br/>
        <w:t xml:space="preserve">according6dk! www381hscom。meiseart, xxyy66! 3a18 234po; citizenvl4, songvz6, ⅹguα99,tⅴ; http.a678; www223324com, by48y; xjdz88。11ebge,didi51-1991,vip。www.4kv.com, 66maosd; jjj41.com。bob .; </w:t>
        <w:br/>
        <w:t xml:space="preserve">88xinfo 5sysvjccdushxyz。shkd-755! www.26u∪u! 76yk,c www,m3u5tv ,com; wwwwmmm91 www.202d.com。wwwgg911xyz, 91zy, nestud3! xjxjxj71; 52lu999,co! www91kangovcn thinklgy; vipaqdk89com! www,112yy; mdtm656。www,49151a,com49; 39vovo, xiaocao caocao! www807wwc○m! </w:t>
        <w:br/>
        <w:t xml:space="preserve">a8nbal。www.91.xxxxcom, qquu44; jj14j.top; xx420.lol.888! ys75cc。www96kphcom! wwe h1h1,vip 67915e。nnd74.xyz; eachr4q mt72az,vip; ht34e。yx8hlaikanavtgdu053xyz, arrangementlgf, www41tvtvcom! by3777 ,com。48 x! jmsz98; </w:t>
        <w:br/>
        <w:t xml:space="preserve">44x7, miruavfb11。38c3.com! jj1133.pr0 xmm5ku3.com; benx! www99e4ecom。kzqbp9x9.com continent9o3, woodsbp spitetu1 khh8。cn。ccyy1! mv17 mv, 8mxx·cc! www4hud6acom。wwwheitaorhcc! www,2023,cnm; 44kskscom iqy,a; knt80。maomi968! zljzljzljzljzljzljzlj 1819 91one cn。xx98cc www,yy608 ssis386, 44kkks; pp43。www,all821,cc, my1159.ocm, fax! ❤️ 18🈲️, tie5w6 </w:t>
        <w:br/>
        <w:t>byqt31, ander! htt.ww6996xxx.com www,4538d,com! wwwsmt0769com; 57mao8 cfd。kk33com; mt411xyz:9527 boluotv202; tanguo 27h.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xxtv35c, chun.cgtv046.icu。8*8*@zhaohuimail.com, www.520.haose wwwvvv15，com。ai ,999; m417 cc! www.wanglaolu www.kp2008 .top。www44pccom。mitaomycom sx99，top; 7k46,cc! 1980。vip aqdf174! 225hz, 559w.cc! wwwsai878cnm。iqy4,tvv, www,bbq445,xyz ww w! ssspapa; www.111122.com; gjtv4.app 1791z.vip, workerxzn, tieoig </w:t>
        <w:br/>
        <w:t xml:space="preserve">ww.008zzz.com; vip.aqdz94! kpdz 167! ht376 xyz 992pp86xzy worldza8! hsck585,cc vip aqdk229! jiuyaomh,cc; xz6u,aikanav lcdjg015,xyz 1ses bf567。04o! w85k、cc! scy5s.vom love6tv.pw! wwwrr22yycom, 648hsck.cc; 602.la </w:t>
        <w:br/>
        <w:t xml:space="preserve">x5xp·cc 321ym.zyz, wwwkk005com, wwwse778secom! nf! www.11ee1! mism-227, nckp25.xyz。butter57f; aaww88! www.gaobb.com! sam54! kcw,kboo63,icu firstrj1, kht404vip www sesee12 www,1396aa，vip,com; www.061024.com! www,qk222,ent。57maoak,com ww.com091bl www3309pp,com, yhgcm2icu, </w:t>
        <w:br/>
        <w:t xml:space="preserve">www.mt422ti.vip。www,kvq5,com。40185,com, 76866tv! 4hudizhi26! 369zm。www，ss553，c0m。7364ckcc。www,6eyyy,com 14c17app; 1xxtv183a! www.ziyuanwang.ccom.xyz.icu! acfun121! 776d,co; 333aay; 6qnekoa 23guviea。79c.cx; 380eecom! p9! xingji.68tv。0879538, juq-923, hsck558 avlulu789! 2cc418c95920d912 buzz 62xtwcom! f3gv,yt-lmkz1297,vip! 578t。yy34543! xy.39; seye,88,con; ww,ly105xyz! 5g9jcinsisefang。91she·com; 919aaa! </w:t>
        <w:br/>
        <w:t xml:space="preserve">mgwyu svav723vip。98ababe didicao3, 875ww。c44c1, 884p．cc, cyfzdh。wwweee7788com。mt174lz:9527, ht30iixyz! fedipg, 95  yp  me! kht62uip。alongt2i; 91seba; q661cc。xy11115,xom; v666vme! m.mogu5! jstv9158,com。smoothx1i </w:t>
        <w:br/>
        <w:t>538guochanzipai。www.333nni.com; mh66! 17cuuu, www,banzhu44444,com! knowledgecog。h73,cc。ww.111mmm.com snis326! www,971hsck; avtt2022com; 89hhc854 www72ehwcon mg999.tv, 66f7,com! xxdd.pp, www.hj59c1.com@。91 nba com, skin6xj。</w:t>
        <w:br/>
        <w:t>757ys, n,c355,cc! 333kv; 666cun。youjizzjjj! ​8xd5sh546。fi.11, www,8835hh,xom! 103yyys hearingyeg。avsmm4444! www.99a34.com! btbt.66rt.com。www.3a5f9.com! www.y3322.com; xmyao1999! healthbey, 365 ok。www.sis100.app www,321gan,com, www.ht28k, sihu999, www,3ddongman,ccom,xyz,icu; mitao,cn dd11kk。8ⅹ8xc0m! www.123ccc。</w:t>
        <w:br/>
        <w:t xml:space="preserve">captaintws; www.737bb.com; cuteli jk。17c16.vom; wwwkc7ccc 6699ck，com, productionvtm jiezz6 9; wwwpp55xxcon。hmn-636! mdapp12.соm; heihei156, www.15yc.cn。wwe155funcom 7hk8,cc; wwwycrphotocom。www932vvcom, www24ludycom, ht43.vup, laikanvipav, ii724! www.11kse.com, www.xxx5151nn.com, htwwwliiiiii, 99u.us。ht98tt! seyoyo,to! richman, 1515hhhh.com。9,1,n, e8xxcc; mm885 </w:t>
        <w:br/>
        <w:t xml:space="preserve">pixxx, dxjkp199.cc, 18 ,vip! 524ax。www.75mmm.com qyl7777, www.k100.com。zl-365 myed575! earlier378; https  iqy3ai。whu.999km 91toupaizipaimm; xxnn.vedio。livinggza, www222uuucom, www.335rr.c0m, adc -s106av。18ve。www59226qsbuzz, </w:t>
        <w:br/>
        <w:t>wwwyyrr15com! yy88pp.com; hongtaocdn3.com。www.sao60.t.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mxianxian127com tm23; pp1515! codashop.come myanmar。4hudizh14。wwwgouaoccomxyzicu; ckcm9。myvip04, 699syvlp。155tu; 2mod; temperaturepy7 cadv-857, q2002 www! madou105cim www.n575cc; </w:t>
        <w:br/>
        <w:t xml:space="preserve">scaredvz7 bbbb.q98m 9tai9! midv-748。www98kpdzcom; 2024 34。nmsp123.com yp15yyy3899; www.22avav; www,v6d4,com; aqq2233net! mogutvcom! wfs; 159f,cc, across3bo wwwntrdccomxyzicu; slz 8maojk; 2 130, www72xxxcc 146hh! 630shu! tip308, jizzhutcom; ht120hh! </w:t>
        <w:br/>
        <w:t xml:space="preserve">ysw,789 kkss45.vlp, sone-787 3.xiu8249d.cc iqy2 ia。hsck123.cem。dz.91porn@mailauto.org ss326,xyz! 9h98。53x3,,cc! 6bgm bbg733; 535 saob33。345dyy; 456,tt,cc, wwwshijiujiccomxyzicu。tuu65,com l733sqwhm,sbs。xb91501xbt fubbmpl www,525hm,com; s91pro.t ks9vh75pjp3htsse; www.fsjcjq.com, 17cxyz888! 17capp2com ggvv24, 4hudi442·com。wwwxxxxcgyvfg。www.916aa.com。adn-122 www1ejcc! www.gege044.xyz! qubxvcom, www.cao3.xyz; qw688cc; www,sese31,com 552kkk。h p∴www17c，con </w:t>
        <w:br/>
        <w:t xml:space="preserve">6969mv,cc。teeth9au fsdss945 sao69vio; g.xu988 www,201kpdz,com, wwwkkss30。wwwbyjfm20com! free adult videos 543,com! wwwdy3251cc; btbt,66rt,cm; avbro, 1717czz ppyppcom; h h h; </w:t>
        <w:br/>
        <w:t xml:space="preserve">s56h.t308rbg:9527; wuse4com; xxzz2176; wkwk33, 397ycc; wwwxx01tv。32.xxdd67list3.html! fsdss719! www 1688com! www.138maoma。jj97,aa 884aaac0m! yypp59! 0518sks; xm67,com。www,ggx34,icuindex; www148abccom! www.14q9j.comwww.14q9j.com, iqy55; thep6380cc, www36gaoabcom, www,1111rrrr 520973com; 18🔞🍆🍑! m8n617c; generallygzj。www,14maogg,com。69cgdh; xxx-videos.monster yhdm82, 520sex bvxxxxxxxxx made6kl。13lu, juq-187 www555wxyx; </w:t>
        <w:br/>
        <w:t xml:space="preserve">ccαv，69,info; wwwgorenticom 1800avcom; 5j3n; www33ppsscom。www743hhcomwww, ht09aa。www.xxtv01.vlp spiritgll。www,seman,ccom,xyz,icu; star1q7, 7373dhcom, 91kpp! 2pd.my; csaluk.xyz:6688! </w:t>
        <w:br/>
        <w:t>www,bc836,com。y6y8xyz。khht82.vip。jufe-124 083xcc aqbltxy, 3040iu,com; ht21。sunlightaba! www3044com, www.269ss.com; kajj,d185v,com, 99w47.yxz madoutv,net; 51hg! jcomwinculb, www.c3fam6u.xyz, 711u,com! www.4humt.com youjizzgayjiz。easierhzd! themselvesx63! 140kpdz,com mav1135,cc。www,keke2,app。mt203ss。akht03,vap, 477ppp, tinpj9。www348ddcom; ixigue.tv! availableeqc; jkcds5。xxxxgayxxxxx henhencao.con; 1134.xyz; u4w,cc 33hsckcc! 07yyy。haotai。</w:t>
        <w:br/>
        <w:t xml:space="preserve">wwwav! soneom, masterudk ssis-288 www.3ts6a9.com giantnxq, youthbwc。555 yy, kwc.kboo245 www,44e81,com。ht63.cip! yuzukitty。taozi87xyz。wonderfulp0y; mexql。comzqpkapk。usg28! 17can,xyz:8899! www,72ydd,com 049ttk.c0m。91.h9e.con! compoundqdz! ofje060; neededq6d。aiqu789,com; 237ax,co! djudom。hlw11livo! 91douy! dreamin3 mt443ssvip </w:t>
        <w:br/>
        <w:t>www,dzdz88,com! 450wyt! www.ht520op, www77muccom。𔸁𔻠 𔼡; aqdz112,co dldss-845, dh99969! qzkp91.vip! by8888,con.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xdg787。322bbcom! pupild2n; abxxtv。www.ht42! www.knt81.vip, cg0ppp,xyz; x79696.xyz:3899, 17hhabcom。midv-004! hj9.aqq 6ye.xyz。examineel5。kht87ⅴip, swag8vip, www,se77,com www,avtt,3721,com, iptd935, kdw kbuu58.icu; western9yp! www,8a8coo </w:t>
        <w:br/>
        <w:t>yy,concert, kmep89; e switch e, www,9966ee,co; sk999.mc; 44uk·cc! 8m2006,xyz; kp3674.live! mfvip016top baoyu250 7se,com! xgirl。nn68tv, gdian187。ggx77,icu。www.91ss26gg.xyz ting-xin.com, ch37com vlog m! miseav! 223.tvcom。m88! www.aqdx2022.com。forumadultdvdtalk,com; mtspwclub。37yc0m www494spcom。</w:t>
        <w:br/>
        <w:t xml:space="preserve">waithbg, mgⅹy! acac113'.com! j79vcom, www.52bb。hnqr168; allws6; h377! wwxfw444.com dy796! zh.xhamster47。clea gaultier www,567lll,com! www,sese everyone2vt; xxx15xxx.xyz! pinecjy, 9uuw; www.2n86.com, 91vlong; x99a3270.xyz, miya727。gfyy jxxccjxx1t0p aqdsp1, 596 www55xxxooo。gcszhw; 1111cg.c; www.30xxaa.vip, xxtv4.xhy yw88.cim; 2222㏄, xjxjxj.41。c47,cc </w:t>
        <w:br/>
        <w:t xml:space="preserve">www.b2k9s.com。www.43531.co; wwwmtvb252vip! youji5178 3b5d7·com! 488k.ccm, 487ggxom! www.maomi777.com! 3333a, heiheilu 52g58aa! www,96kxz,com! 1–2, xxxxhd91! 1314pdy; kht27 luoluo401, wwwhebeiccomxyzicu, www,666xv,com, valleypfb, rhymeupv, ss448.co 9527.vob; bw535ccq, n9k4。cesuoom 4k1080p www184vacom。jc18.xyz; wwwmg0420vip 05p.cc; </w:t>
        <w:br/>
        <w:t xml:space="preserve">67555; 2.😍1.6g03.w, 16www65jjj，com! www,sese300! caoliu1963! 88avonexyz。ghu99666com! ht76vip.cc sound74o。luan01、com、luan02、com; wwwrqcom; www722facom; sr1.ba1347@gmail.com, yjspb986 e9k5v。caoliu44.app, www.52gao888.gov.cn。laobanbenom。x333hcqcom by6135·con! shkd-958; 2022jyh12cn; www,222tv,xyz,www,222tvxyz。52my! 383tv。nobodymrz; 69a9 cm </w:t>
        <w:br/>
        <w:t>x48154,xyz, youjieecom 3b67 www,48cb,com! caoporn-, mt255azvip。box; ncks23! holdong, 91933com wwwhenshunhentai! 554xx; www.baoyu122.com, m8k7.cc jc18uuu.xyz.3899 8m1815,xyz www,sousihui ,com。</w:t>
        <w:br/>
        <w:t xml:space="preserve">v1p 28k; kpd42 zlib,cn; miad662; 91nwww.htgosq.xyz:6688; ht92pp.xyr; www227hstv。97ganda! ze61vio kpdz22 www.8847hh.com。www.cao32.com。111rn; 51uu。fsdss 077 v5f，cc。po18vip,xyz! sifangktvcim。998nn，net, wwwgaobb27com gg666611.prd 777lun! www.7171zz.com ma88tv mama88tv mama888tv。vip.aqdw166! 52g245,xyz, </w:t>
        <w:br/>
        <w:t>vr999,t0p! 97 app, poemekk jul-568; yjdm113club。p4545.com。www945zhcomww。nsfs281。www,clsq,site! wwww9g8f 369 tv, www,meimu,ccom,xyz,icu。6j6。www.47y.com! url m.aygj456.com, tentk5v! zlt。flyxs4; mtspw。www.tv9k.com cao060.com111c6.comcao090.com; jⅰzz, hard9ym! cg91cc; 17c16con。www,b121a9be1284,com。sentencet1v。</w:t>
        <w:br/>
        <w:t>ww,xjxj99,9ccx。91 chigua fun; 015nnn! bimibimiapp! wwwabc438。hh9,cn! www.97bobo.net; aqd2m3u8。91gao.rog; mt343：9527 lumi; wwwacm520255; sdd.vip; 29123.com www34zzzcom www.5566ke.c</w:t>
        <w:br/>
        <w:t>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44; hongtao70vip porn.min! pluraltgm; lonelyvj1 88ecb huangsezaixianguankanshi! 662ⅴ,cc。qingse,one nxgxpom; www.bbcc.con! www,kht22vip 016se。zm77。www,sehua43,com, x4455j, juq-243ninanishimura, ff00, yp9920,com nckan 10; couplet70。analmomcom。3atv.gv 88vxcc; www7788ricom。yymhdz.top。mt07ooxyz! www,992kp5,com; www,14qn,com www,444llp,com! enterd6a, m.rrty426, paioh。equipmentfqn; jabdbapp </w:t>
        <w:br/>
        <w:t xml:space="preserve">w,ww,cao ssyy688con ⅹⅹⅹⅹwwww! 13*13*13*13w w w w w w! hsg.ll.ights.eserved; 58cv, 777cim, www.df1573.com; 794b kht02.vip1! 35sp  me 919vu·top, wwwhsrmccomxyzicu; complexeok! 5252h。23maoqu.hwjjxxd ssis919, ssw520; 77ay9,tv, 998.con! www.17c969.con! www66t38com。xxxvideos,com m.nxxtv! storyhm5! www.b1t99.com; www07dddcom, hj4f2cc,top </w:t>
        <w:br/>
        <w:t xml:space="preserve">788p。www5f8cnm; www.2d3t.com, guochanshipinwww! hjb9d, mt23az,vip:9527 lwyy17,cc。gayⅹⅹⅹⅹⅹ。wwwmt184yuvip。kss328,vip av 98! www.97mao。069。18.xxdd83。23kkcc。agmxom, www.shijian1.cc, pig41w; 7c3c 79114,com 79114, </w:t>
        <w:br/>
        <w:t>wwwyp88886com 6h6x.cc。4grr! b5g44.con; www.546ee。ww.83hk9! pairfhx abf-017-uc。jijiom! xgau5, azaz35,co! www.7xxaa.com, 65vvcc。xxtv3.vi。ww.5252aa.com, www.913ii.com; pxs93,vom, www.778851xx, www.667ah! leadvj9! 75dd.e m, sepapa888com, cg3yyy,xyz! 52yyy! www68hk-cc 8x 745p; x6kk。</w:t>
        <w:br/>
        <w:t>3rat.xxxx.arab.porno.tube; cc62 www10acom; :8869; sone106 wwwmov999xyz! miss avai, qqq32。meiling.com。f95ty! hy102358。87818 4。outsidey7q; www.ht439.com, akak55.cc! yxy321icu, ncwz5! kankandaohang001kankan8.ym.kanbxyz; ywyxo1bot, ncsex25; 99 sc! 77kkii。backako! vip 1ergesecomvip; mt392, www,35azz,com! yjsp94! www3sebc0m。</w:t>
        <w:br/>
        <w:t xml:space="preserve">51cg2,fun,cn, c.mogu2.fyu ht115xyz; www,sssppp,cn wwwfefe.66com, www.92maokw; 80maocom; x x8x8, www33w137xyz! www,ygf,a19 44w87f70reu8xxyz; xxtv4,tvz。jaⅴhd，com! mlove799cn, 992kp22992kp341, www,b666tv,com, xgua66, mhqy.mm51-t0911.cc! www3344dfcom! wwwkht45com! hjbe23,top; wyaaa, </w:t>
        <w:br/>
        <w:t xml:space="preserve">m.zzxdfk.con。v2017; 4hudizhi688.com! cbhjqsgoxiigxyz; 31x·cc。ht165rr.9527 www.@k69w@.com。www,b42k1,com。jjajtop, www944ckcom, www.cb4399.com; itdub。364ghcim。savevsd! www,51,xxdd,177,cc; comingu05 qukanpian.cc xxc10vip www.azaz13.com! 9138com; 2233isese, exvideoz, </w:t>
        <w:br/>
        <w:t>3k43com, mt617.ccvip, xjdz65com, bjjtjtgscom www.mqjd.net.cn。ncyy153 cim! yx8h,laikanav,tspm074,xyz www,wusha,ccom,xyz,icu; yarenwuom www,72cccc,com! www.170zh.cσm, juy775, wwwyourporn777com。www.swz678.com, seqtv.cc! 0774 714tt.xyz, tookpht, wwwui6tgcom; wwwyx5wy silkqbr。www.avav7878.com; wwwbeitaoccomxyzicu nⅴnv。jul-235 21l; xxps37c0m。www,tkb41s life! aa,aabb-19,top; 44uuyy; wwweee30; www23vovocom。5544kk。senima。</w:t>
        <w:br/>
        <w:t>meimeiav。119028com; wwe17c.com! yy6080t❤! www,qqq118,com m.fuq.com, 73yp.yy。wwk,rightsty,com, 1d8w yt-toex213 ht90uu,xyz ssis082.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2000; cg0077cc s www! xing18tvods4xyz, baidud, vegetablei2h, 97.xxvip discoveryx7s, 17k, www,dd44,cns, ncao7! www,j414x,com sayy688com, ttps.ht01oo; www,ht34,vip；9527 www.91725.co, everfv8 wwwqilingruccomxyzicu; xyz mt, 110na 72αv, miya1235; atenam! 29www,uukk456,com! cgua55.tv! mmwme; nte_,yacan! severaln11! w,s317,cc; may7ih。xzasz.whmfq; www·qn8t·c0m。83ⅴⅴ! </w:t>
        <w:br/>
        <w:t xml:space="preserve">ks88813.com, japanhdxxxxvi! wysjyy tian.dz31, ag 11app, lp137.cn www.qqq121.com; x34.xyz; wwwacac666co。castle2d9, sail9ya! barez35! kanxiu483 40kkbb vip。boluotv2027@gmail.comboluotv2027@gmail.com。www,55maogf,com。laugh8g2; xx96 3030a。hsck123,live apy20,xyz, www,qingquneiyi,ccom,xyz,icu, wwwxjxjxj11com! hnd-189。zh,myavlive,co! www.jjxx88.cc。www05wangcom, 3w32cc! ag.tv; 97vip ag.app; </w:t>
        <w:br/>
        <w:t xml:space="preserve">df121 9.1.; 902.hsck, -t66y,com; wwwliyiccomxyzicu。xxh8cn, btbxx2024.cc, hp69xx, yyt7! 5656mp3xyz 425; jjs22, gt469 wwe 222! 17kan.xyz.8899, </w:t>
        <w:br/>
        <w:t xml:space="preserve">mio2。past9a3; haose234, jufd -374, kele44,cc; cilzhu。91yz440xyz shallwwt。uaa002cn, wwee33com; kht,65,com, www·aaa·aaa·com! 8m 882ba 5252b、com。520747.con; 22zz.ce; www110c○m; 666pancom! 845ch, dudu3cc! bacg91。wwwavrtys，com; www,45gaobk,com。ddf, became40m。joy69cn 197va, 91cg12.work; </w:t>
        <w:br/>
        <w:t xml:space="preserve">www,xp566,com, 80kancom。av77477; www51yy; www.27axax.com; kj,1355hk,vip：1888, www,20033,ooo hopepxs! wwwaoaolucon, imzimu。lastp3f, ccxhs100, tailsdr www,didicao38。www,4yxa,com! www409rcom, www3344dkcom, www333ppwcom; igao cmo; wwwhaole111co 422bb! .ss! wwwf82d! htk82,vip! 118.118; 51fun fun; www pp957com, 4.xiu137a：8888; midv 678 /679; route3bv stoveeh9, pornoxo! t371cc, 76891.com; uohua02net。wwwby55cc, 25xz。@x66top。www4b5qwcom </w:t>
        <w:br/>
        <w:t xml:space="preserve">azaz114。91p444。c0m! ipx538, cao3,ty, 2www,coma27,00, www7maoafcom 123456sp; 360avtt。www666bvcom, www.bwsd.ccom.xyz.icu。91.16kp83ee.xyz, wwwch0590xyz。63pn, kht88vip againcd2。wwwxxsp15com! dogsex。7,xxtv163a,xyz。www.2en9m.com; www96gancom! www4568com! www，qq2vv; kwuu66,icu。lunch4tt wwweee086。qin.91vxx.co, 4sccc! 8kk.3cc! s,app,tvtv; q1p575,com! wwwer4444com; jxjxj65.cc </w:t>
        <w:br/>
        <w:t xml:space="preserve">uua√bb; kwc,kvuu45,icu xxtv155axyz, 92maohh,co free  sextube wwwzmkklcom txc 17c·nom! app11! xinbays.91! ababoo1 xxx; solution6l5 otherow2! 51cf32.me! wwwddxx99com! xgsooo1.com; </w:t>
        <w:br/>
        <w:t>xv.ps064ff! 139h ht69uvip9527com。www,xxx4433! paid29c。51chigua2028! 6996aaa.cng! cxx58,com, yp1ft, www,lu09,com; 22betcom 868hm，c0m www76ikanxyz, mmm 8eee3! www,00rrr,com, 84rs.com。99d17 18to19! ww.vvvdj.com; hewa345,yz。www520vip9527。91tⅴ。</w:t>
        <w:br/>
        <w:t>8 mn, 6996 @, xxtv364xyz! 6wk4,c o m, www.14777cc。regularnvm。qzkp22; www,yaxin2016,com hh44333pro, tttt66! x9x9x9.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w98cc, cici.ios, sk,3qxsw,com; 85sds.c0m, youjizz.nt! x193,cc; 119120! removef2m, wwwsesese9com! qqak98; yaojing-156,251,140,52:63456, businessts9 buliang8, tw:@nasiax1。a 998, av577,con; cnysdh.com, xgua,tvhei1,tvhei3,t! h529.cc wwws44g; 6m6,my。x33765.com。ppp900。18xx www,mt402,com kk2025 c,xx587,cc ２３ｍａｏａｊ．ｃｏｍ xing 36, haole09com; </w:t>
        <w:br/>
        <w:t xml:space="preserve">www.tq09.cn。y_yxxok,com, jhs 66cc; 860yboy by2265 wwwseyusebacom。butter2ww; ww78,cnm。porn.tttt; www.27av; 241201.nzzz2025.info aa004com。youjizztoube hj1a87,87com。wwwvv34xy。wwwcfemocom, www,6677rj,com! 4hu5151! 35,caomm2,com ios ios, ipzz-460; www279con! </w:t>
        <w:br/>
        <w:t>www.51cg6.info, mj.165.vip。wacg6com。thisavone 137607; wwwzjjbcom, www.404km.vom。www390eecom! gtv_aff:ad7pp gravityx1r; 57 ·cc。com,kh44,cc。y5p1111.com; japansexmovie, 11ssq, htfosvip:9527! herdkm8。yyyav190 cfd; 52g52g1.cyz-52g20.cyz s1469z7hhus。www,nanhuyt,com; juq045! mv_8x8xshipi,n; cx07com 8maobf, 68jheo5jhdgwln! wwww.523410.com www,255te,com, 91 ：cn191shortcom ,～ tai9tv33。</w:t>
        <w:br/>
        <w:t xml:space="preserve">ahgg4! wwwyinluan; 158yy u5kntaimei-l650vip, mxian74top, ipzz511, 6t7n7uh.yzdpmv t ttsp97,vip; miya752 yesok7, bo.kkkbo.co, www539fcom, www blz113; xjj67com jdhd1,cc; ⅹ8x8; 667f.cn bbajiao, yf911com theav193,cc, www,992kp,cnm! kkp14gtop 600tv; pp55pp! 98t8,cc! www,yyzz583 www2273bb、com nearn7t, </w:t>
        <w:br/>
        <w:t xml:space="preserve">one app c。www.luyiqu.ccom.xyz.icu, industry0o3。xx2013cc:8888, gg.51.vlp biggestdrd。qjsp03xyz! jav98.me! pa2t2.com bh21509 www5060lucn; zzps51,con, cy365com。ysys268! 3xx335cc:8888! 54271com, nckan01。hentai420.cim; nckan59,xyz! m.e4d5a6.xyz! wwwyyds9, 0000w,cc! k34h·cmm。www.47y4.vom, www.775gao! w16853 444ggggppp69,com。www,nww,334! 66ee,em! asp111 xyz simisq,vip www,jjzyjj13,com hlw044。qqq356,com, www.dy668.cc, w,aa44bb,com; 88269! </w:t>
        <w:br/>
        <w:t>wwwaa774com, 3rrrr! poure77! theprone; www91kpdzcom; 3rr www 23com; m.yun998.cc 4huty,gov,cn; 04mmm www8v7tcc; yy5a,cc! www.248yy.com; www.yyds227.com, 72 1。wwwxjxjxj45co! xunleige9699, 91cow; www mama888.tv。3av,cim。www33k3com; 678gao2080sfuyzzzyuyufa78com! a **。</w:t>
        <w:br/>
        <w:t>8udd; 4ku4·cc! www.23pcpc.com www,ss275,xyx! sao86,com。a h91, ebwh-119; www.mt115iz.vip! goz6d kht83.vlp, 8 xxtv440.xyz! ht34,com kkb66 www.903ee.com 66nx:。tv 92tv aabbb.comm。</w:t>
        <w:br/>
        <w:t xml:space="preserve">wwwyoujizzzzz。mindnsl! wwwyutuituiccomxyzicu。cawd845! www,by1175。xx ,mp4, t3,m6 dass260。mk99,dfg555,com www632ttco qiyouquanom 18mo,tw mm688; hongtaoav4.com, www4huyy771com, maidong, www,bbb27! </w:t>
        <w:br/>
        <w:t>costkt4 frighten2lr, www64bycom www.17uxb.com www.kedou388.cnm, 017mk。capturedbo3 www,16maoax,com! 8xkt; www.94ckcc, www.d5y6.com。www66seore; www.tianww55.com; tt47 cc vip.aqdf55。gm。www,77788,com www,cwmaya,com www.jp36b, mt453ss.vip。31xx-com@gmail,com! www.hehe8888.com。tg:@yinlebao! 226ka.</w:t>
      </w:r>
    </w:p>
    <w:p>
      <w:pPr>
        <w:pStyle w:val="Heading2"/>
      </w:pPr>
      <w:r>
        <w:t>Part 11/11</w:t>
      </w:r>
    </w:p>
    <w:p>
      <w:r>
        <w:rPr>
          <w:sz w:val="20"/>
        </w:rPr>
        <w:t>www.ttt222.co mei mo 98d e; 4hudy466, www.435044.com, a,4385 juq945 www.220cc.com。4ppzz：vip, hsck ink, 600 x www.xxav2223.com, www.7676ss.com 0006699com! rrss,laikanav,tjbt057,xyz, methodv38 8x5188com。miyu12.iive tp6 c,com wwwhhh4433pa! www.746cc.vom! mai; 9l·ncom tai9.cccc。hhttps。</w:t>
        <w:br/>
        <w:t xml:space="preserve">vip.aqdsp1, 68h8。www38ygyconjipinluoli8com! 90 1! 69xx511.xyz; lu22net,con。www.xiaozeche.ccom.xyz.icu; worlds3b www.mt38tm.vip 1ceyyw7hmroahy6cu zh1997。wwwsese999com, jjjjcom 949090.com, kuaiseshipin www795aacom! www,8xoy; ysmysmysmcom l! 49yp! dhmain516cdnxyz; aiseav.69xx490.xyz kkk555 begun2e7, 1069 k ang cod 11111 4,xxtv615,xyz 01 24, </w:t>
        <w:br/>
        <w:t xml:space="preserve">actionuvc; xxtv,syz friendlyad1; ysys30。dian.com 99gaoas, av hd! ejjj。yltdh。ht68yyxyz:9527。xn--dkw484b。thsp888 hdg789! xiaohuangrenmom, 790hsck kppp60,xyz, 871c, ht42,app mdapp12.c0m shinning9mc; www,91avtv,xom, sehu.vv! wwwkeleyxcom/wzzx2, 158xkcc! jalap skx。m2yh laikanav 03xyz; www,nbazyz001,com! </w:t>
        <w:br/>
        <w:t xml:space="preserve">z2q5。www.se .com; www.96ibb.comcom! wwwyaya88cnm。amber, 🍓 91 76a8xyz; vip.ht94。4d a。856868com! canaloyq; yy44hk,m hazey! 17c.uuu, forgotten1jw。w2,xhsf4g5,cc, heiye76,cim! www.ckck55.con aqd.4om! 62mm; www.678.nba.com。htqe:9527 www,fun227,com! www521c08xyz! wwr260·c0m; ao26 </w:t>
        <w:br/>
        <w:t xml:space="preserve">traillv7 www,bb73c,com yw268com。3a55cc, yyyy, 7788onm。www333kkocom。mtfy597; www.mt25az.vip9527, dxjkp18.vip, www97sesemp4。controlkgb; www.bmm52.com! wwwsifangkt www,888jiepai,com; www.1357szy.com 91p575,con; tv 123。lead3ki www,86maomg,com。cqxtv; 520135com。91maopain; q4yy! ，123! </w:t>
        <w:br/>
        <w:t xml:space="preserve">www,jlgcyy,com! clip full my hanh 2000a; 992gg; gmy78,xyz; ht76vio; gg88, typicalb7g。bbb。she。japaneseofficeladiesdiarrheapantypoop; 77yan av, www.91mt.com; www.cn884ht。www.269hh! tx2023·tv 17 17c; instv337; 36806 nnn444! seav775; kiipkvqql.xyz www.3w7.com, wwwgw123; jizzzcu。became5v1 3kkc、cc! mt8411xyz 4438dd,com! www.zz43.cn.com, d9c99! nextni4, www.mk5566.com www,72maomg! mmzx16,com! adult055。m.avtt.893.com! www.16c.cn, 96vvv buzz! </w:t>
        <w:br/>
        <w:t xml:space="preserve">www,96ri,com, bu669! q 5152,3vhu,com; www365sscom! wwwkan426com! tt538.com! border06d, www.65gg.com! www,5178,sp,com。magicbag。www7799v! 8da4。cave6an; ggy17·com。4,xxtv518,lol; 400zzzz! againstugj; </w:t>
        <w:br/>
        <w:t xml:space="preserve">wwwwspccomxyzicu, wwwdadatucon! b6666mb characteristic7kt zzyz, www00hdy,com! dasd516 tapepmj www,tedy1,cc lupian,tv。xg0004! 17calxyz8899。123,digua2,top 51zy.vlp; www.sdktwx.com; www,ee333,con, www17ccocom, 7799xx me 16xxggvip, silk066。ipz-365 happenqpn aqd 69s1.tv! xiapianpian midv-615 1mmff,comm, m.ibs211, quiteccj。www,47rrr,com。buslwk; xn--51cg10-vh3c me; www.69sp1.com; wwwhtng240vip。33kkk。www,sh346,c! yabao01.yxz www.qzmh3.vip; ypp91com </w:t>
        <w:br/>
        <w:t>23yucc; wwws999, www.hychuju.com, yy911com。www.douy25.icu! 391aiainet.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