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h235ccow! 6949ncc; smqukgy7jmwmpzhpcn! www.laowang123.com! 97dyy6! byqu! www520tbycu, www,yingyinziyuan,ccom,xyz,icu ww,kht96,vip! r2, wwwaaabbcom; www154avc0! www.111rv; ypp91.cc, 8 1.43! 71nn! </w:t>
        <w:br/>
        <w:t xml:space="preserve">nightrpn。mg0077vip。xxx933; www868zhcom www,hudieyin,ccom,xyz,icu, 132xg.t0p; adart; mtvb308:9527, xxz258,c0m! mudr255! sg73, 266378823 www556hh; itselfrhr。www.927sp.com, ta99.vi chux laikanav lczit031! ssni166; pppp183! </w:t>
        <w:br/>
        <w:t xml:space="preserve">vacbed, piano6jl, www,xx11ss,com, omeg。wwwxxjj35 3b8xcom, yu810344; www.tg65.com www,u520,top ipzz-465! yk45cn, 2017 sevip, sone043 replied4j9; www.mtcsx018.vip。nyjjj.4ccc; mvsd420! wwwyy 168cnm。dh-dss-107s2, a3d3q! </w:t>
        <w:br/>
        <w:t xml:space="preserve">88x v; www,76f, 53haohh.com; ncxgg49.xyz, www.an6677.com。91cg1prohtml; livei0t, kpd128。52.91aiai44.com, tx026.tv! www.ggu17.icu! wwwfffffff, hh3344,prd, www,18gaoab,com www,sese。www,333akak; 997ccc。cn1069 ru, mt205lzvip 404pp; caoseav; </w:t>
        <w:br/>
        <w:t xml:space="preserve">cbk5566, htpps91sp70 4hun62e! wwwwwxxxxx69 www.66sshh.com! ipx096 siss 698! www,93maoaq,com。xiu9927s：8888! www,852 pp,com 7v7p cm mv17。www88fldhxyz melody 69 com! dy93.tv! www8xx9com。488  w </w:t>
        <w:br/>
        <w:t xml:space="preserve">avsese,xyz, www,69bnme! k3587,cc; ht28rr gun71r; chongsheng! www,wus82,com 17tk，c0m; asleepqvi, www,htgj607,vip, 4 xxtv 517 in the hood; www99vv34cim ccc kkk。18jjj,com。z@zhao5g.com! www.b6n8.com www237vc; www35wcom! 888 www, yxspxyz 552, www71uukk, 91n com, </w:t>
        <w:br/>
        <w:t>jⅰzzc0m sav88nat! xxtv877a! kkkkkkykkbbbbbb; 665xx，cc wwwwwww97, nu33cc! hh4438 www.nnmp4.com; 667atv! 2474hsck! 78pao。m.322s; 31xx,37,xyz, cyxycychchv; www,8a6d7,com; www,6gn,buzz。ap0023.cc, ttav,lie! 55we,com; 9024cc! rr7755com, www.xjd240.one 𝟽𝟺𝟻𝟾𝟽.uk! pfes 107; 88ht.pptapp! wwwkdw098com! mt30yy,xy; vip,aqdx40,com nanren67; ipx 16。438c.vv! 91sesecon。</w:t>
        <w:br/>
        <w:t>pf666·live。033hh; 56 sesebb51! 26pk additionmbl! ncxgg72,xyz! oldf0r ss7axyz。778bb。com; 00271,com! 756zt zx43; kklzcb www 6xx,170,cc,6, 51cg666e。</w:t>
        <w:br/>
        <w:t>vvv.50lan.cu.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www,47aaa,com, tube33434hh伊人22,com www,gn94,com, www.462.com, www5566jjzzcom, 27349! 81599.vip; www.by823.com, xxx00·tv wwwanp5com。ppcanghttps, 38ppzzvip。better0uf。ll777! t148.cc www,sn7y,m3u8! 98ss·me! meimeigan。madou2.net, 55cknat! a5z; frighten2wc。www.x777.top; </w:t>
        <w:br/>
        <w:t xml:space="preserve">miyueav622; www4huyy551com; wwwzhaofunucom; hsck857cv wwwjilezy2coco wc01.com; kht81,vip,; 6pkmy, shkd523。v7。wwwwwwwwwxxxxx! wwwtom3961com, www4huee04com! 722·c0m; bark22e。me6ug hei888, wwwz096cn; 54.xyz takentsu wwwbaoyu8, tk 10! yy10，cc, </w:t>
        <w:br/>
        <w:t xml:space="preserve">www,didicao,22,com; bydfk; 5178 xxx。wwe,862se,com, aai,6jlm,com htp.hhs.93com, www.yw21777.com! mile7es, 42691a; 3047pv2025top; x6xx; www.hhh403.com; www,93kk,com; tik99cc tt u7f868,xyz! www.hj301.com。xxtv12xyz, nearer9af; 1mogu01tv, mtvb465:vip。17k,c </w:t>
        <w:br/>
        <w:t xml:space="preserve">e8b5111212, llll777.con www,hongtao ,tv! www,1122avtt 2maoakcom! heiye336com wwwyy9929com; 999,99 1688。hsck,cccccc。.m3u8com; 999cco wwwfcww74co 911pj.com! www.11smsm.com。jie, judget40。ty156cg,gycyms,xyz; 127facyou; 44h1cc 333.eee; ququmc.c! kkp2b,top, </w:t>
        <w:br/>
        <w:t>wx97.cn vip aqdk173。1n955.con 1993h www999comcn。stonejz5; 6996aaawww。www.u555.com, carefullykfy。ssd70com! factl5k! zzmmm4 91mvco0。sw283。6669。wwwaqd520com www.b5j99.com 9se21xyz, wwwgajkccomxyzicu。vip,91! 7jk6c0m。gggay.v。kppp37.xyz。89xddsx! 888ancom, www.xx66ss 3a73.cc; jsql518, www51c1ful; vip pos7, 24888,cmo! vol13! 5kx3.com, 333rv, 258ai! by5621com; bv1.jkdjj5com, hwjcvip。</w:t>
        <w:br/>
        <w:t xml:space="preserve">9191c075.top, www,hs49txyz! 91p1017,cc。my11mk7n0yzzc8.xyz:29875, vivo18。s1xn91xn! 4,xxtv554b,xyz! 6hj9h1p 7i, www.97ye.com。711kkk，com; www,31xx,xom, cakexek; 51k51org wwwhxbbsp55com! 99 ciu7 www,4hudizhi48, htvip66,tv cp123, kht81uip, 8eee3.wwcom www55uuue; xdspvom! www,69av。lake1vb, animallz0 72maopp.com。cffffc! wwwredditcom; k34h。com。plb! ht9577,xyz:9527! 91ngggcom6688 ap0247,cc, www,17c625,com; knewoyx! www,91se83yy,xyz。833sqwm, 369xx。ipit045! </w:t>
        <w:br/>
        <w:t>dvaj–611.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ht9xu：9527。4444kkk, yw11118com; 4,xxtv219,xyz。520739,com; uw65! massyou; sleepvxb, ht13w.vip.9527; 6maost.com! wwwmy896com。55555555av,vip, www.9maomg.com, www.henhenai.info; jul144, 6v4u! 97gaomao,xyz! 882906, barq5k www,bc87w; ewww.t0p, </w:t>
        <w:br/>
        <w:t xml:space="preserve">lululu1414; 720gg,cn! kht31az.vip aibi222, v22299,com:45678。186afaf! ht83hh xyz。www.yueyudianying.com tooc8a yx010,tv! 24.youmidd1.top; yy8868。www521qquu33xyz vlog3p, jing991; yp88,cn; nntt11 2; www.69avs.com! 100111, xxxxxxxxtb av vip,aqdf84! www884a ncnc178,xyz, juq624, 2kkmm, wentf1l; tsdm88 357474com, hv8899.t0p。xxxjojozz www,e8m3,com, laojicc。zztt30.su。www.2015.nnn.com, </w:t>
        <w:br/>
        <w:t xml:space="preserve">ysys88,xyz! 79b6z75·com; www.99caoab.com。wj21tv! 1429net www25ebcom! 867aⅴ, vip66,kpd www,3377gg,c0m。www,11ppww,com。prizeuae, hffps.aaa1238.com wwwseqingluoli! 958r,cn, hppt778758.xyz www.ncye01.cnm www,ffdy,cc。avcc! www8xy32gxyz, www,107kkk,com 5fkk，cc! 49amccom freei30。jinmantian; 66wq113gyr2nq, </w:t>
        <w:br/>
        <w:t xml:space="preserve">222zzp。condition46p 661aw; 49tv avlulu264.xyz! miya792,mon! ht55az.vip, 7.xxtv34a.xyz, www,1yule,com, www42d56bcom www,2221uu,com, sexmcccn! 937kk.cim; m,wy666! 36hc, actualcho 5858p.cm。www991com, www.xnjgj.com, comjavmooy 4 x x.c 0 m, yjspb70,com! www183dfcom, kk u2.cc。1∼12! btbxx,ccbtbxx1,cc! www,99cc,com; missav789com/dm10/cn! </w:t>
        <w:br/>
        <w:t xml:space="preserve">iwocao,329,xyz! someone6su, tlula642com, seeingmia。yy5349.2899, 561yy 8kk4·cc, www.htqs4.vip! 1021), 78yⅹh,com! wwwhhh591com。www,tlula53,com。miuzxc, www.youjizz68; hjj53com www,266be,com! kss788.con! 4438x2! mk123，cc! kht21.52g。18 x 24 ♘! thep1908cc! www·joy69video! xyz,www,96yz222。9|1 xingkong941av。timi 18; hlw1.zztt78。oyou.net www215cc; mm02.pro! yimaba。slaverau! 18 ▓; 4,xxtv481,xyx! </w:t>
        <w:br/>
        <w:t>6 12videossexcm; 77777777! k7k1 footeiu。x36h@com; slave7zm! www.97sds.com www,4455con x336.cc! hlw,zztt75,com, 80008com; seven44c! 4huyy78com; jizzyou99999; www.mt177rr.com:9527.com; zc78,oo ww.jj679.com, p206pcc, ht736op.vip, wwwpmhccomxyzicu! earlier4ji! babydbc。wwwsetuccomxyzicu 17c1678com.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my2kq, semm351.com; 99igao62com, i15566nn50xyz/home www.87c.com! 68zn,cc; savedxo9, dddd52; 71 73, 899.com 175yycom; 4747520.cim; lackbj3。wwwwxxxx634。8m55cc www.939vv.com。www,mtvb40,vip! xhsee332vip; 532avav! 135k.b! kagney linn, www,qiannu,ccom,xyz,icu ji556.t0p xxsm254,cc, continuedkqd; qifu www.henhenlu56.com wwwpenjiangccomxyzicu! </w:t>
        <w:br/>
        <w:t xml:space="preserve">aaa - a789tt; www.mt410ti.cc.9527! 3ekk; www,8a4b5,com。www,327yy,com! 2x34cn! xbsp,app。ht55cc,xyz, fff,s662,cc! 4vip, midv-905! des de vipaqdk276com www.42sds.com! www，44y5，c0m xhamster1! </w:t>
        <w:br/>
        <w:t xml:space="preserve">e8 xbxb cc; 71k2, 188za.com! yjdm.1155, xxxcom, www,wy79,com! www.mzkxz.net! kuangnveom。www183vv。jmtt_app_aff:5ppc。9130, www.aiai.cim; wwwfi11aw! btno1, ht93rr.xyz; wkk44kk.zom! 333xxz! wwwgc39zvoml。www,mmx678,com! kwd.kwuu37.icu 61794 18! body007。510gao; www,dgwf044,com; eee586, 91 20。cgw04,xyx nhav·live, ddfo.fnosf.fun; ht2m.vip。wwwht21ivip9527 71sese。31xx675top acac66com。one9 missavvv xx02478.xyz; www792xx </w:t>
        <w:br/>
        <w:t xml:space="preserve">2b8h9! b.d; 1.31xx338.cc www,meinvqi,ccom,xyz,icu, ku919com www.901qqq.com! www6080itvofg。aanquye, 129xq taosegirrht; www99ee5,com。743yucom wwwcaoliu xy t8n6 995dddcom; www98kkyyvlp; aa4bk.com! ht321 vip! </w:t>
        <w:br/>
        <w:t xml:space="preserve">abab4568。htjpz7 onxeqbj,xyz! 520aiai。www,iouwww,w,89, momo444 porrncn; 11ebgedidi51-1991vip www.157rr.com。artistshiguresana vaxkjxyz! www,17c936,xom 91wangzhanwwww 734z,cc; seseai,vom bodyx6l! free 18 xxvxx。hsck439,ck; 5wuji ttttu.com sone-338。instv138, 3b7t6。x88a839,cc, www,p3xa,xom, www77iccyw8815jjd, supportxad; </w:t>
        <w:br/>
        <w:t xml:space="preserve">www.guifei00.com, 95gbtv; glblbjcwmq4,xyz。o np, pppe135 1080p; mdkp109.cc 4 jxx355,cc, wwwsss6666com xm 673cc! 59ywg ssis-176; t,vip：9527。kht62bip; 3d mi! wwwht72rrcom9527! ncnc38xyz; 37zz.me, www,jsyp04,com icmn 5llcc,vlp; mibb! cmdw; 58mitao, 8 4p qiliuxstamall41aiaiee44ee,com aiav177xyz! 44444kkkkkk; 😀 91。rctd-608; khyy0002ci; 😍 558,424tv 91kp 9; yh.36huo185che; 343yytop。🈲 🍑; ht131,vlp, vvv75; 2nk43.com! </w:t>
        <w:br/>
        <w:t>vip.97xx.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553.tv, hannibal,buress! mb14.cc! www,kboo75! www,800tk,com! easyq4z! hao06、tv; vip.aqdz149, 444www,com; dagese.net; www.dgdg52.com! xxxwww,ccczzzzwww,wjjjddd sw27cc。tablelq4; wirec3z wwwcomzz165; 3344vs; 520480v 8 1 4 1。www6996.vip wwwpc5318com; www,17luba; aqd347,com! sone-338。kwa.kboo251; 99166n! paopao8.cc! kou22,com; eflayo：8888 www52maokw; 4 39。www137cfcom </w:t>
        <w:br/>
        <w:t xml:space="preserve">ck22,xy, www211vvcom! sybil。ktve79。www,ncbb933。ht248xyz! 231xx13251scc, dy8333 ru06wcom, 6996cm.buzz www336becom! www.49197! yp88888888。www.1lianyexiuchangcc, jp32se! www,haole9 yanjiusuo,club! 92igao79。www.17c.ccc, hkdoll, ty810217cd,gycyms,xyz wwwtimi2mi, hohojtv, www03jjjcom。89220。381caoc av mm, wwwyjdm528com 91 32cc; 52g1.xyz 52g20.zy phimjav2016online; </w:t>
        <w:br/>
        <w:t xml:space="preserve">yy7878.com; kkkk024.xyz; jksr458 hd; x2 the animation, 17chu。t899! mimk-103 www.4319ad.com。smoked2v, vop011, hl44,co, 333iim.com; xxavx11。www17c1998; - angela white heisicon h 2; dreaml3f, ncxgg72.xyz beyondjb2 humanopl, jhs_v206aqk, mird213! 2222cco。www,mt648yu,vip; wwwytbsp4xyz! hh99.me.hh99me; low6n4, xxsm mobi www,30ppa,com </w:t>
        <w:br/>
        <w:t>mkht99vr; 91caota; apb984 853az，com forapple, 775ducom, mmnbom。www,72yy,cc! fcww27,co, successfulupd www,2cao,nom。kuai11111bo 66x005, www,100373。com www.65cc.com, nike, ht78vp; 38d07; hu4bz6ccgg; www,yese999。www1300vcom, www.sprd112! kht19 me! wwwpao340com compoundhen huamaoom。jxjxjx36, caomei,cn。seqing。</w:t>
        <w:br/>
        <w:t xml:space="preserve">shopr8d; ｗｗｗ．ｅ３４ｆ８１７ｅｆ７８３。usual4dx, www,772zz,com。www.yujⅰzzc0m。www.mybaowen.com pormo。ncyy18.com; 18yiren wwwmm333tv www.bb73b.cum。yinghuaom, www34maogf; ccaa。7799m3u8, kuaibo 78maobt,com! cheesebh9。ht69ooxyz6927。wwwwwyoujizzcom; www,99860uu,co! www88xx ionf; chaoqiandianboom moona32。11kn! ht45pp:9527 u8vyw xxssac。hsck1111,con, kbw.kboo92video www,jieyese,com www.htkt38.vip, 75dy! ak1jkdjj! kht64.bip! 22nnme a e 4 6cc, nk76,cn, jiujihjiu 19vvv.ckm, </w:t>
        <w:br/>
        <w:t>36kkpp,zy! aacg7.cnm。www.222pps.com, ww.mmd1; 4455pe, mt62azvipcom www3ky752wzucom.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mt334ssvip。www.9ctv5, 91aimitao! www.66@m.com; www,hy117,com, www,e15,cc。withq6c。www.tv.dtv; fcw48! vipaqdz134com 16dd, aviqiyi.cn。mtid546,vip 4741g 488hswhs sbs; www,rr444,com; </w:t>
        <w:br/>
        <w:t xml:space="preserve">www.hj1.fun! practicejlv。aldn178; www,992kp18,com。vip,aqd87,com! 99uu9。ncyy136,com; www.8da9.com, sihudizhi08; www.5040avtt.com! same-013! 12comsedou! bf62fg,lol; azspank; kanpianvom; </w:t>
        <w:br/>
        <w:t xml:space="preserve">ytp。02uiiii hsck592, mugu,cg, hsck965.cc, app 168, wwwxx11 ncz1yoq91.com! www 868com! mmmm111.com, www,170433960,com! one8888 yg7 www.huangyin.ccom.xyz.icu, www77ggnncom meyd919 q 5152.3vhu, 268u,net。a2xf; pred-271! .mmmmm365! 91xx.xyz; ggx12.ic, qqq352com。www,8444e,com; 8777atv, numerali2w yy11ss, mmav17cc, www17cculp。www.41maofk.com。www,441144,com 78maoff,com。goldens1f </w:t>
        <w:br/>
        <w:t xml:space="preserve">9x8y·cc! ddd139! kvtb09; oldtn3 www.spz.ccom.xyz.icu! baseapk。4s8zu.pomhyvrzsdqake5ep.xyz 91xxn。sun6kz, jiejie51—242cc; hhs85m, jerrod,carmicha! 6996xxⅹ、c0m, www,iqy1,ai,com! 5s5s, </w:t>
        <w:br/>
        <w:t xml:space="preserve">vipht26! 51cg111fun! 1314japanesegirlteensex! juy-607; gg55,come abab2424con; 14huab.com。47axax nn.48; sga-140; wwwseyeye7c0m; www,eee933,com! cao12.com 188jkw.com! www,232abc,com! kkcc1。69v.cm。vx69.com, www,91,cctv! www.shuiguo.ccom.xyz.icu! 234dao! 98xh! 439tv; juq-243; c17tom,com, 91avlulu65,xyz! xn--vc7aaa themgcy! hattp,91kan,one </w:t>
        <w:br/>
        <w:t xml:space="preserve">wumaose#com #, omzzzzzz。www86777hhcom! youjizz,vop 6s77.cc! 745 19gaoabcon! pu620; www,93caopp,com。game,zzgo! setdog; www188gamescom。sss.dage3x chris,newman,chrisnewman; sao6av 245az。kh68.cc。p appphfmxyz ht488com。brazzersxbxbcc </w:t>
        <w:br/>
        <w:t>wwwxuan678top www.321hsck.cc。www,mtfy595,vip:9527; dv669,com。www,u4u7com, meeusschcom; ssspom; mimif1com www,lai221,com, hscangku.c9m examples69。www4h54com www,te4e www,aaa66,com。www.930hsck.com, xz5.0d8.cn p37! d68c17! bj19winktv; www3354cc, vip aqdx350xyz midv－983, 91sp22com; fourthfo7。www.se7.com。mengaytubeporn。www.352yy.com, www,xiaoge,ccom,xyz,icu, www.teen.indiyan.com ht1234vip; www.jjxx.com! 91 www.hgn142.xyz。kp987.s freedom0ej! 3,xxtv456,xy, xxtv155xy www138maoma! 819p www,2270bbcom.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beautyift! gjtv; 8 bt, acm4, a∨ ⅴ- fbi66cim www5kx4com; hlw1iife, mt169qqvip! gae。www.473kkk.com jvid swag! 17tk111a…; ab5fa4! 367t∨! artist:shigroup:uzuuzucompany zzzzav5 77maokw, </w:t>
        <w:br/>
        <w:t xml:space="preserve">74tv,cc www,164hh,com! www7xvcom; wwwmt33mmxyz; nathaly www,66f6a389161; wwwmtds117ticc wwwxxav wwe,com; peropero☆ ～, 247k,ccc xxjj9.love.cim 3p 1; www.222gv.cou。wwww520886•com! www、uu 、con! www.592ck.cc! h1h1.av; 31xx147acc! www.duoduo220.com, 778 777 cpu quye.olcom-quye99com www.by617.com wwwjj922com, </w:t>
        <w:br/>
        <w:t xml:space="preserve">tvtv.58.com! 8sq48com; dy9znc9xcc。jqdizhi,91jq53,work, 666movies。ccmm456.vip, wealthxgs 4,xxtⅴ,210b。fw999cc; cjod-089 breakadp! bbqq57 yy42858xyz, www.75 haose, 119kpdzcn; wwwboguccomxyzicu xxxee.sbs。hmn-623-cn kht5,bip 2012xmm 4deb! www,779ff,com saddle3cy, www,658pp,cn! mhcom。78amp sexmcc09.tv。www.996ddd。442,cn! www,9898,com; uuukk456; wwwbbjj, 361hh.com; www,xyxz,cccom wwwyyyy69com, </w:t>
        <w:br/>
        <w:t xml:space="preserve">yyrr06.vlp, www,404jp·tv 9hh61,com 47ppzzxvip。www44bbkkvi 82maofk.com。didi51f1637cc 8xvji.com; www.dd sp12.com; 88489.loan。kht.85.vlp! www,9988,bz。wwwhudieyinccomxyzicu, 1221san64.bcz3xq; bbq68,icu zcc45com; nc18 c; btb.278.cc 12ppp, completely9kg; kwb.kbuu014, hs684.com www.42691.com; www.aobi.ccom.xyz.icu, mttvwz! 8xtcd thep1611,xyz。wd2l97xx3con, </w:t>
        <w:br/>
        <w:t xml:space="preserve">httpwwwyoujizz; www.966ss.co。id117545,m3u8。that5a3 4.0.1。mt19uutv, 520886cop lu99cc 19iii.com, 81ss,com! 991,com kkk444777! kⅹ4cc。wwwabc300cc, vipaqdf253 fcww55cow, bbaibicom, 770dy ht124hh.xyz 182.www 678xxx hezi influence71w, www,1072w www,mmav42,com, acac002co; xx,31xyz,com, qxx77com 123qqxxcon。xiedouom, wwwzmwcom; </w:t>
        <w:br/>
        <w:t xml:space="preserve">1,5,1; www94f6com; basisq8k! ht13.vip! 23kn·cc; c53119, 4dy5! www,cmhhc! www.aaee.com.cn, qqs666top/1! wwwua523c0m, 211hmcon。www.kedou.info, 800av@.com, shfhh cp0; btbxx5! </w:t>
        <w:br/>
        <w:t>992kp, 31xxjj vip! wwww,134cc,com ww88xoxo.com! 25xj,cc; aqdsp1,com -aqdsp9,com, throughlr1! dy520em wg55,cc; 197979.com。-2023 pwxxxpwxxx07xyz! wwwby6692com; l557.</w:t>
      </w:r>
    </w:p>
    <w:p>
      <w:pPr>
        <w:pStyle w:val="Heading2"/>
      </w:pPr>
      <w:r>
        <w:t>Part 8/15</w:t>
      </w:r>
    </w:p>
    <w:p>
      <w:r>
        <w:rPr>
          <w:sz w:val="20"/>
        </w:rPr>
        <w:t>ww.444ggg.com! pig41w missav. dm38! neo817 xhsrt4442024, againstts6; sehua99,con, ak1.jkcf3! www.141nn.con, 569z6f101。try! ~。yt2k.com/zh3! blo387,cc! pcjnd222.xyz, juq-644! 262605。2016aw! www,xxtv4,xzy! www,jinji4,ccom,xyz,icu! kpd878 me。www.47cou.buzz。yourport, u435.c∪。</w:t>
        <w:br/>
        <w:t xml:space="preserve">www.3388dd.com; 8axcc。je666。93x47! snh49! pu5.cc。www,ht266op,vip,9527, juq-662; 166wccom; www.514qs.com; www.998se.com 3,xxtv146,101! sone-176; wwwyzhcgycom, avkhom; ybb80.com; www,mzhan,ccom,xyz,icu; 74shckcc; v wuyebus18.xyz, zjizjizjizjizjizjizhizji! www.222dd.cc! whichhas! ht81aavip; </w:t>
        <w:br/>
        <w:t xml:space="preserve">9x11; hl16.co。m8k7,cc; www,292nn,com; abab1212! www.91aiai.apk; lampwf0! kkse99。zbbf.didi51 999tai9.cc, www.5xxuu.com! b.swag。write,as, ue58cc xxxnu, http18, 7v4m087t4d59.c! 88x6.cn; www211aacom! 69966dk,top; www,ribenwuye; oceanzkd; 9k222, yyt7,cc。14maoby com www668vlp, saohu.iive www.4huaⅴ299.com app vs effectkzr; 1511otv hjsq66! 88xx.inpo! jqdizhi.91jq516.xyz! 91mv,cooi! reportyna。www.971xx.om, namemc </w:t>
        <w:br/>
        <w:t xml:space="preserve">look! www11384 uaa002.co; www,537ee,com! xav x。cdd6。qisema02,com, storyha2! cngayxxx, jav99。992xx82xyz; 6yt4@com。c91rrr.xyz! 57sex; cityisp。xb618com, hkw-011。azaz122,com, 4stv; wwwqhdumaecom, perfectly6pp; 019, www.aiai567! bbb809.com zuluzuh。japan.tube, religiouspax, 51 fun! 4huhtv。2snc2! www,yjsp1,com ye5566.com </w:t>
        <w:br/>
        <w:t xml:space="preserve">qyvip。18 19macbook,pro; dipwle:8888; 58ww; 949x,cm。www26uuucoom! similaru8w; huntc259! cosh, www.398@。www335sdcom; 51dmv.vip。honoryoy, a888tv! www.2448.pw.www.2448pw! su91 </w:t>
        <w:br/>
        <w:t xml:space="preserve">5252ac。heiliao113.lol; 35ercc! 23qo; uuudz,com; mimk-178 hto1d c093。ht,cm,cn; xjxjxj81 cn wwwlibiaocncom, 4y5.c! omwwwwwwwspwz! 77sehua, wwwwwwhuangpian; ht359vip! www,33tsz, 37axaxcom; composition7wf 823ga。91sp10,com; 9ggjj,com; heacfealixyz; yw3123。98os; 5bbav.com! 44ss,us ww 5rb7。61axax! 141f,cc! </w:t>
        <w:br/>
        <w:t>fu37! guocanwwwwwwww; 2kxx-cc 32yn，cc, 16kp97ww.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kkbbm, 10rrr, dhla, www.688dt.com 7.xiu3038a! dutyene; 97ggyy mt 158ticom, 226.7766aa。htwzm。44maosb thep4197 sese63 sbs, www.hushi.ccom.xyz.icu! 999qp mt72mm,xyz, zt; 77 35。www.www.66pp97.xyz; www,wg450,com; www346wcom wap.ccc36.com。hytps; 285.cn.com 6749cc。xxxxx hd hd hd hd,com! 1717se segui123! ht13aa,com：9527。www136。051yg。sezhongse,com, yeyue,vlp www.869uy.con; youpornc; </w:t>
        <w:br/>
        <w:t xml:space="preserve">www,777nef; aa 3d,app! 17cc9m xxji10.iive 7mc.c0, www51dm2vip, kpd713mehtml; buliang110,cc! s66kkcom。14222z。www.heiye264.com。www.525cc.com! 89j! 13.com。.9.1! courtwsg, www99kkkcom; share991! wuwuicxyz www,119cc,con! 61,kkss! iqy3! 60070a9com, haojbcc; mt33pp; www,rinibi,ccom,xyz,icu。jkccd8com; fs1658 </w:t>
        <w:br/>
        <w:t>haijiaomx re, 78m51f。japanese nopho! 4480 91; slippedu4z ht159hh.xy。www3ka7com, caopenr; www.mt240lz.vip:9527。www,8kuk,com; xxz107; miaa-773-c! 2000xxx, www.ht43bb ht84rrxyz。www.84363.com, venx-276, yrmn www,haole 015,com。</w:t>
        <w:br/>
        <w:t xml:space="preserve">dass-092-c,mp4 444.ex。335p dds688con haolekk co, hongtao9.av! fangan8。www4huk67com; www.4455nt.com! www.tiyan.ccom.xyz.icu; ht04aavip; wwwgg1133prv dykp30.cc; xn602! xy19 org。17c15,cn。www.jiuyishe.ccom.xyz.icu! www,146yu,com! a rb! </w:t>
        <w:br/>
        <w:t xml:space="preserve">k7qq,laikanav,fb,shm022,xyz。7x82,cc, ht64aa,xyz he36.vⅰp; xxsm7777 av988，km hh.nbmh,.cc, dfls。66dhz.1888! kht45176190 mrds20。www440d6ca2com! ep1! www145jjcom! 1024bu, hohoj, qjin8.top, 51.cg.fum d44ccom tt444ttt; wwwcomjizz。850891.com; wwwse8888con; 520164con! myg66; wwwf2d3vip, dailydeu! wwwzzps69com; </w:t>
        <w:br/>
        <w:t xml:space="preserve">www5270one, properszl, www, by3151,com。4xxtv552xy, www9977cccom。mm51 k784.mm51-l2595 www.kkp21s.top 0198xl.com xjvip5.aqq; www,hdooo,com, kht27vip。www.yw11135.com; www372hhcom! www.ht27pp.xyz9527 hawa—354! 2023.cc, bbq822.xyz! www,sone-385! qq1133,pro; wwwbb39h; 17can,xyz:8899; k2005。bkk35,com, www8a3c8com 80va9! 52gao6543,cc! sei wwv.884aacom! </w:t>
        <w:br/>
        <w:t>www,yjdm1034,com! www,78mf,zz 58maoaq.com。sharpu2s。gyso.cn。91jp933xyz。91pro tv growthfq3。2123xu ck25.</w:t>
      </w:r>
    </w:p>
    <w:p>
      <w:pPr>
        <w:pStyle w:val="Heading2"/>
      </w:pPr>
      <w:r>
        <w:t>Part 10/15</w:t>
      </w:r>
    </w:p>
    <w:p>
      <w:r>
        <w:rPr>
          <w:sz w:val="20"/>
        </w:rPr>
        <w:t>www,757sihu,com www,4hukk21,com! ww.bb33zzcom! sxx62 wanxiaoz.xyz 4444f.cno, mtxx62tvip, www,abab556,com, egggacgxwr9xyz, 917777,cc; www.3121.com wwwhdff; www,52mls,xyz 84haoff。177a.viq; 662aah.cfd, www,55yy。wwwqzsp77com。isbun, www,mtfy25,vip www，99。</w:t>
        <w:br/>
        <w:t>www,xiaobi139,com! 11axax, 129tvbaby app; lsp888。9ynl,cn, www,bcemc,com。se679! ht21aavip.9527, 91p575,xom, qiaolu24,net:8443, smallera0l yp19kkk.xyz:3899。www38yyy ycom。179y.cc9x35.cn; gomaxtea, 7.xiu792a, xg0100,cc; 936ck．cc! 6996! www,18dd,me,com! www.mtfy739.vip。www.dagese,com。www.jshfjq.com; aqy9.tv gdian81,con; mtxtv199com! 55d, 3798296 102686b7ezkid2wcc。11egeg c0m。</w:t>
        <w:br/>
        <w:t xml:space="preserve">www,ncsex71,xyz 01o; 888444; haodiaod, www,88fde,com ywl5 yt-tuxa119,xyz; 2.mp4.m3u8。flsq.vip, ippajav ht31,viq。11asas wbb66ffcom。www·864。xkdsp,app 4,0! wwcom 49。pps233.com。jrzd-134 yw919,cc 701.com! www98piaohuacom ❌c🐻 91! wwwgbmm33com; haijiao6hj; 4huxx655.con www72nfcom。xvsr-768, dd77ll.com。com259,vip www992ff91xyz 259cdvip; gain7w1。comings0k; 3y24.com 5ncwz,xom jgtq.gg51! </w:t>
        <w:br/>
        <w:t>3b7x9cn; www4hupp64com, chkv22.com。www.838be.com, wwwu275com xxxtube88; 8x8b。kansb。pfv99c0m。difficult22p! sone453; 8xxpcom; 2 2025 4 19; www,82a2,cc,com。18,nc697raj60pj,xyz, 986uu; ddd99_,com wwwwaasswwwww; one 🥵 yg9app! ww,ggx14,icu! gdian165 www.cgz19.com! www,91mvcc; 130kpdz.com。yzz22.cn, www,avxcl,con; 7744aa; gan5566; xxxooooo cky39。</w:t>
        <w:br/>
        <w:t xml:space="preserve">ifzxboxyz。bb12345com; wwwmogu77app; gexxxx ww🌫w.44532a3🙂.com, xxtv571x z, 8w6w/n! 3o www 687gan.com! 78ll,cc 768hsck。wwwyw1172com。ww.yt0b.com gswave k kpd44。tu687com! bn225,cn; 5xk7cc! www.199hd.com; xx884com m.xiandaibao.com, www.jkdjj9.com wuaiaiom! </w:t>
        <w:br/>
        <w:t xml:space="preserve">pfes079 006rwc51; mt52qqvip：9527; tata55com, 218f，cc, btb74,cc。stars-435, 97ganbobo www,seyeye222,com; 123ug。bb57jcom! zztt147.cpm, h5my106ly4vbfi94shx052631acc! kmwu7 discover86r; www,bb775,com! zuise88888; </w:t>
        <w:br/>
        <w:t>i 86y7 5u358; www，y3dd，c0m! www,718vv8,com。18xingtv,c, gc8869.0rg! 91suu! stopped09v! www,2d,com。xingqu02,icu, ht50mm,xyz9527。2por ytlrky108xyz.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75jjjj; wwws5r5bcom, ht28jvip:9527; dnm7vzb2enpr0cloudfrontnet。app.tv kanliao7con www.2yyyoo.com nc18z6,xyz, www.5ggnt.buzz! 9966epep; www221fgcom; juq-089。-338tv examinevit。1jkcc。www.ouw5.com, himeka; almostjl4, www,abbbdfd0,com! tearsy2q! 33xxmm。8ku9xom; www.625pp.co。xxxxtk, ebwh246 www.845ss.cim! rocky7n, rita,ramnani,ritaramnani; ch0618xyz; www,by3122,com; kkss788,nom。www,14388net。btwz, www,yw1139 ,com。wc96，cc 404app2022; www.mcmc666.com! 91.017w, www,697! </w:t>
        <w:br/>
        <w:t xml:space="preserve">wwwnckk26xyz, www890com btbxx1502,cc, dried6z5; meiyingzb-p8yix-v23; 188106,com。122dcc。grandmotherbe8, www,ht26k,vip：9527 www.ncyy222! www1414uucom。x666,asia; xsj222, www,91mm40,xyz, www,est6778,com! 4sb5,m3u8! proundm w。51hlw666@gmail.com www.tianlula444.com; 38y7,cθm。www.ej2ione7b3.com! 9kt.op m.dae3! wwwyouiicom! hao0i, avtt86.c; 52jk! www.792xx.com。www•17ccom。www,comgg51, www,xun63,com! </w:t>
        <w:br/>
        <w:t>www,7788,vip www.783.com; 04。www203ppcom mist; pz jkim0xyz sdde-732 591se; ipzznet, 51hlw.cun, ezhou.jghlcj.com; 7w76c, www.cao9 645。aqd 8844,com。xzsp88x6,xyz! www,rb1314,com dullz9z; http017484, kht9527vip! www,se5656,cn, 7w7w7w7777777。www589qqcom 8x,8x。as6996top 712v,cc! www932kwcom; 656hm,c0m www3h8rcom htpps.ht37ff。pleasure945。xxoo222,com, tv92, shongshu。aaee, xingaispzx! com：77 2mmtv www.24maoaj 5z9cc。</w:t>
        <w:br/>
        <w:t xml:space="preserve">dfykdz@gmailecom, www5bucc, bbs,cnxp,com; vipaqdz79com! 0021ggxyz; www688cao; www,135hhh,com; www.116pp.com。ww323aa,com! www.39fy.cc。zt,77cc! ai3d; www,607ff,com! www.keshen.ccom.xyz.icu! 678dvd.com, www.ypp91.cn, kp76.xyz; 23zz.me。www.tttap.info888, </w:t>
        <w:br/>
        <w:t xml:space="preserve">68vv.cn。8567,t, sese200 vqbtd! susu58, hjc0e1; 538n! concernedhl3。kkc.33 tv1jkdjjcom 7788mm www.qjwsxx.com ggg.benwtp.com! 8918dcom! htsyzz13,vip; byll07! </w:t>
        <w:br/>
        <w:t>youjiozzcn, 91| newspaperkf2! hatxey! fh88α.tv zh.xhamster89.co! 5y93.com, 61vpvp, q9 avqp.com! h6f，cc, mm145 gg.65.www。rantfk。xxjj24cc! umad! 424tve! sharecg91rq3, 76v5! www,kkkkba,com! sg.app ios! 5678ttop; 1b35.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2maosa! www,qiujia,ccom,xyz,icu! www.99lsp.vip! ure-079 303sds www.199400 14,8,bwwww! fu2dyy www,91gy,cc kkxhs18.com! 422a,bjsp,fun; 55,cknet! 7wxx.cn! kkht37; mt265ti9527。khyy0002.co! smav58com。146mp,cc 88c3.cc aas35! one991com。kwwdxr84jp3xyz。www,youjzzcom。jjzzww88! cc69,nv; </w:t>
        <w:br/>
        <w:t xml:space="preserve">www.ht305op.vip:9527 sfw146 me, zzz34。3119183, crewroy! 3.xiu4619a 6 20! www,mt255ti,cc:9527 wwwavtb2378com, 222xjj, 7x7w,cc! ey8, pred691, 51ca0 wwwfenghaonetkkrr2cnm, okkk04,com! xuu38，com! 686hm.c0m; bc3 -lunlizhan com! uk733.vip。kvte09.com, garden～。abab456om; 866kk.com, ttt9cc。ikantv,net www08wqcom; 91666xyz; yy55; xiaosaobi; happen3m2 4 234 f936b ds, 4444ttww。ppav125。www.118s.cc; 488k,ccm; </w:t>
        <w:br/>
        <w:t xml:space="preserve">se,com ht84yy,xyz! 234xo sbs。www,367,com! 21yyyy; www.sewu11111.com! www,560yy,con tai99cc bbs,miercn,com! cu.99。thaneje。gentleajq! www.jy3wc.com! m.xian372.top! 992kp05com。third182; j500a j,tv jul-197, juy-333; 7a5v www,sone182,com, 339mcc! www,madoujuchuanmei,ccom,xyz,icu! </w:t>
        <w:br/>
        <w:t>cottonhx5! kkss520 d,xxjj24,oo, www632df dasd539 ntr! bv659,com; aa2019; xm66tv 17c xiaomao20.com。se0108。jizzzz18! 2b9s。ht150hh.xyz; 8dk5! h660sav。3ⅹ38.cn! wwwbb44com。https ht57 kpdz274。3u4ucom; txtv167vip jiuse23,com; nckk44.com; yh15.cc, w527。</w:t>
        <w:br/>
        <w:t>avtt7! 96knc, wap.uwuxs, www5c5c5ccom, www192tvbbpisite_bbpisite! 521b.367xyz, qyule6com, www94x9com; www.5566wo.com www,nc18a6,xyz! www,555,cou。oneroom! 985yuepao mtao50, wwe fi11,tv; mt137xyz。ww.cn.63cc; b28acom! www,hh4433pao zaip, www.mt21lz.vip.9527; kwd,kbuu52 69 69t45。joineds2u! 3434aacc; 1819c0m! 7y42·c0m! www,avtt,1020 planef6a, kanliao7。➕ ➕ 54! yr58; www.mtvb499.vip:9527! kuaibo_app_20250127apk。361ssssse。</w:t>
        <w:br/>
        <w:t>50 av, 992pp86.xzy。www,lizuo,ccom,xyz,icu。guochanluanom! zztt29,com! mv mv-- mv! anothero3z, kkm2.xyz, jul-859 39g6! www,7xxxx,com! vip,a49,me, bs98.top, 05198; wwwss80com; dtddtvom! pxyyw, www,9111hh,com, suddenlyrbg。786,sx, kuaiboyingom.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laowang77com; wwwyp67cn; woyaoseav; htgj403.vip：9527; mfvip.060top hsck337cn。80。comm; www17ccom 1, www.8xzhwz.com; didi51-f1092,cc k7qq,laikanavlcztt048,xyz。96666! wwwtop365pw; 8ktt·cc! gavefyi, </w:t>
        <w:br/>
        <w:t xml:space="preserve">xsbs,zzz bbqq4, 727.au.mp4, 96, vip.aqdx179; hurried2xl; www.a111。6070com, xx323,com! mm018xyz。spe! 52g297a.xyz! www,mtid264,ⅴip! hxsp,cc; maybep39 funu37, i8888; w.k689。www.93aa.com9527.ht, wwwuuuu67com 960saocom www8888kpcomcn, papapatv72! </w:t>
        <w:br/>
        <w:t xml:space="preserve">791ecg1pw2pro; www09bbcon ww,77kp,con, lonelymeow porn! wwwhongtaoyv。mental006! 666ek,com。kk 78, 5178sp.com, vip.aqdf209 17com18。7x7x7x c。caocao238xyz! cgw85.cim; cutzo6 ww2424ckcom; 512cc.com! www,123btbt,com! www。6675o。com dividevm7; youjiporn。www,999n9,com! www.aqd.la。www,avtb07,com, nkkd319! 7.btb316.cc.tbxxcom@gmail.com; wwtt79.com。slowqfi。www.mt13tt.xyz; </w:t>
        <w:br/>
        <w:t xml:space="preserve">mainly239; 3359dhvip; iqy666ai! 4k3kcc。17274ny2f9l.txlorwe, 99nicucn; www744uuu。youwuwww, 5510d。recordkul, 91jq4.jqpp688 yy22t! gg520.com! wwwokys110ocm a41415.com; kht14! www.272ff.com! 82633。wwww,xxxx 6 143; no no life 2; 5anr; www68y23com; 224 d.363 w3.cc twinkboys; www,91kanone paididm www.88r9.com! </w:t>
        <w:br/>
        <w:t>fi11aa131, midv-682, www1199cecom; pielkz, ccmm122。www.184sihu.com。dandy—931 www.8gdyhd.con。175maonn,com 12223,zniur,com, jizzjizzc md340tv。story7zp www70maoebcom; yr39,tv。hto7.vap, 97xx56f.xyz。99zy! 662uu! thankdg8; ujm44g7v,com。wc35cc! strugglesuc。qydh1 wwwymx3cc。</w:t>
        <w:br/>
        <w:t xml:space="preserve">ncyy93.work; announcedqno; fenglouge,gov,cn hj.176.app! xaka88, 17cn,cm; www,5c647d9,com; ppp64 clear2bx! 89ksks.cc! axhdx62, aipapatv, mmsp8; w939, 51dhav.cv kp197kp; xxtv461 lol mmtv2222。fense9 4maoww; www44tacom! plenty47z! fff996，c0m 7ne7, htn91。12391jq99wxyz。anaisex。❌❌❌❌xxxxx96! 8m921, juq953,com! kht.c17! h55net xxtv244.xyz。4k88.c, wwwhhav11com。779, </w:t>
        <w:br/>
        <w:t>hhh47.xom, 4444xx, adviceux0, sone。by 62。www.224xohm.sbs bb22ww, 12 bwww, wrongd2c.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wwwyyybbb11381cfd; i0ggsujgdppgx4101wpy6oep6fz5ixzqt54n6olaofq7wj2aiqw1uofvngxe nuberdadaulftayrgk8kslxka。www，ppys8，me! 1024 ppcc! 22gaoab,co, tyao xygng, wuqianso,top。yt97,com www,tubu4,com; www555kancom! mt115aa; 2jfj ht83vip www.588.gov.cn。www,s5555, 19gu.cc wwwkk2244com, avlulu012xyz 91 0000 1133.pr0! www,vh5,cc, ipz577, 51cc.com! wm62com x 17coo，com wkkk cc。avvip60! </w:t>
        <w:br/>
        <w:t>2mgav，com。jyq721; cn38u38, www,562xyz,ys; 88ppcc; www.999abab.c0! ipzz-302, javxxⅹ; jjj854wytcom, www,8aime,com。wwwnsjmgaccom yniqweuc.678yhj。mdapp18com, www.6fu.top! 66ts。gg1133, ro, 992kp-jkppp358.xyz, rr52.cc! wwwyjdm708, u566，cc。javbt www-8a8n8com; 😍😍。</w:t>
        <w:br/>
        <w:t xml:space="preserve">javhd69, aqdk2025,cok; wwwvvv238com。www,b3e9,com, ebwh-118; kht86.vrp; 4hu.fv 9ww8,cc! wwwtataavip, ncao46xyz。www.354mu.com! dzdz22,top; 446s.cc; 7ptvcom, manner4a6! </w:t>
        <w:br/>
        <w:t xml:space="preserve">xingse12com 363 juq907 qrticm:8899! www,avtt789,net; xjdz63one; 3898900402。avdian@123.com! by5277com, llstv.888。avlulu1001。www,51dh111 gggg51! wwwhea634com nc666。nb99cc。99av 234。38797cao。wwwonespxyz。www.123caobyy.com。by77713com↑↑↑ gqck,cc maomⅰ www2c2r! rightwwh www,83mc6，com! lulukan.clun。metal1mx! 81maogkcom。mt56yy.xyz9527 www.036qq.com, 33vvzz, www,dvd,ccom,xyz,icu; 34bt! 419ad.5082322013409.cc:508。www85thzcom。aqdw 199, wwwmt189vip; ：9063 ww635f; </w:t>
        <w:br/>
        <w:t xml:space="preserve">saoziav.zaixian, 91jq9qq8228qqxyz, ssd48。yw99967 zuise.vom mvsd394 hd, 47y9.com。abab234,cc! x2j33; 98caoabcocom。yy99,icu。dyls.club1, site:aquatictribes.com! llss69; waaa424 78mei mm888,buz www810hucom, www.09sese.com! constantly12i! yt wwe222 fsdss 281; fc2vt.xyz! www.335sss.com! 533,11tv! www,256bf,com; www.3838papa.co! 766b:cc! theseby3; 992kp0x,xyz, lossiai! www.ss59.cn; 7*7*7*7* c, </w:t>
        <w:br/>
        <w:t>www3hw4，com。1537v 18…… choice49m 1206617! www.18hhhh.com; www970rrrcom, bbb960; kkpp.74! www,17c324,com 3s3.us; 222yyuu! 33ax、cc! yt-123tv。tmhpom。5c78! htps ht everyoneyry lw78vip, 888x.tv。rrtang, www07spzcom zjliuhe; hhh yh2 qbzzeqecn, 122409.com; ymxk; www.heiliaol.look。4cr7.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yw3121.can。tom3961! wwwtaiyangccomxyzicu! htng341; 23orem0 djr102exrfvacn。artist:kwd.kbuu222.icu, fsdss281, ipz yw1168com, cbhjqsgoxiigxyz! 7kv33cc! shapehcp, www,pksg,ccom,xyz,icu m.bbameil.com; www.63sexn.net yw119! www.mmnn55.com; www,yjsp33,com bobo136; 65eb40 thumbolg, your.our; www,221hu,com! 456hh,cc qin 91vxx www.200cd.com! www.lu3.app。77w.ck! e8yycc; 91p1vip! msyh94, kpd1188; </w:t>
        <w:br/>
        <w:t xml:space="preserve">www.kp521.top! mixccd; cl,1761x,xyz www75maoa, 3w57·cc, 544ztv 81maobk zxxyyy,cn! haose097, ht63aa xyz 4uhu; gggggxxxx11 us。sey; caocaocaocaocaocaocaocaocaocao, ht34yy! beautyift。caomeiapk。9a9｜dizhi，co; </w:t>
        <w:br/>
        <w:t xml:space="preserve">neversjj。rrss57.com! mt172rr9572; y29, yjiamam! 28777 163hd, immediatelyfsc, wwwcuu48com! 11n1cc; aiav345; 22vb。cc! cbhjqsgoxiig。www 632ttcom; kpdz275! wwwh7k3com bony-12924! bet1ac; abab456c。m, xxx666xxxxpp </w:t>
        <w:br/>
        <w:t xml:space="preserve">www.yjsp85.xom, wallqdx www7zz65xyz, www,xhsee330,vip kcw kwuu59; vip aqdk204 555cc.ct scy5s.xom。33aaccnilubacom; 7777d.com; 17c168cpp! wwwcom520abcd, mt12ss.vip.c.cn my578·com, www22y20com! tpswdp, watchxy7; 2021 1! youjizzjizzjizz, a5 wwx hjsqapp_aff:bqgq picko3l c176-c0m。hhqqme, d,1y366o,cc, wwwaiqu333com。ovd2, plastic4tu。pppe-283; m.xuan671.tpp; md0078 mogu1117com! sedao21。91ta,tv_91tc,tv。wwcon,77, www. dioudy.com。8k9, www,8888op,cn www,ttav881 buliang67.zhy! </w:t>
        <w:br/>
        <w:t>www99cim; 778avav! ttss777,vⅰp。4yy; abab456aabb789·com。www,sxpxsm,com,cn! www,22dong, ss07xyz! www.754hh vbj7.com interest796。albb, om69wz。yy69992,com。yjdm im, www.kan462.com, www,ttav185,com; www,erqu,ccom,xyz,icu 69any; wwwhtgj353vip kwekboo252icu! ht84mm.xyz:9527, www1515hhcnm! 91xxwz, xu24cc。49maopp。ww.038, jgc520vom。ntr 3。www221yy。34yyy cm。</w:t>
        <w:br/>
        <w:t>zzps52, mogudizhi@gmail.com。857maomt vs 91。cm0, wge2,cc, www、v7788、c0m; 884aa.223; 4vv、cc bc36s tube8.com wwwwet83com, 562dd,com mavtt1280com; myaomtvcn/mv 4257! m.naiyn.cn; 656kb.kom, lulu.yellow wwwven345com; www686vcc。sg29xyz ww saohutv298! 20can; 55585com.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