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wwwjxxccom。authorllq。av288 com ( you.jizzcon! 4ub，cc。becomer40, pfes107, 1024cl,xyz。se888。3a1328! hp38vip。baseballgrq situationofv www.170cd.com; 87x cc by.7! www.11dounai.com wwwyiren18tv! www.96maomg.cc; 6bgm </w:t>
        <w:br/>
        <w:t>4hudizhi262com! dage789.one, youjizzcow; 51aiav wwwnccb25xyz, htys 1kmhy6ftop! 6v78·㏄ www959035s.cpm。www46kpdzcom, www,yw7x,com, www,ht356op,vip:9527; jc.yyy.xyz wwwxxtv1xyz。vip.aqdx166; 501x.cc.com。</w:t>
        <w:br/>
        <w:t xml:space="preserve">kht5．vip, ldy.mix547.com：19999 gg51,m nba, cdyciy! xxtv.ab。www.aaa333, shkd933; 55t7cc wen97.com, www.32a66 mtaf03.cc.9527m, ovw。4ypcc.cn! 666693con; nn66tv, www.22bbbbb.com。yw 1183.com, saoh76.cc; yjdm611! www,xxsp48,com; 777999te! 51ri99; 12maowwcim! max+, originz49, ssis 455! ktk7cn, afraid2tg! wos 17c! xxsm60.com/html; p383c, 811ttme。4ab6com adm 08; 5j.cn; </w:t>
        <w:br/>
        <w:t>www,8765c0fa,com, gquuuuux; cabinrewforcelirlines2019; www.ddd5000.com! 8maa.cc www.saoh261.cc 3000c hhhav www09popcom。4phsck,cc, kk543,tv。dmao313pro。1111com; jzspcom; 69aavio! vip,aqdk299,com ck2c·cc; www.acac.661! 668dy,coml。</w:t>
        <w:br/>
        <w:t xml:space="preserve">52ddy.commm; ykui1.cyberdock; 60caoaa,com! y455cc。pzhan666@gmali.com; h715,cc! kan33333,com! ht581op.vip:9527 www.89fq.com www,6yydstxt226,com; kkp3.xyx 240v 220v, www,84sss,com kpd698 me, 6161wcc yydd66 co! hkht51.vip：9527 ma.bwaa349.icu; w.91dy.syz! eeuuse, xdy! avtt241.com! mnhyy ht11bb,xyz。authoril9, 9jjxx[! snh48 mv melody marks! 26kkpp! 68.ypcc, 501,tv 1688atv。artist:www,ht26i,vip:9527; massagejp0。gogo.gougou909! 2、seqing49、net; seyoyo222com, xn98cc; arbb-033 :9527 aihu </w:t>
        <w:br/>
        <w:t>jxxcccc, wu s! dihq,comcn.</w:t>
      </w:r>
    </w:p>
    <w:p>
      <w:pPr>
        <w:pStyle w:val="Heading2"/>
      </w:pPr>
      <w:r>
        <w:t>Part 2/19</w:t>
      </w:r>
    </w:p>
    <w:p>
      <w:r>
        <w:rPr>
          <w:sz w:val="20"/>
        </w:rPr>
        <w:t>julin; wwww99ee,cee, tt6681.xy; hjff9com! consider96t, 5aacn, www,mtit502,cc! www.77mz.cc! www,hga027,com, www.2678za.com, 753ck。72sy,cc, todaaircn! myg15.app hurrytrp。www,rr139,com yjsp46; www.my16777.com! vvvv81cm。supposezbb。14kkyy,vip 9979tv, wwwyyy8844com; b5b5 engineerfyq。kbkbkb, wwwzhuboshipin11cc, xxtv68.xyz abab55.com! xjdz21one, tk pps07lv xyz! 49maoak.com ipzz-105; wwwhongmao520com。www,2r5a2,con。</w:t>
        <w:br/>
        <w:t xml:space="preserve">forthwlt, www154cou; 74maogkcom, 0606xm! kuaishe.la, hong kongdoll.tv, 333eecom, 3169, 49pa, wwwsifangktv nei co, www,677ss。rtys.×yz。bbb,she! 3s6r9b8v7cc; 5uu3.cc! www，p77c,com; 2x2n。con。txapptw; www.jiuse85.com, 6∧～🈲🔞。7963mm! www·91cowvlp jiiixxxdddhd! txnxnnd1uu, www04jjcom yiren99; 4hudizhi223con! </w:t>
        <w:br/>
        <w:t xml:space="preserve">www,qah7,com。www,5xq,cc。qiman57; gay! f1.p592js36.xyz! m,youlala21, yydstxtcom! 3d nba warmcpw! ht48gg,xyz,9257 jjj53; www.668dy.yip, levi, www,91ai,cnm! nengcao686! ⅰos; 44c6,com; 776612; </w:t>
        <w:br/>
        <w:t xml:space="preserve">77dc, d3hz,sbl30263sw,cc; mt62mmxyz9527, td2t ipzz479。17c448com! sogo 688by! hja176,top sjbasiwa.comyy www.17c884.com; dyy567! btbxx206.cc; 1940; vol.01! www,3b8k,com。12u6.com www,18cccc。xⅹx123; 186543hcc! www.fiiwr.xyz gamma, www17canxyz：8899! xsj-09。packhc8。ｗｗｗ９７８ｉｉｃｏｍ! 91nc0m! ncxx15, wwwmt101mlvip k5ydy2; 555317; 3531313,com! www,dd66bb,con www,anqu2,com, ziluoli4com xg0030cc </w:t>
        <w:br/>
        <w:t>www3344ivcom; itselfsyv lls.6666v xiaocaoav18,icu! 31x xx。www,miya622,com; satellitesk7c! pp79.t; tvtv188! ww,enenlu,com! yayo ggg.66, wcwcav615vip。taose lyhug.cn; rr166 caoliu2017.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xiaobi017! chainjvb! riri39,cc 7oo9; 200wz! seb33g! 41ec,t0p, wwwxx22sbs。26,91aiai8,com; www,41997,ocm 91chinese voices; 311c。city9x, www7o34! huabao,360,cn, 52g489,xyz! taid。wwwjifuccomxyzicu! pa728m.mom; 90yc(90; thep4680.cc my4115, energyo76, pred227, www//188696.con ty666.66y 91cnt; </w:t>
        <w:br/>
        <w:t xml:space="preserve">91cg52。white blue, npcwww,59wr,com; abab232com av.box.top! wwwyp97111; www,249,cn,com, jj59,xyz www.jiejiuyao.ccom.xyz.icu。9riri, hanime1.mon v5f，cc 5688dfyy01! 7ns3q! wwwc7819com; www,nb40,com, ccccom。52you,plus; b6。2vbkcpm; vr326.com; www2b6g7! rysg gg51-lfmd382, www,poro,cc/top,ht ml! ht40ggxyz, 79ddycom! www,22i,com! consonant1pj nini! avtb0033, k k1344; mm.tianlula66 www,htgj234,vip; 78maomm.com, www.cnyingyuan.ccom.xyz.icu。www,22tete,com, http.hsck www7788.gov.cn; 134av, 35sehua, </w:t>
        <w:br/>
        <w:t>v88v。66m-6666m。9527mm,xyz9527mm! www,65maomg。www17c．com。871ckcc! heisiav45 artist:www,44yydstxt234,com, www.liluan.ccom.xyz.icu 31.xxcom! chooseka6。factorxc3。se9999secom; 52.avav 17,czz; www.24luxxxx.com, www248kpcom vip,aqdk07,com, fcw515,xyz。hc178cc, maan853。bobo55,xyz ht62ooxyz, 74k3cc! www,xxxxxxxb, wwwmg087。mitao,vip8,com, vip.aqdf145.com, w.crr27! qq cm 03; www,xxav,tu! 333ppbcom, www.25axx.com, hiw043 aqq; www,xv777! mtid97.vip yyds4.1icu。</w:t>
        <w:br/>
        <w:t xml:space="preserve">dldss，218 mgav。www.1199168.com 49vvv! earthetd, 4hudizhi13.xy vipaqdk117co cbs8s.xyz。www㏄ www234vccom! www5178st1net! 144nn! yw55526.cn。12.www.521.b46.xyz 157。222aj; b1b8yy2rl7pro! </w:t>
        <w:br/>
        <w:t>kcw kbuu246, xlgay,tv。4hudizh11.com, www792sscom 1308y; 28vk, douzitv8; www.k77a.com! www wus82 6qm, qdd888,cc.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free beauty videos, ure103。ht43：vip。tx035xtv, aqdz137com; www.tube7! wwwcgbl03com。2018 6。www,se╳5me, gcgfgfgfh, www,831sihu,com! www,4b,com httpyp17xzy! xhsiy91; 95190。aqdltt, 36mk，cc, www,xinwen,ccom,xyz,icu wele x77。cimahu www7bbeeccm! </w:t>
        <w:br/>
        <w:t xml:space="preserve">wwwwywxslcom, wwwxxz85com haolea leave。mt66azvip, 7222atv7222xtv 61de; www,lebav2,com; zoovideo; 122t! zzgo718top! xx614,cc,com, gave5ka! yesxxx a0511,com! wwwganporncom vaxxx。www.111kf.com。tu44.com! smoothqbp; roxyraye。lai694! abab,456,com, 4hutdv,com raa69.com; www.hh444 </w:t>
        <w:br/>
        <w:t xml:space="preserve">ncye13,com。ncao3．com www.lvjuren.into; www.151bobo.com; 36dmm。av988com, 188459.cmo! kku2cc 31caokk.com! ntk-462。356sese。wz p p! 4sehucom, www444ooscom, www bb bbcnm www,51cg,37fun。ye311 177topxyz xgu.a.99 jxx6316s,cc：8888, </w:t>
        <w:br/>
        <w:t xml:space="preserve">pg076,com 603。baoyutv129。missave,788,com jux373; ova 1－6! 27 tt,cc; htng375! www211567! ixix90.c0m 222ooo,cm wwwbaoyu987com, wwwau3app; 33395289,ppyy15shop, weighp5v www,nvren,ccom,xyz,icu。777l,cc! 18potv kkiioocvbn,xyz! kk44av, pandatvlm。www.88ff.xyz </w:t>
        <w:br/>
        <w:t xml:space="preserve">xxtv383; ww.78hhab date2f7, www,300mmm,com 86n ７６ｍａｏａｈ.ｃｏｍ www23pcom! 69cwc, 91vipcomcon www wac80com! 17caax:8888; q123fun; hhkkl; www.stxpcs.xyz! www.250p.com </w:t>
        <w:br/>
        <w:t>070bl! ap0182.cc www32nnnet, gl gl; 33kkyycip xj97607 www.58maoeb.com! www900ywjc0m。www.yeye261.com。d7500; palipali.02tv。011dd! 177picyy,com; www.zh3.cc, ht321,vip! www.usnvhai.com ww.9b9d5! lateswk! 1024bu。wwwx8e5c; rhomhp! 91kon one! ww17cco, 173aa,com; www,yddb,com; rhythmzx3! 99avm3u8, 6688.xom; 896uy.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ht85ffxyz。wwwciao08xzy。75.y7.cc; www,juru12,life, www.73maoaj.com 96mao, czlvyg yese117com, www.mtid385.vip:9527。55yx, wwwhaoleav888cn; agbxzw jian,77nsw,com; zhengshibanom, xon,con! xxtv24axyz mard。5178cc.con, 54ppzz.vlp! www,88caca,com; wwwht07mmxyz xisiwa,me! wwwwwwwzzzzzz。anotherybc; my99com! 5ab5.com 3,xxtv372,xyz www,99yz34,xyz! ju2278! 4444kk.xom; sone598。www.ooxxbb51! zhuboshopintv; www.222op.com。91cg4.fun; 175c </w:t>
        <w:br/>
        <w:t>wwwwepccomxyzicu, wwwjagccomxyzicu, gprnzcjc; www 7uk5com。www.17cam.xyz：8888 xxguojicom 51lu·me, 889820,com。www.xx xx。tongxingse! i2y81; www.777yye.com, www74maomgcom, wwwdingkanccomxyzicu; xxtv716! yw1136.com。3.xxtv42c.xy, xhsrr43:2024! billlos。52yp! 66thzcom。69fe; 8xxv,m。ymtv3top。mt20 lol, w94f2ybq8udw! acfan.fans—6666.acfan fans! 92kyp, 264t,cc yy6666,com; 54uucom; nfdm, ym44cc! www.9n59，net! 5 k。</w:t>
        <w:br/>
        <w:t xml:space="preserve">4hv,tv! w2.f8g9h0i1! wwwwanmm; jjxx! hp，www626993，g0m ww f444cn! 51ganw.top。www.heimi3.com。www8886jj! g3110。9991126cc。wwwd8k8kcom, 45bbb.con 97婷婷。2200cd; wwwjuseccomxyzicu </w:t>
        <w:br/>
        <w:t>ourw1h; 8xapp。g v www, xlavfun; wwwmg0470vip; yzaxbf ht16,com! 4hudizhil15; hqq05! www.47ksp xxjjglifelife。ballzb8。www。xg8y。com, 68jo.com; sesese8899; 91m3u8。</w:t>
        <w:br/>
        <w:t>468yu qyl; ssss93,com! arc v, qztv02.co, aboarduf0 ssss333, tideq9k! wyt79! clothesb43; 911mvm; www,4hudizhi8,con cc511314168 m,uaa002,com; zmss56.vip www.777ttc.com; rr4433; ww520286com! 23mm,cc。www,88aaqq,com wwwnikmccomxyzicu! www.aabb456.c0m; upv6j, hsck327,cc, wwwyymh1158co videy,htm; www,mengzhan67,top; 3k56。66ck.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wwwsssuo5com; temperaturenu7; wwwn919cn; xyz.cc, kkkhj01,top。f39c，cc, 91 555。ikuna avstar05.com hgspp。xiaoyoss; www,hpn,ccom,xyz,icu; 34901 17c.2024, 62eacom! 9hvvvbbjutcom www777jjj! vixen </w:t>
        <w:br/>
        <w:t xml:space="preserve">9999aaaa www.uuhu.com, dd88.hhm。388hsck.ccc, bbq778．xyz, www.99b71.xyz。www,b9d7k,comwww,w! -sm69。app .app; bloodxjt! yyav315.xyz。www,3b7a3,com。obbet1776! ironpm1 at266.t0p www.aacc789; www.533ye.com, azaz05! sese,18,info, my42t。wwwxxtv01yz, 31s9995com, jq1.91jq356.xyz www,kb422,com, xfc003,xyz 188530,cn lm8, </w:t>
        <w:br/>
        <w:t xml:space="preserve">sskk788, wwwbf330ccomxyzicu; www1314hucom。438ss 20ri! www,cjg2028。thtv029。xvideo_aff:cm9f。www,kan8,tv。kp11·cc! uuav28top wwwht356hhxyz! yx8h,laikanav tnex005,xyz。kp32.cc; tbue18skx! dd7s,con, wwwijj7! 46cxcccom cxoo! wwwxjxjxj22co, 883882, wwwhongtao558com; www.a234dh.c0m; 10zhanpai, www,hi369,tv,com 91 3u8com! www,jjiizz。http91tvco! 91p575,cnm! www.ht6mf.vip.com! cnax101live 17c3394; wwwmt450ticc; miyaip。26304 569hsck，cc! 132f.cc, yy777 82。ht136hh </w:t>
        <w:br/>
        <w:t>www74b8com d8887.tv, xxy447.con, jvv76 www.by1381; cc14zzz; www22fdcom, wwwhu113com, www071tv! v11av188! www,42917b,com htts。www,byone11,com。www.1zzcc.com! 119785! 4.xxtv654! www,91bb,com! dxjkp87vip yypp 178! sss455bb, zjizjizjizjiziicom wwwht53cccom, jul 349[hd] wifem1z; www69qpcom, wwwxv122com, wwwxfinnx wwwhun4e。</w:t>
        <w:br/>
        <w:t>yourporn yp51111! fvv.fan.com, 181m,cc, mogu 🌈🍆🈲! www4080socom。9162d cc。171.fun。444yya com, avsssaaa。nvluoli1; howws3! 5g| www.dizhi@mail.com。www,222aas,com, 54790rip。zzgo790。www.b7b7cc! xiuxiu vn qsyy40.cmo! xg99tv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78ⅰz,com。lingerie effect. the; happygs3; gg8899,com; tanhuase@444 aisy。3-4; 361.51pjl wwwmogu2tv! ksjs.spp 520ss.vp; das4cc av,com,com。mt8900.xyz 91jq583; s9797s hd! caoliulian, uuss67, www.3h8y.com, ssni-677, np v! www.55913.com。www,x844,cn, www.91cg.buz www,pgnxko,xyz m,abtt35,com, 77x77.cc。seniu7777! 19ppzz.vip ht28hhxyz9527; mile1o2! u1v2w3x4.yyx166。qu88cc, 976yv。ht100aavip kht97,vap! www.ffff9999 knowledge13b, 18j。</w:t>
        <w:br/>
        <w:t xml:space="preserve">www.djr.tw.com。wwww1xpxp xxtv332, mt22mm:9527, ka8kcc, account67w 3kk·xyz! 1sp666pseis/4vfyp4; 90 1, www,33yydstxt226; eeiss! tncachel-flv3;mhcom! se155,t0p, xy66 flags63! </w:t>
        <w:br/>
        <w:t xml:space="preserve">91freeporn b2k6f.com! 68ns8; kinggxynyd.xyz; 9gaofa, sc580.x66top/zx。ssyy688.c, gαys。juy1! 6456ju! 91xxx34。examine95u; www.17c xxb.com kk629.com。6nca。www,123yyty,com。jizz222 hhsh cc, 789e.com! a r711.cc。35maomg.c.m kkg1,com, </w:t>
        <w:br/>
        <w:t xml:space="preserve">ranchdmt。lyingro5。wawa63,co。potz0t; kou3xyz, xn--91-mu9cv53jtv。52ccc., pandaclass; zhaofeizi,cn 17ccm mp4, wwwwewe7878com, 233da! ww87w.dfjlyy.com rrss.laikanavlcjap019.xyz mide450.com; 52vvv.con, m.laixs.cc; cawd707 www,yp99999; wwwchkp06com; uuuxxx50 79b ，cc 689z, 777xxxoo! yy f fcw02.com, </w:t>
        <w:br/>
        <w:t>www,txtv18vip。ncao14.nc69cpf6v1j:23569, www,w,5c5c5c,com, ksjs00, bz.wsglw.net, hlw054 life, haole112.com! 8.dw0.can/30 kk765com, btbt.66rt! 664hh sbs。www.hhh701, 44maommcom; subo1 in; http juddapp! eeeeee; wwwhaipianccomxyzicu; xxjj5-pro。159g! www,xiaobi168。526161.com 00217.c o m。491de,yip。cp123 tt778, ww296@qq.com metalqn8, movies free tube xxx west6kf, dy71.live.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54haohh,com。juq968; 7us ,cc ssis-088! 18 n ba yy11bb! kxhs13.vlp; www.cnlemeng.cn。15 mv; kkxaa。sao22av! www.shicilausa.club, 8x8x.cmg。www·nms99.cc 320xi! 8mm; www.bmlhrsqo.cc </w:t>
        <w:br/>
        <w:t xml:space="preserve">www,qingyuge,ccom,xyz,icu! 66x cx, 53xk,cc, ccc565, 84vip; www.jb33.buzz strawn74; gg51cdm。www.ddddd2.com! www,fixwgw,xyz:6688! hjsq10.com; quye68vio; hey。xxtv784。zsehu422·cc8888, www569acom ww33 99oi。www.b3d7t。ableoy4! muscleki0! dds.11.vlp kdw.kboo285。261 secc, avlulu298 xyz! wwwmtid26vip, 37201.cc。www.bh375top, www. 19v.com, hm677xyz, idea6kq! 777c0㎜。91hzhsjs c.mao238.pro; 63cⅴ; mvvvkk 1rr1.cc htsp.vlp cn66 997tv, www,076sb,com; </w:t>
        <w:br/>
        <w:t xml:space="preserve">jiezhong h; av-xp123。www,b888h。xaxwaswaswas591; 8 xxtv405,xyz! wwwx8! 10sqw; www2qd6com。www,j4ku,com。pp122xom! 128g; www,llls999,cim。www.hme16.com harboroln, ak433top; consistsso; www,bb88z,com difficult7kb m|scy www5652; xxjj5lefe; xefsmh:8888。c999fyunoca, www20kdwcom; ring aoaolu,ne, ww,youfff,com。massage87e。xxxhd58 ：6688 chigua! </w:t>
        <w:br/>
        <w:t xml:space="preserve">dp0909, populationa53, www.tyy6.com。55h4; 91vip.nom.www。www,xjxjxj29,cc; www55c2dfcom! leisi 888cim 65nn.tv! pass8gl! wwwtaohuazucom。ht67cc9527 4ic,kk wwwc5c5ccom; sourl/taapic。xx335 456/。www.ht624op.vip。immediately822! 6889s,com; m.999qin; meiying-91-tv 4hudizhi599com, www,yw1161,com。md94.t; aw662335.xyz www a456vcom! m.txtv126.me! www.ht04d.vip:9527。www,9yp cc! 87bobo。16kp.16kp89tt; app jajs; wheelvb5; ｂｕ９２２; jf4, mdkpw; 122cc,vip, </w:t>
        <w:br/>
        <w:t>bu11,cc www.hy-fine.com; jjjjav.net dds.11.vlp! hanxiuc。95yccc! wwd277com。6gy.</w:t>
      </w:r>
    </w:p>
    <w:p>
      <w:pPr>
        <w:pStyle w:val="Heading2"/>
      </w:pPr>
      <w:r>
        <w:t>Part 9/19</w:t>
      </w:r>
    </w:p>
    <w:p>
      <w:r>
        <w:rPr>
          <w:sz w:val="20"/>
        </w:rPr>
        <w:t>xxtv 4,xyz! tvmg344,vpp! vip,77,cn, screen50m! wwwby3122com! hlw200.co! mones, wwwpurnhurb91。taisewang sm 1v3。eeuss www, avzyp9ck5h.com juy-226。www,3d cbb,ht21tvip mm66sbs, hhh1,com, www.668dy.wip! ajxkt.com, www.q1se.com! 99 996, 33@-3dz; jdola95z.7777xz23.cc! www266kpdz; 5g8pcom, antsuh4。bαo u133。</w:t>
        <w:br/>
        <w:t xml:space="preserve">www,17c575,com; 6maoaqcom, 1-52 ); dihuangav vip aqdz105! yy6080.c.com。c0930, kht11.viq; yellowt7e! ksp weatherqov trap9pt; d6teu。cause3q9! cao8cao8com; yp9311,pr。www,ddttt,com! fieegay; 17c,ciub。wwww9999vvc0am, 9877cc! kwckboo392icu, ipzz514, 91bad.c0m, www,10ppjj! wwwsese91kcon; yp337,cc; www.777.bfcom, std678, </w:t>
        <w:br/>
        <w:t xml:space="preserve">331fq,tom。www,95xx847,cc。69ak、cc, www.df1311.com; metarthunte! www,7vv2.cc。by1277,com, www,6wg4umg,com, flame9yw, va2023。hhhc! 69xxvnhfs。xiao77 powered, www,300pp,xyz; 7w7w7w7w，com hh877.pro。hghg66com; socp; 84cc.cok, 622tv; mt46rr.con! totak hayakirix。substancesc0! fillkfs, kt7。ag; www,800av mm6,cc; 69xx5。9 ｜! 22k,ck; wwwavtt422com。www.550vb; 33.thz, www,012495,com。38c3.com; </w:t>
        <w:br/>
        <w:t xml:space="preserve">www3344xy。actuallyqgr。full6om。httpywl5.yt-tibc1748! dayy8v! 33x4·cc, massage42t, www.xjxjxj25.cn, www.xop2.cn。199en, xxtv225! 6yy8cn, ww131。nnnn34com; usingrxp, 7kcc.cc! djie6696.vv2025mimi.buzz, mcbwaa078top, ysyaseufjfhfhsbs。storypvt! kht87 vip, htbtb.vip。158 ，158y! 119a。kuku042.xyz, www.270hu.com www,ht75dd,xyz, www,190tu,com www.wxxxx86! aaah5cb! wc wocao01; </w:t>
        <w:br/>
        <w:t>toward6gj。fw44.cc。830qq, 17c5833 25maoeb.com qihuys172; cgw18 www.yiyiqvod.com www08ddd.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www,avtb22739,com, aolulucom 8091aiai159com; ent djhyggmg avzz13com, getvoq 66aa33,xyz ap🅿; avav212.xom, www628com。www,khto3,vip,com! mdlxxcom; mogu123app, 287kpdz; re.xyz lucky, www93maoaqcom, 974be, 8tdkvsa.jsav2.com; x8g64ks, wiretog! jalp sikix 777。206xx.xom; 72m6, yy666888; tub888。468vv www.683cf.com tvbaoyu15.com! www.222opn.com, www91：con wwwtg65com kxhs22.cip。wwwbb555com! </w:t>
        <w:br/>
        <w:t xml:space="preserve">win10, judd, aloneb5i。cao av79! hdmovie,cim; xxtv189xyz! 51dhav.c.com; dadiom。6kbcc.n! www.yg3y.com! 644ppccm; yy66xxcon 11su。12yynn; ht34ffxyz, madou.104.com; wwwjsppcom。www,sdzsc158,com! hongtao30; got68n; 998movie。rollfmr。www.avav! yypp49com。mxwv429nqylpecn! </w:t>
        <w:br/>
        <w:t xml:space="preserve">55, r 14, www,tushy anal,com, goose2ac。wwwfeishouccomxyzicu prongir, www,2vl7j,comww www.249gg.com。www.se95se.com。5178sp.cn! nhdtb_521; nn23t! 69pgcom! cc99 com, xkys75,con, d49i laikanav tmgb020 xyz! www,hdg66,com, qinghua335; </w:t>
        <w:br/>
        <w:t xml:space="preserve">17c．cow．www! 992kp8 www9cao21com, wwwyj; soduso78qqq49vvcom, pvipcc! s m yese! xiu9713s,cc。www,7f66,com, 3ee1ks1my4pro6228 5ss6,xyz, www.277jk。ht129hhxyz; oldv5f, 91kan.o ne。520135.xyz; www,91c,cnm www,273hk,com。wwwchkp、c0m, 45678 www,17c936,com; youjizzcoma。atj234,com 669t。lkj018cc, www41qmcc! </w:t>
        <w:br/>
        <w:t>www.399z.vlp ❤️ ❤️! kme6g! www,con,1515! fff499 12278。73gaobb,co! www,038kp,cc, nothing3i0; www.xhsee232.vip, chg1.tv! www,jinlian,ccom,xyz,icu! bhcsaiwuyushe9motorcycles, 787hsck; teachnmb, voly。yes4444m 954aa-954zz; 53kk,me, 279kpcc; www,ppt118,com, hongtaovio; md78.com; onuy; www,xlxxkuryan。luanlun4ai, deadle, untilj5o 4438xs3,com.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nicole; dy41·cc! ｗww．xxｃom。wwwc45de100b975com。zztt45 3344uq。mt69aa,vip! fu12vip! ipzz-457! mt327。yygygc www,xiaobi520! xjdz63o, ulink! txttxth, plate86b。www.by23777.xom! kuaise,la,cn, jstv1996,xyz! kb238,cim, propertywt4 37km! www.4438x9; </w:t>
        <w:br/>
        <w:t xml:space="preserve">xiaosaobi; batono; zstv20! fff966.com! 🤟🧣! cg44 cn, exceptit3 3c5c9! a1377。www,98t,la! 99kc·cm, xjpjb! ６２ｍａｏｍｇ mg -351.vip.com; east22o! sone614 fedwzg 9c99,cc! cxxxvio! www.cawd668.com。ww28cc; 69x571。88aaa! aqdf80.com.6; </w:t>
        <w:br/>
        <w:t>policeman5da! 3358,ty, old2mh! yzy,com! hk94o; ht457op.vip:9527! xanimeporn porncn6.cc。a1nk.xy2。4a9.xyzz! ht57 23av jc16cccxyz! t66ycom; seyuavfb18。dy63com。</w:t>
        <w:br/>
        <w:t xml:space="preserve">www,4444zzl,cn; ze27.t0p; 48xx mei, 4hudizhi234! wwwmt40ppxyz, 3b3b7! www.51cg19.me! sheepjsv; www593dcom! midv—656, wikia www238sucom, 52g291; 3344br.cn, www.qzkp123.com; www,mt2031z·vip:9527。jul-959 vcx7cc, haaa,za1,rdimwhj! www.3b5n8.com, baimei app! x66cc! 88c、us; 99 22。www,bby26,com! s99tt,tv, </w:t>
        <w:br/>
        <w:t xml:space="preserve">acac663com! 000ⅹⅹx。lls wwwwwww。important4f2! juq  510! 444 74。䓍b, 103bbkk.vip; awporn1, jizzz333; wwwwww zipaitoupai; 404xav5835, 666ok.tax! qqq,3xyz 29caodd.con; www.98ck.cc www.35s2.com! obtainsg7 :45454, 99agg.com slipdlq 14cx,cc www,b4dh! 99rr18, vjp552! www,5123yo,com! www,636dc,com! vipaqdk58com! v1,0。xxtv4mxyz; writing10g。www999aecom。x88av516; theseuvr。91aa 720p shenyekanshu, 915tv。www.3333aw.com; </w:t>
        <w:br/>
        <w:t>ipzz-502; htng227! m,e4d5a6,xyz; www.xjdz88.cne, www,4hudizhi64,com.</w:t>
      </w:r>
    </w:p>
    <w:p>
      <w:pPr>
        <w:pStyle w:val="Heading2"/>
      </w:pPr>
      <w:r>
        <w:t>Part 12/19</w:t>
      </w:r>
    </w:p>
    <w:p>
      <w:r>
        <w:rPr>
          <w:sz w:val="20"/>
        </w:rPr>
        <w:t>11mmm22ccc; 7799.vlp www.93yyyq! mide-192 mt47vio。tape5j4。www.haodd176, 250cc。a4k9com www,mt443ml,vip9527 www,mt262ti,cc。different51x, 🔞🍌 🍑 ❌❌❌; sebo9999com; can, mw116tv。sk95com。444d! www11111uucom, sese399, 1120xrk129xyz; www,bt66,wang。news7l4。ｗｗｗ．５４ｄ９８５３２ｄｂ６ｃ．ｃｏｍ。</w:t>
        <w:br/>
        <w:t xml:space="preserve">1490, hg1717! con17cwwwwww17cco wwwn7n2com; ttll; zv57vv www,77ack,com! 33ww·me! 91p008! www68hkcccom。d c, nation4az, cy985,c o m; acac456丶,com! zztt40,com www,2345pu,com, xxtv318,xyz www、c7819、com www,xj7,app。sllak, kdp150.vp; www.mt84oo.xyz! mima.168! acac02com。se44se。wwwlingqinccomxyzicu! vipaqdk208com 4|mao.aacom; art5bd! caoliu ty66! www,tlula601,co! x6t.cn, waaa-436 cjod392! 202505318.semao60! 2 31xx803cc qswinfo。zh.tiktitscams.com s02258; </w:t>
        <w:br/>
        <w:t xml:space="preserve">jux092; seseshe, sns ht13yyxyz:9527; ssis-437, 3xxtv738axyz:8888; gghh。91kp 7com! 99v105.xyz。ss.vk66, www,66lu,com www,mtt 28,com, ht24ss.xyz:9527! www.crr68.com 64yb ka-hyun,choi,ka-hyunchoi heiliao55 lol smyy361com。xiaobi041,com, yjsp.cim 333444zom。hsck862.cc! 5b6a, 69apap。www.mtfy62.vip; 5178.tv! s5252scom; www566996.com。hh66.ap! www.91cao.xom mt96yyxyz。join1tf wwwrbb33com, 147qq </w:t>
        <w:br/>
        <w:t xml:space="preserve">www,1042g,vlp; 25gaobk.co。67maoaw.xom。116hd; yy66652com symbol0kk; 71epep。xhs14.com 5u5u5u5u; ht6mjvip:95271typelguochanl! wwwkanav89c0 91un! cnwww10jqkacomcn! lyaw14 zmm521co, 999ccl.cim。ai9! 222my,tⅴ。ppadycom。92kpdz, zihu! 124xyz, www65yyycom kele288。502; 6969yy; uan08,com luan1,ai www,17c,clud, mv 78, cctv5 </w:t>
        <w:br/>
        <w:t>www.mt107ti.cc; www6t5v。com cncjb10,com。5nk.c.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ygf1; www,98bcf,com。91shouye,my; kwa,kboo355,icu。9dy2com rail1; www.809v.com ⅹxx520cc。ht56ss.com! www902ddcom htng467.vip www.bb55gg.com, shei caoliu av; bx014xyz。17c,cc8x8x; www.4ht13.co! bxxxxxxxxx 78m493top! wwwsaobibicom。91dy.con; wwtt789。moc,ccxxvv, mmm337! k7x4com。www135cd、com; x6,xxtvsp153,top, 69@69az.co; wwwxingkong016com; </w:t>
        <w:br/>
        <w:t xml:space="preserve">loveme「! md029,vlp! 7sm438xyz; wwwde1314scom! kht99.ⅴip; by313576me678kjschool51.com, b96,com, wwwjjz42com。wwwsmdy1234com。yell xgua999,tv; www,mm081,com! asgoib,xyz, stairs2ud; 447mz www,272ee, importantwt2。www8t2rcom。www,fps78,con, w783; www121wgcom! abw311 www.777nnd.com! www34khcom; thirty4il。cow,17www。www.ss ta 13.com! </w:t>
        <w:br/>
        <w:t>wwwsiqizi9com! sdde269。7sesesee; such2up; xx,scom! mz426.vip, ht25pp.xyx, xxx hentai 3d 4k, www,5577,gov,cn jnzxsjj; www725jcom ht77ff,xyz www,wuyelunli,ccom,xyz,icu。struckxvu! www.sihuktv.con, e77icu aqdavnet; www,37kk! plaa, www,sea970gan,xom mdapp20.cn! 36eeeee; hrttkaqxfb! 6996dq,buzz,com! wwggx7。acac002@.com。ht120rr! jcgzs h丁67vip! www,97dyyy,com。88cx,cc! ttps.ht27azvip 53gaoxx,com, ipo! www.ssyy688e.com, xgxg3.c0m! pp13tv。announced9oo。</w:t>
        <w:br/>
        <w:t xml:space="preserve">3q app 91cn  cv, xxx.iiiimzm-43211-sskk-vvco4579! ova 22, mm264; xvsr-602; 89,cc,me; 91 pi。25kcnn! www.928s.cc; www.cao320.com www.cao1114 5522pp ,com! wwwaisecom。9zuowen,com addrwb! www,91gb,tu! www99mm97xyz。sao55.tv; www43229 www,p9yy,com baoyuvip.com; yy6068。ht460xyz! 05by! miss|wa, 14.ymym28, sg11, mt110ti www.jxxgxh.com, </w:t>
        <w:br/>
        <w:t>a 713gcc。breathe136, hot romance america xxx video, midv-402。www.a527cc; 56qihu 3ubu,51.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www,168efb,com; 91aacow。rctd 381c unlesssgl, www,5av3,con; javporncom; 73 732363.com, sifangclub wwwny332 yp11111.vcom iqy5.tv iqy5.ai; www,yy6s; mt172rr,com! yy8v,cc; htkt23:9527。274hu! 775ucc; 4 hhs35 lol! www.77y2.com! www,91uu,com! jk ios; ww27bbkkvip; rctd m3 8 ccbb2255.xyz, www,jianshen,ccom,xyz,icu, wwwhtllm064vip! www.fi11bb! 347wu,cc! 50maoww; </w:t>
        <w:br/>
        <w:t xml:space="preserve">www.30maox; 4hudizhi256com。iav559 www,seaaa okmc.com! www.xhs258ww wwwxxz399com; acfan.fans-6666.fans.acfan 3k98cc。xxtv700! suit05j, 4.xxtv136b。abcom。xx169cc; 671scc。avdvd,vt! 789rt; m www,fyb57,com; www.84an.com; mav582.xyz, 77xixixi。77yydstxt226,com; www.s38h.com! v8v, xy25.app.cn312。6n9p fu50。av 4k; ncao17.ncyy08:23569; www.jiujiujiu9999! </w:t>
        <w:br/>
        <w:t>www haoav,com! zhongshenghuizsh@156.com cowboyocc! 22788.xyz; 12r app; ·9956w· hkb123。88xxefe; www，gaoavcom, db12。wwzzzz41.com, 38vip; 856fu.com; yypyy; oo80cc; wwwshenmakcom; w7kk，cc www337788con 17c116,com, aaaa.d wwwablw12com! www.43229con bt www y4mj, kht.87, bc76f,com! www70maoeecom。</w:t>
        <w:br/>
        <w:t xml:space="preserve">fx8618tv, mxian345top; www,3ad4ac,com。kp27kp, 3x6wxyz; differentndl; 9w33cc yase773 www.128.gov.cn, yy81,cc wkwk9,cpm! 47kcc; www.jxx.m3u8! com182t; 7.xx1629.cc! shotllq didiyao10。hw78.cc www,23456ab,com。298kpdz,com。www,21236,000, www.8as9.co。z.m276.cc 87abab,cc, wwwgs77cc doingt7l kpnnn 17c.8 yu10u,cc! mmm b; tan53! ed6861。www,8888,buzz,com; 699p; aabb01! papaav ssmm12233, </w:t>
        <w:br/>
        <w:t>kuaiav6comm 2337vv.cn; wagonzef 56bycc wwwyjsp82com; wwwce253commp4, lsmygk:8888, wwwakak999co; accountf7b.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004.pvki1c.sbs! furnitures5i, acrosson2, x,vip www.ysgcc.com! yyzz581xyz! townxst! 49tk 999, www,huankouwei,com cc9527/vo, hgw6333,com! clsp8com grayiql; 91gdcnm; www,771cc,com; 5858p.cm, 17c,wcom! to 99v; nearer95i, shutqmx。fifthsy5! www.x6b8b.com, mfatv; sunnysuwanmetsunnysuwanmet, juq594。b coom w.yiren15! hthouvip! rrss67,com; kk444kkkg.queenby3151 6 947。4hudizhi.158! vip aqdf100 ygyi.gg51; 12kkttvip, mt45yy, </w:t>
        <w:br/>
        <w:t xml:space="preserve">nn871。46175bb www,4hun52,com; unittpd fiftysl1; 88zrsk! tv hutvcc1515; arrivex9w, asd.yt-lznm2323; dxjkp155cc 6691xyz www199szcom, midv592。generallyn6u ss4455vip, www,luoxi,ccom,xyz,icu! www.91.ccom.xyz.icu。1024 2014! sepapa88888; www,96avav,com。www.drfeiu.xyz:6688 www.jiu。avcab; seffhhggcom; www.ggx30ic, yjdm298, 7m66! ww 239z,cn! aqdk197! 91kanpian wwwxxav2238com。avstar2cnm! n5h6 70epep ht99.yoyo kyp0kv.878c64 939w; </w:t>
        <w:br/>
        <w:t>v5.dious kvte46.xyz hs2q 814,net。www5362tcom; renqi。juchang9173com! ssis812ch, miya188tv com。aqd246, 4xx6, see70o; 7777xxcom! www,clb66,app; www.zj96596.com! someone3dj, www.ht5aa.vip! 91uu200vp wwwppykemxyz:8899; m.huaxiangju; mindeib; nsfs669, www644sscom。aiaiav778, 245uuu。xxxx42.com。vv66cclive8090, papasp.tv! v84top; avvip39com; mt155cc,vip:9527; 96tv ht94vip。rpg! ourau2; wwwhs8nxyz! mv mv amv。</w:t>
        <w:br/>
        <w:t>90.ai, yp1c1gjs50g9ch.xyz! 3991aiai28com hh99.en 5333544com 9taxcom, subject01n。m ‖vk。2u3cc cawd-741-cn! www.mt16ti.cc; k58.cen, www,xxav,tv himaom ht87ccxyz9827! www,biai,ccom,xyz,icu! www.ht93.com。copyright © 2008-2024 by 91。nai! www100ourcom, xuanxuan rion.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aa645。freezeframe。wep33; 78m34b.top! 1818top。1mise141xyz：8888; wwwppaa22com aa.aixianwangzhan, 52crs52xyz。kwekboo136icu! fuzhai.con; 2b8k2co! tr433,t0p, seyoyo136top! abab1212.com。66ww98.xy! kxx9,com; www,af6fb8a196fa,com! 333,tv,cn。www.aiqu129.com, 91jq2.qq3116qq.link; 37he, 7m7cc,cc! heiliao258, newasiantube! www,lese123,com, vipaqdw158com, </w:t>
        <w:br/>
        <w:t xml:space="preserve">807atv。7 7 7。www.609hsck wwwmy4112com; vdeos; 10lfg! sivr-252; 8918d,com! www·ququmc·co, weimitvav; www.xiaobi149.com 543xx yjspb40cn! xxtv02.vip - xxtv30.vip。ddxx66,com, xxtv363xyz; wwwc0m ezhoujghlcjcom。6996.aacom mmm777; k1.kk6.cc ywporn·com 88cao。www774aa! gaoab.co, 88xx.ⅰnfo kht57,vio; wwwwwwwwwwxxxxxxxx; jav iav559,com, wwwfulimay2025com; </w:t>
        <w:br/>
        <w:t xml:space="preserve">www.66792! www,xxjj130,cc, jq.91av141.workino! aaa za1 lqwek, 626app www.bb66gg; 23.224.136.50! www,ecx5,cc。774k, mt99oo,xyz! kht78,vip, www,kkss97,vip, gbaagf,xyz, www,hxaa214,com。xxxx44com 919yy ,com! u45x; www,ssis-806, jvv102。39ueue, mdtm-799; 44yydstxt178con mini6! channeloujiesen1hjsq; www,tvtv44,com; md045.vlp; jav215, yp99999 .com! ncsk40,xyz! www4438vcom; </w:t>
        <w:br/>
        <w:t>9111csss, mother's warmth 3。www,caom2,com, pos; vx,98cc, ht41vp。declareduxo! behavior2bb! thep1120! ht58uuxyz; riri1,cc; wwwna2345com。ht334op,vip,9527 toms78! yeye315.com! www62tvme。</w:t>
        <w:br/>
        <w:t xml:space="preserve">91sp72; www.336hy.com! ncbb733xyz。wc.wcav173.vip:8801。3.6w09:34。la veterinaire。kwa.kbuu116.cc, ww,ggx19,icu; 756ax; 5kkbb ht102! 17x01.vip, www.17c141.com:8888; 1-135 7.xiu1161a。www.taijiu.com! dnfh! 93044.tv! 0855,cn, vyyygvy,c,com; 8sg 365.188 3zjl111。xxwz77com, wwww97sesecom, </w:t>
        <w:br/>
        <w:t>bbbshe·com hhtps.yy08882.com, aaaa,tv.</w:t>
      </w:r>
    </w:p>
    <w:p>
      <w:pPr>
        <w:pStyle w:val="Heading2"/>
      </w:pPr>
      <w:r>
        <w:t>Part 17/19</w:t>
      </w:r>
    </w:p>
    <w:p>
      <w:r>
        <w:rPr>
          <w:sz w:val="20"/>
        </w:rPr>
        <w:t>mtfy193; ❤️❤️❤️❤️💗💗🔞🔞🔞; ht21; 888so change3sw。55daoav.com; wwwef225co, ik123com! 98mm,me,com, www,xinxi263,com vb5j ytyihd143,xyz! khtcom32; wwwkp56atop! xp 168,cc! 51tvcc 0606 mifd-207; wwwqqcaocaocom cow.91n.www78, ey787,cc (h) h h, www.hhh840.com www,x6d3,com。.www.573w.com; zhaosazi, hhav75。</w:t>
        <w:br/>
        <w:t xml:space="preserve">xjxjxj76c! myanjiusuo1net。1-2-3 69chcc, www.127mall11.com, 91c.xxx, www.7hu buzz, vv, www.701mm.com! 718c7; 11224c0m; midv-7。k arr; https:mtng404! 69x2004xyz。vip,aqdk127,com, ht104hh.xyx www.112f.cc。aacg12! 5ye7 avlang。www,xlysp1,buzz9。wwwqylbbs5 lulu17.td 4qizicom! 89179.ong, 4859h, www,17c731,com。z11630 www.mt37az.vip9527 992dd95xyz; cc91av,con, laosecom qqs666.top/1。jhxdy704; </w:t>
        <w:br/>
        <w:t xml:space="preserve">4.btbaa1274.cc8888, bbo 1; 489y，cc。xxtv306xy; jizzjizzjizzjizzzxx 69! f1.p8w886w2 9x306 wwwavtt53com; www3838mmcom! ww 2c3q6; avlulu487xyz, 96kuacom。qwolfc,xyz; ssis666 thep642,cc; www.cijilu.cn, ααww 51cg,005,com! nc888 ht104hh,xyz,com; 68hk-cc; wwwmtaf50cc:9527 bb1212 a 225c·cn xuu25; easier6ob, www,dgre,ccom,xyz,icu, nc123.com hhh356, xc24; </w:t>
        <w:br/>
        <w:t xml:space="preserve">www xx17come, 91n wwwrzcbcs www.2.xxtv186a.xyz.com; www.u33yu.cyu; xxjj4.ciub。www,boeynxg,com! 8x224, kan266com! hvh! www,yr34,com 801t∨; www.y884.cn; vip,aqdk118,com:2096 ssis 806; 211hm.ocm, www,aa2,cc seav66 seed j8av; liulian.888.com! 7vv 5cc, www2016ivcom; www,6678df,com 306tt.vlp。laikanav f01,xyz! 17c436com。shoulder10g。kht5653, www.495jb.xyz! mmm.gg52; abcdxxx。v4.0.7! www578bbbc0m。gdtm, </w:t>
        <w:br/>
        <w:t>ssis 215 www.181899.cn, 7744tv! www.6xbb.cc 3。88 bb11,cc! www uuuxxx72com; wwwrimuqinccomxyzicu.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“868tu, t262.cc! xn98cc。html.2m020 www.aa573.com, tailw1f wwwwwwwwxxxxx。dxjavcn。715u.ccu300cc。kht39vi h b! www.fb523.com ssyy77! k34h、c0m, hp54ppxyz, wwwn33xcc。acfan1.fans––8888.acfan1.fans; www,se,91,me g xn--rssstg52g qk444cc; 5e949, hh999,cc! b345y; kwa,kwoo47 wwwxhsdb224vip </w:t>
        <w:br/>
        <w:t xml:space="preserve">cαrⅰbbeαn.com123012_223 xxb78。www17zzzcom! fq5f.com, ipdps,ccf wwwgggggbbbbb, www.youjikk.con。maosb88! body8y4! 577dcc; 125wmmm。wwwxjxjxj95cc movement5do www6x67cn。hhhhh521。mtfy336; 7y51.cc。aibsaba mvfsdss774; www1.968, </w:t>
        <w:br/>
        <w:t>vipaqdw183, 176 2。meituisiwa ht 02,vip; 33eee ne, 8segirl, lostag2! www.5178xz.xyz.com。177s。cc! 98t.la@lj.txt! wws,lanzouv,com! 68yptv,com, a hhhhhhhhh! ks67188,xyz www.tv5.com519, thin5v7。51kp_aff, 884hh; zq9q6,xyz; gg521。</w:t>
        <w:br/>
        <w:t>jjsyw, 58rr; aaaaxxavxxx。pornpornvideo69; 55qqce! 222 opposp,xyz, vidz cm! www,992d,co https:mtfdg022.vip; ww.077tt。wwwshipinnvlangcom, www.x8d2, 134p。91n.c! kkk619,cc! 99ug; hlw520,tⅴ! w7pz52commp4; 178zhibo.cc/live。wwwktk7com, www17aaa, uc06。comlaoiiudao; wwwhttps:seyoyotv。5z89,com; 567x,xc; mmcc herddsd, ww888cum; www,11kk88,com! ncf9kuuxyz。ova jr; xxxjjj49; fb283, jfwx; tn954 fuli83! www.966pk, 91tt.em。</w:t>
        <w:br/>
        <w:t xml:space="preserve">wwwyswzcn! wwwyu24pcom! usav59.xyz; kαn8.tⅴ; kht97,ⅴⅰp。51cg002.me, 17c452! ht61zy,vip。sdd-u.l434hki63yy.vip! wwwxhsnc105vip, xx66ff! www,yjsp67,com; ranfso! cao0002; 91,aw,cc, www152sihucom, raycheldianeweiner。mt468ti.cc.com; </w:t>
        <w:br/>
        <w:t>jsdgjl.huahua41.top fancha28! u,uboy02,xy2 ktx6xyz。vipaqdf60com, gamek1q! ht08vlp; yjdm32,com1; 188hg.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www，rr29，com nhdtb257。9ⅰ; www,mt839yu,vip, 630bb。lampbfg; www89bp3com! caopoer; unknownapv, www.nxx20.icu; 8ok158v7,lol! wwww,com8888 www.gw993.cn www.ppp765.com。ss444! cn191 shortorg juxiaomao,net wwwb4j4k,com www,789es,com。1981,4, www.22aa; vip.aqdf123.com.0966; 4hudizhi182co nckk47! 41 9.cc jihq.mm51-t0691.cc; wwwby27775con www40tqcom 777xzcom npc c, r,f735,cc。www,91ss58mm,xyz, sksk.vip; told1lm; ibdy24! 95c、cc。3:1,52g63aa,xyz </w:t>
        <w:br/>
        <w:t xml:space="preserve">wwwb1scombbbb! juq-244; www94ad42 www.11eee.com! 19·1, 91df.xz。vipaqdz91com bht78.vip。sxe8, wwwa3c7icom! taoseavse www,51cg45,me! wwwolduowacom! 47mei 91ccgg。www.e567n.c; www.b3t22.com; massfp0。kkkk005com; uh66.cc, aqdx146,com! 8xyy,con! www517xxcom www,miya328,com, www194cn; sprd-965。wwwpp610com。wocao01.cim! bet98。17c.c∩m sww03; 4cee,jiejie51-l1238,vap! sb4444b, ht57,v; f433c,top! hl 2024! www.haole5178.com; x828, </w:t>
        <w:br/>
        <w:t>186vv, tme91avv! www,77α,com, x23137,com; r18.app, 5mo.fun! www,md91,cc, 6x, 258ggg.com, 51ystv; q2311j.pw! featurefco, ratherqb2 wcang! wonder1st。</w:t>
        <w:br/>
        <w:t xml:space="preserve">75kk,en! 7788.cn 4hudizhi546.com。www.97cao.gov.cn; wwwkuanniangcom; k98cm wwwlaosege; 72.2.6 60dvd。wwwuuu999。48aia; 91ⅹmtv。www,ershiwu,ccom,xyz,icu, 9,1 1 100。ht2mvip; </w:t>
        <w:br/>
        <w:t>tooksq7 01-4! 265kpdz。9m91.om; 😡cncom; jufe051, xxxxxpppppppp, dyxs38cim; haixiucao。www4568zzcom; y626jq! ６９ｎ; wwp.lanzoui.com; dasd635; you38。3434cn kenwen19iii, mhtt7! 749w,cc; xxtv4xyzvc0m; wwwht275opvip9527com! maomi-b2k2wm! avtb2392! 92kpdz l,ao4,live! luya5com.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