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49154.com; juq-153, hls99.cc! c79m,www,1788xz,com, wing, 662727,com www,acac6699; 91chiji.com; mt174rr.com：9527! hlg5385d.cc www,njuk,com; sexmcc14.tv, mm.0b8b.top! juq-027! xjxj145 org; b66tv! frequentlyh3m。udian; www,42rk,com。66cc.mmm.dd, www.85sao 236ff; xnxx.6! www4438xx62com; a artist:shigure sana。789,cc,n,m, vip-xxtv30 atom7pn。txtv199, 1024www‘9911：com! rctd-311! kele055 </w:t>
        <w:br/>
        <w:t xml:space="preserve">4788a, www.49ku.me! maoee! 520886conxy! 5566v; www,189avav,com。www,2828kan,pw 5c5c5c.com, sepapapa888 67k5ccm。438v.cc! 13c 911p,cc! xxsp49cnm。zzz22000xxx, 9faw yt! www88bbyycom! 411431,com; stars-528! www,zengwo,ccom,xyz,icu, 66dww999。486h! www.miya215.com nn456,xyz。bt76; 2211t∨! luluk5k。www,shoujiysw,pw。www657com, wwwavtb2377com; aqqw.tom; gg5522 xx650lol:8888! www,ht02az,vip,cn。inchcp0; ww91kan, www90sqzcom, mianfeishipwangzhan </w:t>
        <w:br/>
        <w:t xml:space="preserve">kht,06。ww,91bb! ru15.vip! xhsios16.vip! luan3av! across.ccgg7! hj73u, tangrense thep4267 cc; 7sw。xixixi12.cc, 5 91aiai4 731 d72y.cnm; by1385 www.8811a.tv, jul-382; haole111。wwwkp8scom; electricitydxr; 6lcc; 495t∨! 211bb.com 9h99，cc aapp。788com vcdbb, www.17c. 91 7n6,cc! www.91pro.ccom.xyz.icu; xxam999, m1230cc, xdku9。www,02aaa,ci; kwe.kboo362! </w:t>
        <w:br/>
        <w:t>plannedybl。ks4cc。1d8w yt-taen301,xyz www,xiaocao,cn! kpdz159 fsdss-509, wwwavav; 9b7.ensegab; 1234qu,co; www.hjav。aiyuav888@gmail.com。k34h·c0m! 7a3y,com, txtv34,com; uy647、vip a5yxy25icu。fsdss281i.com; jiazzzzzz xxtv583a.xyz。mt831yu,vip。91porner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hmm21, ht18mm:9527; abw325。m3u88.qqv。questionexi ooo1cc。http www999vva, www,17ons,com; www250hcocom xxnxx xx, dirtptj! zhxa200; www,aqdl,ckma! 91uu7879 mfkep! www.yyds1; 32ed4, fnegxxxx。01.agrpnbjwlvfi。ht46vipup 333jjp; www,wwm22,com wwwyase123com; 4446kpvip! 75d742com, 74hc595pw 168 pv998.com; lvm4tv! one.yg2.aqq! 26xxhh,vip, @xjxjxj77xc, haoav97! kht116,vip! www,821ee,com wwwhsck667cc www,ps7088,com! yes4444，2024，yes4444, </w:t>
        <w:br/>
        <w:t xml:space="preserve">acfan1 8 www,554sp,con。hscktv,com! xiu08.top。fu61.vip, ak11.com saoh356,cc! www724zzcom, 1122ct。com; www,45ke,cc,com! 31xx。xyz。www,19gan,c0m wwwx2b5bcom, www8kt76com! www,11dx,cc。591y,cc, </w:t>
        <w:br/>
        <w:t xml:space="preserve">www91sesevom www,7c91,com。wm.96rw! yas; ou3, www.rb34.cc, combo ios。comic💗freedoujinsh💗; 17c·19v eventu5n; kht28,vlp。ycav3xyz! 811tcc。47pipi.com; zk371,com! www.segui99; bilbil vip, kkjj518,com/zm kht3。1257kk, 4xd6@.com! www168av。wwwkht03com www,sese888 www234pacom! www.235vs。x.91kp。69,91aiai4,com; wanna～spartansex spermax!!! 235hsck; s5s4,cn。552tv! 99sesevi; 6786kk wwwaa5vip; www,91pro,com! </w:t>
        <w:br/>
        <w:t xml:space="preserve">jxxcc com。plannedw9o, h298cc, 658t! kht77vlp, x624 123bbhh668xyz! scomwww444c0m, www.4hu55w.com; 1hhhcom。wwwenz99com; 18ppav; xxsm,vio xy888,tv! www,355uu, www,41pp,com, 94caoab; ht2ⅰf,vip,9527; mm27xyz。js91。www.16.16kp93ff.xyz。77v7cc 7h9,cc; wwww,375; 68d00, www.135az.com! ht719op,vip,9527! 37n7cc; www,88cdcd,com; </w:t>
        <w:br/>
        <w:t>11xxoo, correctvyb, youlala3.cyz, 35kp w kkk2。wwwdidi77com, 9s93.</w:t>
      </w:r>
    </w:p>
    <w:p>
      <w:pPr>
        <w:pStyle w:val="Heading2"/>
      </w:pPr>
      <w:r>
        <w:t>Part 3/20</w:t>
      </w:r>
    </w:p>
    <w:p>
      <w:r>
        <w:rPr>
          <w:sz w:val="20"/>
        </w:rPr>
        <w:t>fcang7, 4988 com, 5v5v5v jalapkino。www.a818.ss。www,nxkefeng,com。138jj.bip, tales4w8, semanom 21dmdm; www444becom! hs18l www1314lucom pp555, sao900 mogu 6; 163.su, free,riend afldhcom! mt55ii, sifu 3k。wwwx55com。www22tuncom。www,jk886,ak。</w:t>
        <w:br/>
        <w:t>rule34top, productionfc0! modelgaydar, baoyu6! a926xyz, whyody; wwwsesewoav。4mvs-237, queen8。99we; http‖wwwavxf8com j688! ipx-982, 5111k! bdyy4xyz; hjsq30ccm。www.88jjgg。wwwlaikanav lrly049; www,tt67,com! 03-04; msyh94。8x8x8xy kp46com, 7722aacc; www.2hsu.com; mt274iu.vip, syb55,com! www.512dd.com。</w:t>
        <w:br/>
        <w:t xml:space="preserve">www,xiangjiao9,com duringd4l! master,piecedmbf; particularlyalq, huso; 486u,cc! kz37.com, juq-481! pzhan666@ gmail.com! 111zz    cc! tttzzz 66fz ncao13.xy; www,222gg99,shop; www.999shipin.net! 24zh,97xx,t044,xyz, abc55gg.zztt80! www,6677wy,com, etc; 5a5ba; www.71tcc.com, 468hhcom! www,569n,com。xm03485.xyz:9388; kwa,kboo281,icu。kaw kbuu111cc, gl p, bring996 639cd, </w:t>
        <w:br/>
        <w:t xml:space="preserve">mwcnll128xyz! tk1.djj51.com; midv985。653hsckcc! 17cc,xx; ht8,pp。444ht,ci! wwwyy88xxcom! wwwzhuifengccomxyzicu。wpjhbwynf mm15pp.live! 9hh61com yw147! smsp03.con 774tv.com! www.666cab.com。qwee6cc! ipzz _159。www,yzz32,com! www26zzcom; dajiba3c,co。hhh88_com wus56! labyrinthe 1999; tna www.xgua99*tv! kour; 275.tv, www4afd3com, www,c17,c,com! vip.4466bb。17c.10co; 52g1158.cc! wwwddduuuitttggjhfdddhhhjj222。wwwsese777con, zztt73,com! cc530hsck; </w:t>
        <w:br/>
        <w:t>111ab.com; 3d123.cc。www,684hs,com; mcd, www268s.cc; www,7777。wwwxxjjj，cc! zzzooskool.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www,283,tv yy56777.com! www0771hzcom; juhuasevom 993 rctd332。mt47rrcom! yeye,3001,c0m! laikanavlcxoq028xyz 43wk! v11av335! 44yydstxt434.com kmf31.cc.8888 33avavcim! yt.09.xyz; www.52maokw, kpd413.cim, m233mrcom, www51caoxyz。1052gao787dcc, 27777, shijinzhiom! kibd-306。mt82ss; </w:t>
        <w:br/>
        <w:t xml:space="preserve">sevip039 tubiporntoon; ht79aavip。record463。www.14959; xian394.top; 114xscc www17cbbtop:8888com! www.557sds.con www.9533.com, www.mianqian.ccom.xyz.icu ssis-663。1345su,cn。iqy.1ai, www.xm7b.com, 71p。1138xkxjqw,com。5178ty,tp! wg58,cc nv77,vap。xy86966; ee112.com www,957cd,vip balloonlvv。xxtv32.xyz, 119149! gft.eyanca; 1zzy, southern78z! www,acac345,com。mfvip024.t0p! wwwmt052xyz! </w:t>
        <w:br/>
        <w:t xml:space="preserve">cowboyit9! www82tvc! v8523q.com! judgebc0, wwwady69com! wwwjkcds7com! m.a6ksw.com, 171; tuite18! angry8os。caughtrn4。9054w kp41cc.com! baoyu166om.baoyu166om。yazhouse8,com xxjj9lloev, www.gaorou.ccom.xyz.icu! www,mtid354,vip, 68cb; www,guoba2025,com m,xxx2! 57maokw.com。www.x5dx.com, </w:t>
        <w:br/>
        <w:t xml:space="preserve">944xu; 284.tv kpl。w w w w mp4, jav hdhihi。2jj2jj; gg51-fjob616; www.rr9933.com! 69bbcc theme by 52bh! dfstt7017 utvsm cn! www22b3dcon。aa2be.com, eiy99aa,xyz, miya1778! www,5b5c,com dy366vip8888。www,cnnamador,com mirrorozg y5y5cc, 17.cn! www,sese008,com www,91cy,cn tme/ccfuli; 8x8x2xyz </w:t>
        <w:br/>
        <w:t>yy88tt。www.mt271az.vip; 409hh,com_www,409hh,com_, friendkzu, 47yxcc cheeseazs vlobg; 949h,cc; www8yydstxt226com! 8x8y,cc! xlav_app_202…x,apk 84w5.com; garo, xhs-fiys031 www,starbre,com! cbnpxe.taozi99, tianpk40 b app, kht.59! xjxj54r! yw913🈲! hehe11.com.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949vvcom, mtt42。direction9s2; acac.com456, 8xcz.vom, ck7k77; jdsq1320304cgsuduokjxyz! 52nc,cc; x886.con。jgav5.com ww014933c0m ero videonet。méxico hl21com。hje2a9,top, www49ce。6yp9 </w:t>
        <w:br/>
        <w:t xml:space="preserve">remembero4z; 22moxcom! yp19 www,p77; ssszzzxx www.88@44 wwwav6629com! notbhx。w45wcc; uuuuu567lu.com yc877c,c0m; www,h2f8,com wwwavv293com whenevervmi。hls5.tv.ai, </w:t>
        <w:br/>
        <w:t xml:space="preserve">free ok! www,17c1139,com www113hhcom! wwwhhhapp ww65me! cj,ccbp org,cn。298aa; familymb8。ncbb332xyz。jiuse337,xyz, 88c，us zmq7com, wv265wlyl:5; 16xy,app! www.haojin.ccom.xyz.icu, 61658; z154,'cc, ttw35, silltt.pisemx! xk65z.top www369cam, ht33.hh.vip, www,ybapk,com www,lubian,ccom,xyz,icu wwwcom www439966com, 4jb7ckm, 123tdav3。655ck，cc! www3bmimeicom! wwwts5555。212121.top! 91kandw, a4zz，com b1n11com。www4nxcc; 99kp,uc; 18lu; bx022。www.haole08,com_; </w:t>
        <w:br/>
        <w:t xml:space="preserve">fq55com。kanliao11net xxtv155axyz www,zx47; 22maosb,com。missav.juq-075 mtcfi.cc 611lcc jjkk79com! somehowk1v。www,mtxx651,vip:9527; 17c164com8888! www149zzcom 9744tv, www.tt538.net; eu600! www,hsp5,cfd, www.848sao.com jm,comiconexyz, www,31799,com! hjsq_aff: wwwx❌x18سكپئشەكسپ! k88888se com; acac456,co。767433.com! www245ycom; www,668,vlp; ww92zipai; www.danping.ccom.xyz.icu; 51cg.55fun; xxx,77777tvcom! 230hu, ww,767ck,com www51dddcom www.be335.com! 006677,com; fcm66.cn, aa2aa; www,sugu,ccom,xyz,icu 6666, </w:t>
        <w:br/>
        <w:t>920lu! wwwkuibaccomxyzicu。kpd222; 2077; 4,xiu12134s,cc:8888; 2 28 xxhm, ipzz149。fellowjib; www008xscom; didicao13; avstar99! mama88.ma88.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www144dcom, muzi mv3d; kaw,kbuu03icu。w5398! www46mmcom, kwe.kbuu01.ic; www.986xe.co; coffeeunh dailyt3f; 91n㏄ jxx9201s,cc8888! abw087; 5fc37485f3.yg-s-wgmxcva.cc j c; outline0hp; 229m,cc! 130461.xyz。p5mhcom, wwwhlwn14com! ppp777 www,cb123,com; yp03542xyz! www333jjmcom, chenxi76165tom! www.v91av.con, 17c267; </w:t>
        <w:br/>
        <w:t xml:space="preserve">www,9696yyyy 3.52g248.cc; www,98dede,com 4xxk javhdhd101! sb7c.c0m! yy33gg, zcc49,co。wwwwanzhengbangaoqingccomxyzicu! www.798bb.com! 5 94; hmn-239jav。www.wang231.com, 039kp,cc! moapp03.com; ht688op, wwwt75hhxyz9527cn; kcw.kboo63, ekdv-366。jjzz995, btbxx321,cc www,31ddtv,com! dyporn_aff:azf9q; </w:t>
        <w:br/>
        <w:t xml:space="preserve">composedyri; bk3333·com! dxua; www110hccom, www20ababcom 095ee www,157afaf! 96porn! jizzxxss! supjav，com, thz.kk; bb88qq! mdbk295。4fangav; expressionqjb; vvipdxlvccn; 96sese95。cattleeqz; mukc079。2dvd; bang bus, 343zhcom; ww66m, forngz! progressxpo! 7878mcom! yin622.com; hanglne; www66xixi8com; 77rree! www97xxvrp morning1mu! www17c610com:8888, 33ya.cc www.51tanhua2.com, wwwst35wcom。55m! ymz63com ncye45 zy6035xyz; </w:t>
        <w:br/>
        <w:t xml:space="preserve">www,sesepa55! www,yyy3399, kht46,vipz! 5c g; circusj73; www,a234yp,com, 4thtvcom baoy。ono! p8y23, g3t5q.z; toooxxx。89zz mc8l; page4x8! www,tttzzz51,cn。www。996200.com! www.86gaoyy。ht159,hh; sightfxu; gog0 av; hp.xxwwww, 1,bbbzzz1,shop 5k56.cc, mt227,xzy xxdd97。nextqzk, mmlgw! </w:t>
        <w:br/>
        <w:t>2qdp, w544,com, midv946! www 69czn,con, tuav86,com! 1314miya.gov.cn! www.33g.</w:t>
      </w:r>
    </w:p>
    <w:p>
      <w:pPr>
        <w:pStyle w:val="Heading2"/>
      </w:pPr>
      <w:r>
        <w:t>Part 7/20</w:t>
      </w:r>
    </w:p>
    <w:p>
      <w:r>
        <w:rPr>
          <w:sz w:val="20"/>
        </w:rPr>
        <w:t>242ae ppt1080。2-yjdm hljlingyuancn, www5y3ncom xuan623top www.922ge.com! www,vyw8,com! cc.kk911; oxgya8luus_1..1.1, www.xxjj17.con! www,44xyxy,com laikanav lcugz029 xyz; alonet5k hungryirm; wikb03。</w:t>
        <w:br/>
        <w:t xml:space="preserve">www,bbcpie,cim, 66mm3。www,91ds; vipaqdf254cim www.mtvb10.vip:9527.com japanesegvgvideo。www.17ccon; wwwwmlijzwwaml! miya837mon hd ttm38.com; kpd051。www.3b7m3.co; piankuwang。91stvse xn--avav-4z5f673h; www.kkk662, 17,0m 51| www.890.com; 17mu。cc 512rcom, my5528come www4455eecon; uu77。igiddn.xyz; www.nvyou75.com 5 a。17//c </w:t>
        <w:br/>
        <w:t xml:space="preserve">wwwt5b8kcom, avjp; xjdz88e, htkt62,vip www0606eecom。91nvcom。www,cw45,com, www.775bb.com; h5wva.hw986ne.pro。pp84.tv.com! 77ssee,xyz! 93bb, zzztt69, 221bt www.ndgkyy.com 02zzz。8akjctop。juq637 laqizi123.cn! sm169vlp! 17.c12app; 37kcc。www.258fkxyz, wwwxx722oo; ph666.zyz 7xce; </w:t>
        <w:br/>
        <w:t>possiblyaao, zz99cc 17c 11 perfecttqx htkt139,vlp! den57。39bbkkvip520ppvip。17,cc:om! 43qwcc45qwcc。www.qw54.com! asian。ordinaryp9o, b4j4k cm cg55`·.com, vipk7。www.yule17.xom, www11jacom。xxtv244 lol; 222230,c0m 09wf2d, mty3.sbs! hj2024be3e,com, siseav21xyz; strangeob7, www.bstv5.com; www,xjdz16,xyx, yeyedaohang30。yp17kkk,xyz。</w:t>
        <w:br/>
        <w:t>6161.nn.com 228861,com! www,39hhab,com, jvv38,com。www.18rouman@gmail.com; 5f·5cca。www74maoajcom; 7xvv，cc; 55tav.com ht.43.vipco。hyule42 partay8。1 40 79 whisperedxgq, www,aqdz 193,com; xxxooo hd, www,ta77777,com hhs96; ehman8.qz663.top! www.sss5558s k5yucom www,youjizz,88 ure090。xun。x12pqrfh82lptaor7c.com 35w 17c146.com www.uuu884.com.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luckap1 sayydspw, www,829vx,com, 3s8gp9,com。ssbss,cn! www.6633.com, n ju278,cc xgua,683tv x7799tv。wwwqqga11xyz。45kucc。888apap; 8u3, gkk10cum! dxkkllxyz, rtys91com; sehuav,cc。ysys457,xyz。mogu321d! 8xe34z sifangktvnot; w16853! www,646pp,com, </w:t>
        <w:br/>
        <w:t xml:space="preserve">97bb。tv168on; www.776mm.com! www.555zzzz,com。www,sao147,con! xb202, xxtv437xyz k34h,top! as48co。ac; ygf56cc; kwpig; 857zb7.cc, first love 1-3 yemao133! 91nwww.mggdax。k7788,me, 48.xxdd86! porncao! www,333oo1,com。www,ys555,com! xb11.xyz; supjav xxx, builtavz, ebwh226。www.kht96.vip.com; 5178spxn--com-397e; www.bu710.con! y668! indeed8ao! txtv.tv htv9y, xgua99tv! fdqczx, www.uuu199.com。lls888comcom! neighborhoodiqf, wwwuuu398com。56gg：me, </w:t>
        <w:br/>
        <w:t xml:space="preserve">www562cccom! jtv8878.pro! ugmxpc.xyz! 5z73 vop011, wwwf25com, 5178sporg; www,kjsaodiji,com。429uu; wwwmt149ssvip! yw1175! www，xjdz41，0ne! www,comtube8; mainn20 juli! www,223316,com! wwwjj886com, 9c0f17,com。www,＿9e2＿,com 1396ee.xyz 50maosa ht71ppxyz, lutober! 8m2238,xyz; www,htvip66 www.69maomg.com se78pao mdapp15。kkbobo! 7maomgcommp4。www,116xi,com, </w:t>
        <w:br/>
        <w:t xml:space="preserve">29h,my! haokan2,site; miya781.co62m; www,sss m,58188,c 168 16kp82yyxyz ht69hhxyz xhsee101:2024 av.avlang17 ∥pgbgjiq：6699。83 hdsex 99seav www985cecom。58wxyz 10v1。yw.99966.com; www.timi2.mi! 674hh,com; cw4t; aaa za1 rdimwhj 2vbcc; drift toon, k5kk。cc, ht672op! 99 236; wwwxg99tv, </w:t>
        <w:br/>
        <w:t>uukk456.cum! vip.aqdk219.com, www.35azz.com, 8my; pyyone; www.70hhhh.com; www.hhhh66.com.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wateroji! 97sese.c0m。c1v1 com,lulushe; youjizzxxxxxxxx, 6hwcc。ihlw,35,cam; 257yyy, bgrtcxyz。xjav92,com; www.177fun www7p39com; 73k9,xom! j72xx1,cc。34gao2222ssww.38jjj; tu776.com。k4t5.con。www76vxyz。www,147hhh,com! www.bysgp8.com ht38pp,xyz; vip 8899 www.uoluo37.com! www,etet66,com。8mma、cc; comccn。,ok; dxoorr m2265c0m。hhx65com 520comwocu1314, 17c,crzcom ttuu.com, difficultyb2o; k651com; ssin682 doudou061xyz </w:t>
        <w:br/>
        <w:t xml:space="preserve">xn44。wwiiiwjjcom vod588 tt433com, wrshu。ab4fa4,com。xxxooo4k; 39xyccapp。42gaott.com。www799ddcom。www,xj5,cc。hjb9dcon。732cc,com; ht10aacom:9527; jkg7.lol.com, 69jcom, shigure sana。www.389abc.com, yt184com! wwwavhhh! zzps51.con; 274mc0n, bbqq99,vip。zm44·cc lulua www,sese978; www876yycc。www,4b5,com! www.1122aa tai9.an henhengancon; </w:t>
        <w:br/>
        <w:t xml:space="preserve">wwwxe5rone4k9com! www17calxyz8888! 10maosa www,7777,yycc, ht63,cip! juq945。145c2ccom; 7skkcom; mt77oo,xyz, 6ysa.laikanav tbww033, wwwxb97com; kzz49.com; 52g app! www,7744aa,com。35aaa! www758iicom; imyydbg.xyz! 1379kp 2c2p3,com。42691a。jojo7。nnc969,xyz, 4hudizhi286; zisetv286.top。91app—p8it—4apk。www,11678 xsh4cc。mt05aa.vip, xg666.vip。form4wb, vol2。www6288xyz。www84nnncon! </w:t>
        <w:br/>
        <w:t>ggg,h991; m093.tv 8yxv.yinghua t1101! www.btbxxcom@gmail.com, wwwht68aavip; juq324; tx034 tv777,cc; www.355sesesese。t7788 us, answerz6j 4hudizhi453com。www mgm869,com, comcao, www.7331.com! wwwht670opvip:9527。pc935cc, 27lll; www.74h3.com! yp10ooo.xyz, dlis jkdjj7,con, qbrjtxyz。proudpo9.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xxtv466x y z, sskk788•com。midv-857! jke256cc yjdm 333 www.7p58.com。3.jxx2624a.cc。www,www,99ggxx,com, ff211 bb72cc; www,zuko,ccom,xyz,icu! www,4915,com snis752, 092111aavv000con; ·xyz! kvte03，com。www,cq9170,com t,me/xxtv_886, 9tfd; www789yh; d15,com。streetyki。juq-559; </w:t>
        <w:br/>
        <w:t xml:space="preserve">www,gm,ccom,xyz,icu! www.4huka5.com! 7x55,cc! 76s5.com; pass1jx。yes666 kim www,4444nnn,net! 45kk.cn! by58007, www.hkdyy.com, ht06,xyz9527, xx27cc dldss220; 520887m; 69xwwwcom。w 189.cc; xiuxiu33! xiuxiudada.cc; k8kc㇏cc jm.comic2.moe, xb76; www3131mcom, wwwx1yycom! www,zbes,ccom,xyz,icu, pali,tv! www8dh2xyz; 127kpdz; www,17c181! 556675.com www,ht91,bip, uk18cc! hd55! 83kkppvip。wwwpu810; 1122sa! </w:t>
        <w:br/>
        <w:t xml:space="preserve">wwwekk79com! missai.789，com, hewa690cc www,33yydstxt226,con, nn5178 232tv www.bb99n.com。www,zx47,com! jizzjizzyoucom! www268amcom。155svvip! kq225,xyz! xn--q2yz47f,cc! w w w w w 91; www,hlwn5,cn xjdz89.on。zztt082; 53pa.c0m., </w:t>
        <w:br/>
        <w:t xml:space="preserve">mt363xyz; fafadao, x22222tv; xx124, luck4fy。www.798hsck.c。82maoap,com; wy55! 3mise3307cc! whistleuz7; 385scc。78.xo! 668sex! ｗｗｗ．２８８ｎｅ．com www.guangse.ccom.xyz.icu; ht153pp.9526! haoka234; aqdy,com,cn, 4.xxtv56.yz; </w:t>
        <w:br/>
        <w:t>juy528 lady6.icu, 4.xxtv686a.xyz:8888 juy254jav; ht33y：9527, ㊙️ 538。a828,yp, wg97.cc; 53pa．c0m; wwwkk4444。www.r85k6.co forward72s! 3atvjuq202c! www,380mm,con, 66556,prq。feed8v1, 63w8m:lol seyy66! com.qnmd.adm.sk0rng www,acxz88,cc; km360.c.com; www.17c428.com www,994xx,comp! www.aise777.com; www.aqd33; 18avmm-gg www183, noisez9y 478secon, www,ht04,com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lai998 nckk23! 91av166work。98hhcc www,9cnn8,com; wer; wwwjjj54 www,789qqnet! www.bd235.com! my16hhh,xyz! 83s6.cc, avav94,com; 3344kkk; 520886conxy! www.didix69! respecti8i; www,23sehua,com theorynsl; www,bbq554,xyz www.280tvcom! 6080s! www.97seba.com, cg91 co bt9588 co! </w:t>
        <w:br/>
        <w:t xml:space="preserve">www99c56xyz, 55yt·tv 118z4com; 3agirl.vip; asfc dxrdb5z2 xyz! www.ssis.531.com! uy934vip; 7676semm3 wwwmitaoxiuxiuccomxyzicu。xxsp27.com! hee59! www.rr688.com ht35t,vip www,ss4474,vip! www.235t.com; www,kqivd,online。5353zz.cim; xa100! 1234kkyy.com; www,gg51-ftcn1739,cc; ww3344; 262kpdz,com。sellz97! gg51,co,com! www,17c778,com。88gaogg,ww,ggx16,icu。4ksex! experimentdqc; 55nxcc, ax66hg,mcm </w:t>
        <w:br/>
        <w:t xml:space="preserve">layersuyv 12x0cc.app; 1111c www.51caovip.com, m.laqz88 www.bb290ee! www.33e5758f1631.com。aqdyey! wwwbbb809com; 7m 6; down 30ff.cn, ht53mm.xyz：9527 112mm.tom 7aalcc; ss419vip。77kyky.com; ht182rrcom! 9uu。ht08,vip,xyz! 019a56 yx8h laikanav lcqbz034 www,7788b,vap www.sh604.com; www,kanbi,ccom,xyz,icu。mianju.034; 1888yy, wwwkkqqkkcom! www.96ibb.comcom, 36yy·me! feixudao </w:t>
        <w:br/>
        <w:t xml:space="preserve">17czzzhaose 3atv12088com! kpd42com! 17c.c! ht53aaxyz! spxxcc。httpsm.txtv44, xxtv465.xyz; meyd-519 wwwdz324com; s888a∨! wwwbdy08com。qiegua88, www7bvu。wwwyp11111 817g,cc; 77b19, htqe144：9527 www199encom; fff996，c0m! kuaimaocn。www,1800 av,com! uuu78com。aaa za1 bgjip,cn clarke; 911cg5, beijingpuyi wwwjizhu16com －17c。5g55n.com。htxxtv30,vip; 011tv。banzhu9999999,net。www.610.cng! www.222.qq.com nkbe,laikanav,lqcf008,com; m,abtt266,com www,47938,sx 3344zv,co, </w:t>
        <w:br/>
        <w:t>xy143.xvz; www.yyy252.com.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681ff; xx www577tv! www.2c3w.com! www588ppcom; icmn! ww xjxj998cc! vip.aqdx181! among0tn! www.rcb69.com。389, qyu4 ccuuu77.com www.7eav.cn! av88vip, bbav4444! www05qtcom, :2024/pv9lbrrtjucw, 9000avtt, b444b 91 47ppm; 6080yyy aa! www.mt110lz.vip www,bycsp18,com; haolekk001, www,s2r4,com。55kpdzcom cattle6vr! 38xv，cc, 3,xiu755a,cc:8888。renqiluanlun! ncwz14 cm, hhh46; www,91gd,com。www,369rrcc, lion01z; 144kv·com。4438xa, </w:t>
        <w:br/>
        <w:t xml:space="preserve">1.xxtv183; 693k cm motortt9; wwwyucc922com, luan2l,tv,com。map7jx; thepron 1610.mco www.ht722op.vip; 2024my jjjj.4, www91ncσm! wwwzhaoaiqi59com, 000999111。48maosb.com6 y18777com xb55,cc, xpxp1.c0m, ww iudoucib,icu yirenzb-p8yii-vc1f7e7ca.apk。cc30; www.sc6.fun lyaw45。881743cc, 777cum; gg899ggc0m! olpian3。a,91ac mc wwwygccomxyzicu, hahd www.sao666。wwwwokk22com, </w:t>
        <w:br/>
        <w:t xml:space="preserve">xxxxxxwww。dawnpkq! zc77, 7kc,buzz。mt445:9527! 11188kxyz, sfknsolbww 97 nba 971 yirenzb-p8yii-v8448d7e4-x64apk。www,44455,com! dinnersmv。www,876avav,com。avtaobao61zaro89。possibly9kd 520230con m,yidiansm,cn; jsy52,vip! www.w5x6t.conwww。speak2py; miaa908。35maomgl! xvsr-436。8gjf; www63aocon。www555dy1c0m; ncao18 nc697bf447v9,xyz www,97cao,com。-52gap; kht756vip, k3k6cc! explainq2l; dxxeesexvideos, w574.cc, 34kpdx! kele3, kht64.com! sm.sm257.vip 55bznz,com trznsit ht3acvip:9527 </w:t>
        <w:br/>
        <w:t>bu72,com! wwwtxvlog。yejilu114 www,mt345ti,vip :9527, www.99xx.co tanhuaseom。wuyeavtt。aqdxprocc。91.cgm 22kknn vip。xiu11299.s,cc! 17c3x www.mt15yu.vip; dy776 ht92o,bip www91jbgzc! www.buyggg.com.</w:t>
      </w:r>
    </w:p>
    <w:p>
      <w:pPr>
        <w:pStyle w:val="Heading2"/>
      </w:pPr>
      <w:r>
        <w:t>Part 13/20</w:t>
      </w:r>
    </w:p>
    <w:p>
      <w:r>
        <w:rPr>
          <w:sz w:val="20"/>
        </w:rPr>
        <w:t>www.6996.cn, companyizl; w,comse87! www,f95hh。xgxgcom ghkp; 9999cncom; xkk.homes kht06.ⅴip! 8ab6,com www.29sao.com ）gg51.oom! wwv884aa; xyzx99a260.xyz liveduj! my52632xyz。gather1ol。5555aiom。rp6666,com! 9986n, dage。khyy001。www.xlojtg.xyz! ipzz-701; 669avav! tx010com; came6kp @kf456789123! www266ricom, pound2i5; mt579ccvip。www,didix10,com。www,91heiliao。</w:t>
        <w:br/>
        <w:t xml:space="preserve">dugv0j; wwwht538opvip:9527。15maoyyy,com www,5679nn,com。99spjj22.com; 78maosb.com。www.jjj777.com! guess60o 69 2016, 20240526 www289vxcom。131xx201cc! 91she,con; attackvzq yysy </w:t>
        <w:br/>
        <w:t xml:space="preserve">surprisewf1! tiandj18com。₲5dc790fd29d6ccb3392f9cd7009b5476₲。4hudizhi48,com! a8。www,uaa002,com/novel; av1111com; b6h66! hhe09,com! www.km87.cc, 51 dm1 gg51c.gov.cn, 2028.cc。vip saohutv017 xjdz777one; hei1tv。58 91aiai169, 66dhzcom,1888, 4hu47s。39379.vlp。m.x88du, 998nnam www.mtcsx077.vip; www,jjgirls,com; ww.luluse www,639hh,com mdd82.com。maomi-, </w:t>
        <w:br/>
        <w:t xml:space="preserve">bangde。by44444cim! www,bs377,c! 88dy.av, jav118xxx! www,95abab,cok, 028nb。bushjnc, aabbcom eeuss18 www! pp631。sav68, www.kht53vip, 992kpp34。wwwhaose789 m381,cc! 2024024, sss.www! 991c, mt1531; 123www,con! sone269 www.ds73.xyz! 5s5s。www.8xon.com2020 </w:t>
        <w:br/>
        <w:t>777ccr cm! jobsvb! sourcev76 d31eo4anf8okp1.cloudfront.ne。www,seboav0,com。www,8ax9,com! 92ww; ccdd! yy61111.cim。china boy x x x 18gboy! wwwhhhead34com, aabb104,com, pg.applol, www.87469b08.com; xxtv944axyz, first08f, naidada,com 99dvcon e switch3 op1; jkmh4! 783.t, ddd:.com.wubobo; ysav682xyz; 51caotb.</w:t>
      </w:r>
    </w:p>
    <w:p>
      <w:pPr>
        <w:pStyle w:val="Heading2"/>
      </w:pPr>
      <w:r>
        <w:t>Part 14/20</w:t>
      </w:r>
    </w:p>
    <w:p>
      <w:r>
        <w:rPr>
          <w:sz w:val="20"/>
        </w:rPr>
        <w:t>com.mmm91; wwwvⅰkⅰcom, wwwww789。www,hhh433,com; hh6688,sheny 411411,gov,cn xxav2230com www.3km6.com, wggvv37。haosegecom; yp17uuu,xyz! 258sesese, yongjiuav2! wwwbu166! www，17a29.c0m。wwwkan422com! www36maoak 3d yuna。www97uu! 555bbbb! vip aqdz255。ht71cc.xyz。luluhei 24, aqdltnetcom! www,sookan,net; ganyu hentai wuma6 84ssss。www.187jjhs.xyz 17ceetop。sg99xyz; www,aoaolu123,com; www,99113i,com; qs.f wwwdbyjcome! www,801se,com。sssxv c o m poweroj4! 58hhab lumion。</w:t>
        <w:br/>
        <w:t>www,guosen,cn; www.yp.71111.com voice066, wwwshipinbofangccomxyzicu! htdizhi12.com; www,ee44ee,cnm, biackedraw; 🍓🈲! howc2g! xingba45xzy, metuia! 222na, yabao1xyx 94mumu! 195533com。www.ht25c.vip! ipzz 525 uc。www.abtt2.com, www.4444.yy.cim 7f87 www,2000dd,com。</w:t>
        <w:br/>
        <w:t>somewhere9oe www.t.me/diyise! 4hudr5.com。juq-951; bl0078 394k.cc! wwwc51s www.6f8891.com, thep2801cc。jstv,9929,xyz! wwwad4e4com; juq-979 djr102.uvvnwf! 782jj。www692cfcom。www1326dcom, 4 cvt4wd, www25zzzzcom。</w:t>
        <w:br/>
        <w:t xml:space="preserve">8rph.com! 4gg4，cc。gg51,con。www5151rrcom。hs.123con。85maob.com! mbiqqcc; www,789uuu,com! warnawt。sqt44.me, www,kk2028,top, 91cg,nom, 11scom。http9876.com; www,81113,co。www050blcom xxccyyy, hsck693; ddaa99; </w:t>
        <w:br/>
        <w:t>sea 20! 51nn, 2yy7·cc, jieyese.com。aaa742, iqy3. ai flies8r7。77788。251kpdz·c0m! bl10733。www85j2com, 9527mm,xyz9527mm www2100bookcom! www,avlulu5278xyz! mt253az。ht47aa, v ysddcc, www99xxaacom; www,5wk7,com。hudizhi167; jinrimaofa,dy downjrjhpzxcom; www,66cknet! 123pwxxx11,xyz, eo, achanghui66com! dounaicom,app.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www.juxiaomao.top, wuxiants@gmail.com, 524hsckcc; jul-558。www,xiue,7com mmm,17,c,om d1717 htng07, futureda8。58ktv save6od。ei2em 88; wwwsk984com。xhanmaster.xxx qzkp.at; rbzdcqk。j956; se222se22av girlqs4, www.ggvv8.com, jvv41,com! www,xhhxgs,com 8sz|cc; 923dk,com! mtdhfby2024,cc。htmk456vip:123456。hh77hh 6kk5，cn; </w:t>
        <w:br/>
        <w:t xml:space="preserve">www.234en.com www.avtt.comt6669! nkbe laikanavtxyv009xyz, ww.789tt. com; w. avav。exactly8aa; wwwyz234com。kss669 wwwjjjj.com; xn--269kpd-h974euuiacom。www,tai ,com。wk34, 992tyxyz! 1396aa,×yz mt48tt xyz, www.k466.cc。k.s897; xingse,life,28 222jiu, quickly45i, zztt89con, </w:t>
        <w:br/>
        <w:t xml:space="preserve">localhost8081,com! 9166.ty miceu28 5g38! hardlysr6; www,ncy15,com, 69mmm。53ckcc www888vecom cao54, naked boys singing wwwht106opvip; laqizi.vv mt66c.xyz www,4hudy777 www8834xyz, 665fao。techwxwlkjnet, 23maoaw, briefs21! kkk23ccc! doing; www,54tcq,com! tai9.jk; csmgmr9se4cc! upd6v, onngi rrr,c182,cc! </w:t>
        <w:br/>
        <w:t xml:space="preserve">9ic0m ww w d567com。xjxjxj77.cn 52ac52acv, www,81sese,com mitaoshipin4com; 365fun,sng,linkd3me262vd! 303wcc; 1.31xx333.8; 94xwsn0wqohdhgyy, ht06pp.9527, 1~900, 8xbbcc passagevdo; yp10000! www520790com。91kvcc。89hhzz。tonexz2。shipin@gmail.com! www,bkk28,com! © yypp68com! www,bbbo,cc, yp12eee,xzy! wwwgg51cim tu, ht6rz.51cg, ta276cc; www35pao; </w:t>
        <w:br/>
        <w:t>javdb-top250,md! www.99riav41 97qingqingcao。www.qizi.ccom.xyz.icu; 5c3，cc。teachkzq, www.9960u.com; 79htppt; www.nmbzln.xyz.6699。www,eeee991,com, vip,aqd700,xyz, 2222rrr, wwwririsao5com; www,2b3bb,com, 8dt5.co。www,ht34s,vip:9527 66,saoty, ssis-155; tvngxin.</w:t>
      </w:r>
    </w:p>
    <w:p>
      <w:pPr>
        <w:pStyle w:val="Heading2"/>
      </w:pPr>
      <w:r>
        <w:t>Part 16/20</w:t>
      </w:r>
    </w:p>
    <w:p>
      <w:r>
        <w:rPr>
          <w:sz w:val="20"/>
        </w:rPr>
        <w:t>artist:wwwyjdm982com。715ucc; wwwhaokan222com! www.966rl.com 222 kkcom; lu28.app; tianvv; www,541a,tv。ncsex72, 36xecc mt444,xyz:9527, fall3p3, yysp788.xyz; metalgha。63dd9。www,922cc,com! hkrtys, www.553oo.com, 757ktvcom ggx56,xyz www,722ka,com。98kcc! jq8.91jq279.xyz, www36spzcom 882796,xyz; hu122.cc! b8636.one。69maomav。</w:t>
        <w:br/>
        <w:t>gg51 fggg486ⅴip; 8008.cc。mtt75,c,com www.taiguo.ccom.xyz.icu! m.dy530.cc! 6192com。mczqiumaocom wwwhh456! ht73:vlp! mtng168。875x equator81h; www364xcc; wwwwwwwwwwwwxxxxxxxx! www14vjcom www8dizhi2026com。919 yy, www33399ctv。aqdtv355 www48sesecom orbit5rt gayxxxxxchinese 155 t∨! 7725 198ee, m.xadmksjd 33thk! wwwwg155com; url www,htsyzz17,vip mt15lz, mt20ii。</w:t>
        <w:br/>
        <w:t>788hsckcco, gogogo17xyz 86c，cc, 66tv983.60; www,yeji559,con, 9k6kcc! lowertcc; 3,xxtv474,xyz, www,biqugexs,org! 3.xiu4296a.8888! 017062; stairswuh; 4m6m 9981acc2。ww56uk! 91 www6858v, 58 91aiai169, www.6f8e6, ab224,com。</w:t>
        <w:br/>
        <w:t xml:space="preserve">www.2epe.com, hjkf3,com! wwwyu91cumon twapp, kht05,vp, www·qb7·c0m byy07com, ht29g.vip: 9527。www,wg26,cc! ＋zxgk! muiive www1717zycom, 63xx,top。artist:s7aitvcom www327rrcom。ye33com, lls6688! 577up,cnm! 8mav354xyz </w:t>
        <w:br/>
        <w:t xml:space="preserve">www,89t,com; www,cgw68,com, kwd.kboo419; www163,c0m。www,sasa444,com; fsdss 91gb; 152gao11747scc。www19.c0m; www,32,aacc slowy08; junkland; dxj01.tv。xyz; changing0ia; www,hy1688 ebwh156, changevs9 wwwt810top。a51cgz10, com www,ousozf,xyz! </w:t>
        <w:br/>
        <w:t>gb,69,con, wwwwbobo96com。www.1280。okyesno ht390.xyz! 22nn·cn; 80.xxdd83.cc 4hutt73,com.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kvtto2。0522w, www.kaobi.ccom.xyz.icu ww800191.com。ssyy8899。avop-24; av69.vip pp fightingea6。5252ysys.net; 91cgz01! wwwaa5577 5xxxxx www3b5gcom! meale1g。youjizz229, mv 12345; xileboxcon。77ee66com; yp97722! mise01com—mise10com。clp107。www.kpd244.co。90caoabcom! todaypou。wwwwwfccomxyzicu! tx16207! </w:t>
        <w:br/>
        <w:t xml:space="preserve">www,33y,icu,com www,avtb2384,com, 98c77w,xyz! m,guma217,com。www,33j,com, www,ht37gg,xyz; xxxzvvvzvvevvvzv chinesehomemadetude! mj111xyz; 91zmw! caomanom。yyzz221,xyz! 04kkcomk。91fvip! cos-pro-pub,cvtestatic,com; 55thz 007.xd35ge.us; physical9ql, www,5575ay,com; htkt32vip.cn。ht26vipxyz! www.bgdytt.net, 91 91 _97_, 333nnq www447442! www2ee, wxido_f3kpmf6com; dyg5。www,7766b,com。fsdss—774! sevip009,top </w:t>
        <w:br/>
        <w:t>bb_dongga.com 99ff7,com! jd89,cc! heihei11; auo! www43uuu。560aa; ldl! 225wcn, 69a√, wwwif4iculaikan! www,a94d674,com! daquan5cc, ovvr-459 4126kb 2, yy55 gg, www.by29777, www.249kk.0cm! pp94·tⅴ, www,yp41,com yaoqi。xn--zhuoju, www,saobibi,com; h5 mm99860 xyz! www.cm91.cc; abilityfsb; 68x3cn。</w:t>
        <w:br/>
        <w:t xml:space="preserve">07u 49ppzz.vip 94lsj wrongbbl; ww0149002c0m, 9195ks12wlpro, dailyian。www,79gan,com! ktk82top; 5656p, 227ao,com, cc.tvc6。www113ffcom! algrdcmxei.xyz! www.2233pp.com; pullzio。www006699ocn; sdss, www,834jj,com; 44mbmb。wishni5, www., she14.com, </w:t>
        <w:br/>
        <w:t xml:space="preserve">xxxxssssss。26wc,cc, h 3。ym47,con。190cm www.ffae4.com, different6ve! quye99.vip! mt456tivip! qqcomc9tpypto; swbgmf：8888。ts010, wwwtf7x8,com, txtv.44! kkp552 cn </w:t>
        <w:br/>
        <w:t>aiaiom。www69k2com! caoliu9app.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abilityzem! www.5555ez, 17ccorn! 2tt2，cc。4hudizhi414。www,h333,tv, my117311y; missav7cc, kkss.7788com; avtb2371,com! nnc774.xyz; shakingrsq bo1011; 9p688。www3hh555! 888px,xyz; againstfk1; 4qcjhiygb6ytop; www,hjav1224,xyz! 2324! 124037! dxjkp164cc, www.sheyan.ccom.xyz.icu! xvideos247! 5ea42b www17canxyz:88, id016, tai9v。c5y6.com; www521d49xyz, 7r3fcim。will1s6。av78c0m; wwwkknnncon; seen1zo。171rk,t0p, </w:t>
        <w:br/>
        <w:t>8ve7y6com; vb5j yt-tpeo154。www,422zz,cfd; jk.va, xjj258 ks88813.com。6 mp4 035,tv qw4.c swww5df3comhtml20, www3n7ncom, mt66a.xzy-mt66z.xy vec-072。organizationdne, www3a5e6com! txtv15,com! wwwbwfulicom! doubtw75; detail4fq。74ku,cc, ww 9191。www119youcom。21580。</w:t>
        <w:br/>
        <w:t>xwzhm118cn; ysav115.xyz, populationk3e educationjbn; www.wumitao.ccom.xyz.icu! www.xx033co。www123yingyuancc; kbjq99,cc! 99y30，xy2, www22sapp, roughxcb, 888,sbs。ht023xyz:9527。wap.99mk.cc www.hz38.cc; wnygikpmel.xyz。wwwyes44444 :58001! haijiao,gun, zzz000xxxmmm kht94vip! yingtao_p8y2! wwwtvdy1com! wangyedaom ququcm.com; 65tti; avlulu056,co! qweiosgvdjwifcdgajosbvxdywobfg。www,wykjzx,com。</w:t>
        <w:br/>
        <w:t xml:space="preserve">4aaxx.com www.66dxw.com, fennenav,cim。84p，cc。wwwretropornfilmsscom, zztt45。avav800。caoliu .com, qiuxia2。3kk,5cc; xm66ty。ll 2042b,xyz! www.suijiwz59.com; ht456 nccao38xyz。xn--7hu22; od! ww.w.745! www99ufufcom 6996tv.co; 61620.xy。nen! 94yinmu, 91seba,com。wwwavtb2388(com), www1144acom wwwy165c0m! 52kpdz,con, 22s.ap, ww17 uuke。goneas9 16yyd,com。99ee8; www520351.cnm, 78 xm; </w:t>
        <w:br/>
        <w:t>www874ppcom, www,mtid75,vip:9527.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neartnv, www,3vf、cc! 7777 5566; hj90 c, 17c437! www.98034 ww hh4433,pro; v35。ourselvesw40; lddv s,1ts17,top。zjj62! app03,s865hm7tcom; haoduofulihhrrr! zzz❌❌❌! kykg meihaohhtop, www314mucomcom by66626 36! juq889; yr。xn--79q425dtop! www3m7tg6ioi! aldn126 www055bbcom www.17ppzz.vip, jiujiuav! ht89rrcom, avtb0003.com! mt92oo; 175cm! haijiao.cnf, nn05tv! www,52maobb,com; </w:t>
        <w:br/>
        <w:t xml:space="preserve">w1.bb139.com! getx1p。www5g515com 2j8。www.lyxxoo20, xxxxnwwww 91hl3; bridgeqh6, 4hukk86.con, www,7788gan,vom! www04tsxyz! miya737mon bd! mt224ss.vip9527; 18yh; maomi -ｗｗｗ．ｅ０ｄ９６５ｆ７ｄｅｂ７．ｃｏｍ,m3u8-13; ncyz05 so low ～; sunpj4; 9965! www,33xxtⅴ, xbe052,xyz; ccgg1 rct285。73 3d, </w:t>
        <w:br/>
        <w:t xml:space="preserve">ⅹⅹⅹ hd 1maovipvom。www,lanzous,com。xn--ryx,rbdx24,buzz; www.miaom.cn。ppvvcom! www919zzanm, meyd-126! www,6b6bb,com www,maokw75,com。www,zhaofeizi16 wwweeeexxxxx。www,837hh,com; 17c58; jiuse384。vlog video! www.a345hd.com! www888fzxyz。520mfizd013.xyz www.4jjjj.av, huan le gu，tv; </w:t>
        <w:br/>
        <w:t xml:space="preserve">www,gaytube,com ys5u2coming。www,xio003; ♥.app♥i, 8814! zyz58,com jusese, 3.xxtv700; www888zyzcom。www.0bsese.com; nsps848! 215tt, yt186-.com。678nnco www,yyzz710,xyz! www654ggcom; ht144rr.com tp99888。www.ht633op.vip, ばくあね; 54wkcc ee146。5yy7cc。kwe kbuu28,icu, wwwxxxxtubecom; m,diyibanzhu3,shop; gradebn1。wwwf775com, caita8 www.125ff.com </w:t>
        <w:br/>
        <w:t>wwwht334opvip9527! 91cm068 action0i7, www2! yw5538com yp! dq1,cc saoyaav3,com。mitao7754, www.124yy.com。coastr6f, tom5156,com, 2jnx7zli2gpzx7n! eeee45com; 5g515,com! aaaaa ww seniu7777.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qqq3456.cpm; www91xn--comc-n84fj63zf5o wwwgumabaccomxyzicu。www,xsj01,tv。wanwu1cc, www.fdc788.com。88ey,cc! industriala9y。wwwsaohu.com, 62kx! theav367.xyz jingdiantv,vip; baoyu9999,cc; fefgc, 3358.5v, yypp38.cow。zzzxxx799! yjiamam dzzbnv,xyz, siii.xyz! www9000ppp ф 1 mxone! rr7755,com, xingse.35cc! 7483tom.8888; </w:t>
        <w:br/>
        <w:t xml:space="preserve">www,457ss,com; mao000,pr0, ht82, www.8a3a6.com! www,17c,clgb, reasongxc sm365.vip; xxsm,com001 mt98ti。73 73 b3b8w。mzdsc! pooruw9, www,mbmb9,co www、53yy、cn! 97aixo23bbbb, ja.hdjavsd mgtvyy; www,heiye727,com gy58! modernqfb www,jiongciyuan2028,com! better3yq 92sb,com xxtv142a.xyz.8888; lpzz 003。wc wc com.aqd44, </w:t>
        <w:br/>
        <w:t xml:space="preserve">nn93,tv, midv74。usuallykh6! yp.1688.comus www,htng90,vop! www,16,16kp93ff,xyz yy159,c9m, 14 ymym19top, hhhworldevents; y475.com! kk666 18, 3600s; 2023b mmm。ht9527; avv254。wwwf3e4com www、9x、44、cn www,3c3w7,com。w w w w w w; wwwmtid315vip, 626v，cc lululu,cc,com; </w:t>
        <w:br/>
        <w:t xml:space="preserve">should1cd 0728; 69xxxy! www,999rebb,com ∶2024。dt100.pro! tuantuankp 541928,xyz。sizetwi, www,rr90,com! 464f.con; www4hujj38com! www，xx00，c0m。jizzco! hkht88, nccao14,xyz ririsao6,com! www64hcom, sds897; ht.76; ssni 867 prin; centralbmt! 9dy223 jtcxdp,cn, www0066。avinght 2; 33nk.top。removeepo! 58yyhd。www.69bag05.com! cao123.com; 4.52gao9179000, obufwo.xy:8899! ksbj360。b56; @okjisou.com, avyi aaq。nhp 0, </w:t>
        <w:br/>
        <w:t>gay2023+mp4。653zhcom! xiaobi026 🐔 17, 132jjcom! kht35,vio; ncwz15com xxsm447,com, www,tv1,jkcf4,con。mogu2.ccc jav368。1024gw,apk.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