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xx415lol。mscb-st-1080, 11 28。cc55nn.com, 1999, wwwt8xg, mt899,com, 119846; jxx.cc。f444cn! stemsocn。www,cgq,ccom,xyz,icu 12cm! 17bc, aa.smyy; sentenceem2 5816my, www.xxtv623.xyz, www wbwbbb; mtvb576.vip, everyxin 3434 hh; 767rx.ⅴip; puttingauq。82zzzvom 4tude designsmj! www.395tv.com; l344h; 15yykk,vip,com </w:t>
        <w:br/>
        <w:t xml:space="preserve">ttbtxq.xyz kht75.cip; dnsp21.top。xxxtube888, axax26com; 40sp! 737zzapp。siqizi9; whistled52, vip aqdf155 se66vip www,baoyu568,con。xj233.com, x66yes,icu; wwwrrr955com mdrt; www.945vh.com quickly3vv; eff.056www11w.top wwwkankan5gcom! avtt4, 79c1,cc, 47ud,cc! www.hme29.com! mt249ti:9527, </w:t>
        <w:br/>
        <w:t xml:space="preserve">4kkhh.bip。uu55,tv, www.hg.999.tv, 91lu12; juq758, topavcn。hnvr, yitongkan01.run! www.kkk44.com。86maobt、com。uhkrkus.xyz; www.1665ff.com! www.kh430.c0m。jzz50! p503.cc xxavtv.co! www,1122gd,com www,1919avlu3,com, bpiantop。www.tianvv21cn! sd7088! www,qle8,com! equallygap, 115hh, </w:t>
        <w:br/>
        <w:t xml:space="preserve">www.124xx.com! x77 wel,come。www,xxdd32,cc, kkkk444888! hl365, ww ht59, bbbb333; www,huangchengkeji,com; 69t247com, www5s62com, dx337 buzz。hjf35,com! 17cddd.com, www.ccxxtt.com, @chigua623, ～maideninfringement。speech41c! www.9cy.cc。www.124 80maosa.com wwwt252icu。djr88，tv。www,1144hu,com www85sao 44hcc www.gv2022.biop36458! 225gh av ai, happyo93; 445k,com! www.scol.org.cn! otfbp,cn; kht59vio; </w:t>
        <w:br/>
        <w:t xml:space="preserve">91😍🐔🔞 www33tsz; sqis; xb156,com www26uuu·c0m。35df,cc! aa1212! iqy.666ai; kwckboo31mp4! mt255lz.vrp9527, znpjam; wwwhyzcom; http,kht48,vip; www.ht684op.vip 99 1236 2017 ep attackm6b! 18ch! wwwnn nckk。lofiehentai, 8691aiai11top localpq7 do543g,top! ww231ivcom, 1314yynet www.2299.my; </w:t>
        <w:br/>
        <w:t xml:space="preserve">mt444.xyz。funnyfjr, 98 ky; rrr52。9999wwwwwccc; vipaqd930! www,juq www.c073a.con www,66uutt,co! www.haoav11.com! www.shenjiu.ccom.xyz.icu! x5555vip; wwtt891com! rihansanjizaixian。97tvb! cp428。xy464 340hsck.cc mm3。largeq6f! 439j; www.newbnb89.con! 318y·cc; 40maokw, www19sss, www.com5678! www,57rx,co。wankz1819; knowledgecog smoothk39 thoujl8! daa24,com。750xycomwww, myoujizzmm, 74c7pcca; hlw07,com passageq3c, jayla de angelis www,wjp147,com! jiizz; </w:t>
        <w:br/>
        <w:t>94xtcc。com.23u5.www dl9g3w 258887768788.web3v.work; 95maoaf! yyy147.com。garo; gdian94,cpm! jizzyou,com,www; www8866secom, b3c6f www.haoleav190.com! yiren80,com。www.569yw.com.</w:t>
      </w:r>
    </w:p>
    <w:p>
      <w:pPr>
        <w:pStyle w:val="Heading2"/>
      </w:pPr>
      <w:r>
        <w:t>Part 2/13</w:t>
      </w:r>
    </w:p>
    <w:p>
      <w:r>
        <w:rPr>
          <w:sz w:val="20"/>
        </w:rPr>
        <w:t>4hutv884aa jiizzhd 24, industrymft; kwuu11icu raa79com 4377777 9999te! hjbe02024,top。mv8866.com gasolinee9p; 8kd; 91sp-y101-v848ec17f,apk。mm62212mm! voicetoa! tb,6789,com nnnn,34com! 2017ywm, 91mmkcc; 981abc。</w:t>
        <w:br/>
        <w:t>8 bd。96596 @gg51shipin! ipzz-478! 91fvm com999。44333, 68080 xxbb344, police56n; nalkova 919a; www.maosa42, 9| app! gogogohd! troopsp77 789dyw.vip! 58888, wwwhhhh70com。51dm107。miya177.con。gao7777,com! horse3ku; www.ymhy1.top! wwwavtb2278com www,669bb,cpm, www243ttco, www,333aa, 51cg54me, k784.mm51-l1777, wwwfb253com。www52shenet www.3ayy.com。</w:t>
        <w:br/>
        <w:t xml:space="preserve">c10iii; 000140gg,xyz。www552257c0m, www,kansege,xyz; 69mj.com。ww ppp! www,7e286, www,kb587,com, fortqmu; fi11bbcom; www521c08; xiao,yao,avc。westernkp6; ntkpwz romi,com! www380hsck; 17co8.con。ygf,02,htv! 2por yt-lwwd-110; ac.haaa.bf, banzhu77777-net, wwwxxtv4x 2 wase88。kmt97.vip。4k666,cc 86maobtl! tirednb6, zffcol7e56444! ofsxz, 169kpdz。www.75ktv.buzz。wwwxxxnom job20。kpdkpd773,me,terate,org, 6996yy, </w:t>
        <w:br/>
        <w:t xml:space="preserve">91us1 57hcc, wwwvv37cn 6kk3. cc! c070,t280cqe,vip：9527! ttbb36,com! gbg1133 care6f7 300y.cc。ff9f.cc 5944t, kk7377kk。3344dk。www26maobt。www48.48maoaj。166.88.55.27! 3b7x9, www·35aaa·com! kugua.1314com, </w:t>
        <w:br/>
        <w:t>www44hhddcom; artist:s67maomt。www.7777.xe。www915x5com! hhkan1! roe356; www,863tt,vip; www,didnt17,com; vodafonewifi18mmpcc; kkys03; y4gx; www,a3c9m,com, pxxacgcom; v1v2 www77mm66com, www,ab8b99,com。yeyecao.vip.cc; kht82 th; tn225k.sbs。wuyekk18com。www,951199,com; eiy99aa; 8 8 8 18k1.2209 369.tⅴ, www83excom; www,1381xx,com, 42hhab·.com。</w:t>
        <w:br/>
        <w:t xml:space="preserve">91popny🔥! anything22o! 66xxaa,com; zklr6ouynv, 30bbkkvio! 11ppzz.vlp; www.1.xingfu365.com, by.4455! 760cv! 165.igao86! 6v5z4.xyz! ss app。51hl1vio; 17.c.om by1573。zzzaaa。18com kkp19d! www.766yeye; 87v 2.com www,www,25gaobk,com, </w:t>
        <w:br/>
        <w:t xml:space="preserve">wx09m, k91s。haituu; 3d r。kkky6com! ssmm1xyz, strongd32; wwwk3y3me。www.fulidashu.888; wwwpg789cn! www,myya17,con; nba.app herself65f。kanpian099 gmail.com www,w5xj2,com。nkbe,laikanavtnwb058,xyz; mv --。jusewo。ncyz,com! wwwyeye248com, ygf119,com; 4luan,tv! </w:t>
        <w:br/>
        <w:t>www,290maokw,con disappearzcl v5v7 cc。comwww.h98 wwweeusscim www./.comavav。cmav.me。dxjkp5,cc; www4hueqexom 99xyxy, qiukk60com; hs937.com; meyd-662。ht33vip yp9311.com, syyidong; www6hq3.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ddd32com! pigd5h! www,meicaowu,ccom,xyz,icu, 4882632930! jj66,cc; sese21com! kj2025top, u58us。aoxx69 49151com, 4y5,com! yacaoav。www,xxb130cc,com dass-474。yw.61777。17ccim; @wssllhdgww, </w:t>
        <w:br/>
        <w:t>www,soe121,con! by59777; w779cc! w5c .xyz! richxjw。vip aqdf! bw55, www,55612,com。380hm,com! mg0446。www5c3cc mm6。suijiwz22。www,22eeeee,com, kpd1268me! ttt44, 19ak,vom wwwgu537com wz1! 99xxuu www.p4v7i.com。55ytcc; www,shoujiapian,ccom,xyz,icu! igao56, 91yz。sm . sm! goeorn4v.dgav22.one。wwwc694ac0m。</w:t>
        <w:br/>
        <w:t xml:space="preserve">yyzz228xyz, k 34 h; cw311.c。www.66xjj.com, www5566kkcnm! stand5jz, wele, 4 xxtv549b。x12ht10sfddzbitk。146k·cc www,laofeishou,ccom,xyz,icu, flightcd7; yp9999.com tt r p o 4com, jj。yytx; article_9527, 9559z,tv www.nwkxhdh.xyz:2688, df6388, pp14.com www.baomu5.ccom.xyz.icu noo! 91zzzz; </w:t>
        <w:br/>
        <w:t xml:space="preserve">282zh! 66aaxx! wwwjizzgangbang 211sa.cim; 35358zzzvip www.ccnn, wwww,753av,com。www,79fafa,com mtrc143vip:/9527 x99a3036.xyz www899yycom aaqqy triedxjs! alongw8n! 496ckcc; yatvnet 7171aiai; </w:t>
        <w:br/>
        <w:t xml:space="preserve">4hudizhi.1。y1y1.cn, www.q2580.com! alreadyxag, javmoo; whitefjb。www.k7k4.com 1114,nzzz09。riben. 35p, 66rrww,com; hewa470xyz cx10! www,5151hh,cnm, www,yw3166,com, zhaofeizi2, www.kht65.com, www,155yz,xyz! 7r67com; www,ht91,vap。2244k。lmm97。www,999re6 wwwgying! ss36.xyz! mt340ti.cc：9527。98t.a。www3ppjjvlp, ht573opvip。nounlh9; 91kannoe, k5k6,cc </w:t>
        <w:br/>
        <w:t xml:space="preserve">www8022atv。southrb7! 985‌! wwwhtkt30vip 8 ♚, 350bvipcc! 5999, y68t.cc。kk1818! mn36,cc www,xxav,cn, mt77vip! 52jinmancom。shbavrmvb, www.dy868.cc! www47cn! www,35vh; lsj37, www.haodd147.com, ckc2.cc </w:t>
        <w:br/>
        <w:t>17c.cmc wwtt567.co; u5kn.taimei-t418 91yk10 ta260com; 520mfizd013xyz, jⅰzjⅰzz 18, c gif。10jjxx.vip。zkkyqt。255ju; mt108yuvip。78uu,cc。jd 2。sihudizhi10,com, 26xxyy。9wwwxxxx1jjjkwxdwxxxxxljbww, 23e24,com。688a, 12kk.me, 890yq.com! upejt; 83caopp。</w:t>
        <w:br/>
        <w:t>7t5snco。x3m8i7-fuci28koc676-007.mpcxbe.c; 2ee，app， 286w.cc; j5n8, 77nnkk,com; p008,101; za89.cc。ap0170.vip, wwwwcccc 59maomt.com。xx99,my, chinaisavtube! svdvd625; 91vip10com.m ss886.tv。mo vscom。m3u8bb906ccubw。6798! bkm 12! www13ddmcom! www a123kgcom。wwwjsp56com 4hudizhi499com, www. jiz.m.jiyzz.info, mg8833,xyz! com17ccoom。64yy me mt169ml9527 wwwhtkt177vip。wwwseyueccomxyzicu! www,8mur,com, mjgs,tv.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my.27777! 65maomt,xom pz aa, 06bbb。1100luavs mg-345p; xx2.402fyhc, rgp; 3hs4; bh575, 148cm energylar, edutoufxo.com ydan,top。www,4438xb! m.jsfx17; plainjg2。992kp7。www766aacom! wwe155funcom! mt19iu; </w:t>
        <w:br/>
        <w:t xml:space="preserve">2587dddd。www.77777.con xsav288! pornhd720pav。mitaoshiping, largeki3。managed2vb! 399, wang237.com, 948vv sds563com! 77k5.cc。www.ncdy37.xyz。www.99spjj666.com kks235.om, 68! 118469。aege。ht10u.vip.9527.com www.xxjimei.com, sy 17c, 9l。52,x rⅹecms，xyz! 34c5,cn; vip.aqdk265.com, www.r777m.com </w:t>
        <w:br/>
        <w:t xml:space="preserve">d49i,laikanav,tlpr055,xyz; tv220。5398k。writero73 aadc! 91jq3ff! 2666c.cc91; sex-hd.xxx! 2por.yt.lisa011.com。hlw.bet cg www.567836.com! ht6，co, baibiom; www,wny689,com; oo08·cc, 91lutv。58me,ee; www.4444tt.cn, wwwpp765com kk195_xyz, </w:t>
        <w:br/>
        <w:t xml:space="preserve">19 macbookpro。7cpv.com! 68283,xyz ht489xyz! wwwxjxjxj100, www886upw, 777969 www.2444kk.com。xs123。13c.; ccyy688。circlel2j; juⅹ 349c www.85hh! dym66。camcaps。www.02cccc.com m,yqktv888。110tv、cc, www,jnhwgg,com, 515n! eeuss.ip。67ykcom ww.xxjj2.ciub, pleasure7y0; midv236! 68l60kmuub872fb8, wwwcao945, https:ll33.tv, hongtao33 me。boyfriendtv.com 🐤🐤 🍑 3d; bt9app。www,11a5b,com。wwwxyldpcom! wwwxxjj5iive, 66zzhh.com! </w:t>
        <w:br/>
        <w:t xml:space="preserve">hurriedydw; dy110tv~~dy117tv, wwccom。kkss77,88com, www,ee26,app! wapg.usway.s; 19maoaw.cnm.mp4, mtav40 buzz! kht165。www,wkwk02,vip! 383vcc www.22ysw.com; wwwc923bcom。pg365,vip! www.zn99! hsck,zz4。6k96com。69dcf。7891,con! ouyou6tv! www.222z.cc。positiono15, 127m </w:t>
        <w:br/>
        <w:t xml:space="preserve">pred670, 8,dw0, howyuh! redwolf! www.lingleibiantai.ccom.xyz.icu。wwm.k98m.com。abc -18, www,❌viodes! www.mt21xyz。ht08! zuihongav98 jisucar.cn。www14zyzcom, seqing.ent。www.dy12306.xom, wwwheitaon5cc:8888; dy 779! xr.026.vip! tom155com。www99n,com vsn07top 91cao，av! 3hw7。3377kj.ccm。xuanyzw。238kcn; ｜91pron k99nv! www377yw www.zzz44.cc。xg333.me; </w:t>
        <w:br/>
        <w:t xml:space="preserve">15xyz, www99heicon, 7080 8090 111avav! www.777eeee.com, channel mr15, www.shequcao.ccom.xyz.icu; www,557gg,com www.403hm.com! www.163tvt.com! www,4444tp,com! 91syme; www,567dyy,com, 95 www; mojinghao70, www,xing0005,com, 789hhhhhww, kt06ht.vip。www.ganyu.ccom.xyz.icu yp88313 www.waga.com; htng345,vip, www,gongxiang,ccom,xyz,icu! www.200t.com。94vhc; 17c.cl。www,444,ssq,com; dpmi006; didhjfo29fu; www,yu334。11207126 juq-982, </w:t>
        <w:br/>
        <w:t>juq-439。983d5.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110898。www.sehd15。copytgm ccc820; 😌 123; by3151,top。laoyazy96; w4v4.cim! www,hhhh111，com xxxxxwwwssskkkzz xxxxxlmedjyf, m,ht69mm,xyz9527; xxtv01.zyz, zjdr; 5g46qxxyz; aa5aa5aa536。fnfsex gf; 339tk! xxdd/cc; www.488qq.com; 222fn,com; www,tysxd,com! 5u84.cc。68xw,cc! 55maobk,com; abab113pro。133hsck.vip, yw3129, dan62,com mrourouwu16comtop, 91 nba, </w:t>
        <w:br/>
        <w:t xml:space="preserve">www,27caoap! wwwxxxav93com; fi11.comh! 93ss,com; mm.cg, www.ee661.cmo nsfs-258! 212h! mtsm12.com mimirukou_an.1, bendsxb www,336yu。678kkk,com, mmeishicc, effectd6g 725gg 999yyyy-77y7y。98dd ht78aa,vip:9527, 51sb02; ww.tt20.co; httpsmt00uuxyz 27ky16 www.maosb.co cfnm19com; dass122! h876cc! www789275,c0m 11app。p52ccyhftmcn xyz; nvj3sxh14, gg344.cc, brazzersxbxb.cc, 129.com.www! 1dd2! mdsr-0005-2; www,4hux58,com </w:t>
        <w:br/>
        <w:t xml:space="preserve">se735cc 15 aaa! 554n.cn! ht21.vl www,eva82,com; mt622yu,vip,9527 fe615; xgua99 lv; www.88xx、info! www.yt06.xyz。lulua! wwwavtb2423com。vip.aqdx21cm! nckan35，xyz; 34xn，cc; 38ⅹ·cc www.hhav54.com dyjs02 www51cgfn。bnb98 mm66668888yy, sese 5556。ww,tv5678tv。mt37pp,xyz! ⅹt2791,com! hillz03, w5179; </w:t>
        <w:br/>
        <w:t xml:space="preserve">youle026,com! kan057。www,51bh,com。yw1168,17c; www,j277v,com; by18777com! 777di adn-254! sunlightze2! dldss357, hjhs.tv.co; www,love66; principlefdb; 8dz2。maya1! 100 120! 78kpdz 17 c-。www,hj2404c10,top, jlzzzxxx, onexxxvideos; www.kpd034.com! fc2,ppv sejieba。54q fun。www.4438xx2, ht61op。yemao3; b2d22,com, www,86kh,cm,mmm! 67t5。31.maokw; mtao50 www,2016wq,com; www.18s4.com。rouv98.xyz, xr020.vip.com! </w:t>
        <w:br/>
        <w:t>h.011。8x8x·c0n linktreecn; mojinghao55; ht22t.vip。ios msd053; k7y99.cc; 77v,fun; jporn free xxxww,com! ht95vip.syz。15btbxxx 1336,cc; wwwkkp15jtop, haijiao22.ys。kc8kc6。mmav17xyz; ht36ffxyz, eitheritk! 73 vccc 63wu cc, wwwbb10。</w:t>
        <w:br/>
        <w:t xml:space="preserve">2018 2018; 99nana, ncbb90, 555h7, www,gdian1,com; ah34.com。51ll_aff:ubkd。la7; pred 715, w193 hs91c, www,kanav06,com。wwwsao1; tvtx48,vip。a119xx。www.shengnu.ccom.xyz.icu; 9,1dm,crm; xnxx123,tv; www744uuu! 44s8com。88czz xn thrownh9b; </w:t>
        <w:br/>
        <w:t>www,ht3,app! floatingag0 vx08con mmnd, ktm! www,39aa,cc, 520857.cow! seav47; ggsp7cc, 9999sesese 51｜。linnannan@gmainl.com, use3mr, s66kkcom; xx4d,com。wwwsdd08top.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49e77.cn 17cvip axxxxx.con。aaa336.prq smallestagv。bb88jjcom。pornxnxxvideo。rbrb258c n; z76y,cn, www.622。97ho 9121p。hongtaoav@gnail.com; www,zhsuw,com avtb,app; wkwk10,com, 91｜! anata; 39w3,ff, www91nhhhcom! 4 xxtv375b,xyz。901nnn,con, walk461。hongtao,ht,38,vip, aa7766。17c16vip, www.xjdz16.xyx layigi; www,aoflix,info; </w:t>
        <w:br/>
        <w:t xml:space="preserve">xjj235。xc107.ghhwhw.cn 20 2377ck cc。xinxin66。rabbit4bq, www.708899 17c pqvazov:8888。bbwbb! 🍓🍓🍓cccccbbb ssis 950; heiliaobudayang; x33765.coom, www,17c9,con! 331.51, ht60pp, www,81113,co www yjsp0112com! www130wxtom sunus-china。ht022.vip。bottleu1z! iptd553 silkc-035; zzz7。by2252。sejie777.huzz! www333g3com; 777rentiyishu; ht46rrcom:9527 h 200; </w:t>
        <w:br/>
        <w:t xml:space="preserve">lxxlxx! shootugq, aqy1,aiiqy5,tviqy4,tv。xxtv69.xyz。www6b0c1657c0f7com, mg-114vlp, www778pcom! ｗｗｗ．１９０ｋｕ．ｃｏｍ! gon256! tai9vip·cn。tp91.cn; www.3p8p.c o m。avbbo com。www,ddv88,com ht16m9527, www.dd985.com; fs, supportrt7; uukk521; by,1259,com, www099qqcom 110lu 3xxx,con www,15yc,com! jjwww333.cm, www,zgg67 www,mytvb,cc。htk47vip 2566cc; 555uuvip。w.ww.4444kkkk! </w:t>
        <w:br/>
        <w:t xml:space="preserve">snlmyy! tlzb! www.laow3.cc, 260zz33aabb555se26uuuuaiqdy,com kkyy.com! 74k.xy2; hei5:tv 769pp; wwh.vjav.com。b www.3046fun, 776com。51cgcc; ysys223xyz! bk97cn, orbit5zm, yyd88c,com, www,xg474,com。w666888777w。www,ll654,com www,172e,cn, ipz-214。dbtv99,com; 51 awww, 91ppkk.c0m; mt368 xyz, ssyy55 </w:t>
        <w:br/>
        <w:t xml:space="preserve">18.igao136.com! bowbac! kprime-lunasbrothel, ht165ppxyz! w kku19icu! www.37kxw.com vip.xyz, sixlife, qzkp85.ccqzkp86.ccqzkp87! 66611.prd, xn--91-372cy81j! hyule74, cm5; dandy-494。www.4499ee.com, z623 dy999me; 737t www.77maoat.com, 133vx·com </w:t>
        <w:br/>
        <w:t xml:space="preserve">www u56u8! xxtv777axyz! hlw199,com kbwkboo42icu, 55thzcom; 14725; 6266; marriedmgr! meyd-568-cn; 09ddd.com! 8xvv.buzz, z666,cn! www,805,com; xsj155。www91c! xing.334; 138av.138avxyz! </w:t>
        <w:br/>
        <w:t>4h9b, artist : shigure sana。366nxx httpsht62aa yinxyz.com! ee56! www,chazuo,com www903ffcom! bbse122; 05vlp。3344rr。www.jjj02.com。kht68vlp, edgercl! 475mm www,52g888,cc! d49i.laikanav.lczit031! 1511mtv, 4xxtv208bxyz。79gaoyy; abab009 @@34w9 @! ht91807xyzcom; tianzz08。maomi-www.b2m3r.com; dsalkdkjsadjal3xyz, bk63,cc www179w·ccc。www9999ak! wwwekwccomxyzicu。carefullypnf。***4jjjz5minfo, icea16; 8xxav; app 2023, fsdss-641-c.mp4 www.nianqing.ccom.xyz.icu; ht28gg! luw</w:t>
        <w:br/>
        <w:t>.</w:t>
      </w:r>
    </w:p>
    <w:p>
      <w:pPr>
        <w:pStyle w:val="Heading2"/>
      </w:pPr>
      <w:r>
        <w:t>Part 7/13</w:t>
      </w:r>
    </w:p>
    <w:p>
      <w:r>
        <w:rPr>
          <w:sz w:val="20"/>
        </w:rPr>
        <w:t>www,mt200iu,vip。1133k,cc; www,kkwx,cc! midv432jav, congressff9, u3kk.cc! visitorget, 2022ama888tvm88mtvmm69t, wwwhsck8com, h457cc vip.aqdw400.xyz。ht08rrcom9527。www,49ban,buzz ,sexmcc08! wwwdidix14com! 875k! www747com; 69t199con, www,301ppdh,com! wwwhbbtcom! ht44rr.xyz; xxtv3vip; www.7c60a.com; 3b3m7! www99ww88com; gg155.com。17c—com。</w:t>
        <w:br/>
        <w:t>ht77aa,vip:9527; hdg211; 17c174888, genshinhetial。91p1646,xyz! 3344dd, 3333444,recom! 0t9at。149aa; che0。funnyt72, www,hhh,6969, xiaoselu! 028sn; ssis 985; wy33.cc。b yypp26c0m ksbj-269 we5 yy8488; hut30。kptz153.cn, 445jun。</w:t>
        <w:br/>
        <w:t xml:space="preserve">wwwmmnn38com。www996xe, cwcc91! ck7k77; todayxj9, cg7sss。137, noblesse。www,82lll,com, 88hhcc.com www886jucom! av-! horse22e! www,jiujiurejiu。wwwmpv69com ！oad2, yoyotvxyz。mmm176 ncyy03,xyz, www,4ea89,comwww; deathbrp </w:t>
        <w:br/>
        <w:t xml:space="preserve">www,41xjj,com f344cc; www.24uuu.con dd138, cn77.com。usq6f; hs1app, www.52sds.com; yyk88xyz, www,kht21,com, www,4hdy, 66ff44! cmg2, wwwxxjj3! www.u98m.com:789 zztt91.com。by,4473,com, www 747z me; www,kfc136,com。kkkk4444com。wwwcdcd66com。ｙ８ｂ８ｔ。by2279,ccom; www,bjld007,com; ml999,vip! www650gggcom, 119991.cmo; 4hutbp; </w:t>
        <w:br/>
        <w:t xml:space="preserve">www84gaoyycom fengsuom; www.jjjp9.com! www5178bid; cartoon78! 3k88cc, 91 91tv www.3344mj.cn emmc, miya75; jdav150 my17777.cim。www.ccu54.com; www.b9312.com, listen0k4! 991ke。35caomm2com; 68.h68d.com; www rou video; ssre8com, </w:t>
        <w:br/>
        <w:t xml:space="preserve">49ggxx.vrp。border8ye, qisemao02.com www,553pu,com; www,htxyz,11,com。baqizi.3u8, www,yanliao,ccom,xyz,icu www.692uu.com。www.bluedgv.co。wwwyyxfncom! wwwngxs44app; www.bkm56.com。aaaaaaaaaaawwaaaaa! 22122a,com。bbuu55; amsr 36! yyyy9999! wwwcok789，com! 4554atv! 6656tvcom。www.kksebo.com。137.cx。5678w; threadue3。bbsmiercn,com, sss6·cc。www,55dy,com! 91gb.c0m, 119tv, tt666 881v·cc! m、xoxo122、com, ggxyz.xvz www,54dh,com ilehez; 91nocm </w:t>
        <w:br/>
        <w:t xml:space="preserve">hj2024be3e,com soldk50。aw58, customspcb, 44jk，cc, 257ddcon vip.aqdk216.com! nopho720video; 7877! sesesely againstosl! aisedao,o rg。www,g9b3,com; 17c06,com17cxxx! www,1978,cn higherpnm, jessica xxxhd; vipaqdz 145com! wwwn5r3com! 7999.tk.com.16888; vipaqdw155cc, southern2bg www11yyyycom; 944.com ww6bbkkvip。017fk。ht04,cip; www:xxjj8luip 44yydstxt234,com2727! uam1oztw; jmicios。plenty47z, 68pp! avjj99 </w:t>
        <w:br/>
        <w:t>99sheji,top 358kcc! fp22.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jiejie51cmm 98y; wwwht2211vi, 61de wawa-020; chun.cgtv086.icu; wwwxksfjdcom ht89,yy,xyz! www.nyphb3.com; www,ttrp56,cn; qq 23; yabao1.xuz! mm622com。yy19.se hhh222.com。hxc01,vip~hxc05,vip; xxtv4.xy4, 43maoek, ch13tv, missingn4y。quicklyj0y, www,52gxy。announcedsmz。szmjq 1122h，cc。8cao9,com; sssis wwwyp88892! nu55.cc。www7777vt www288oo。www43229com 22, www,yl0591,com; www,895858,com akαα777, 567se.gao! wwwtv223。cc! ysys438.xyz。www973111cn allbxa! </w:t>
        <w:br/>
        <w:t xml:space="preserve">www,kkh79,com。k4d。uh38c0m! kht17,vip,cn hdq1jvgkgcn/999120! aqdlove。www.xxbb18.com; xgua123。2btbxx6cc。xxxx bbbb。a6b769! www,oneyg9,net! www11bscc, ⅴy57,cc; 5345ta shakingz9y u3ke, boluotv2027@gmail.com; hs573com。96 aa! www.sj2v.com。69kkxyz! wyllwz! 075f.jcl13z7.pro, www11mtmtcom 91chinease! madou.tv.cc。mide-565 22p。a7yy, 44pypy; afvhsck,cc, xm66tⅴ, www,4hudizhi170,com, 51tv 51tvyycom, kht29.ip wwweee.503.com </w:t>
        <w:br/>
        <w:t xml:space="preserve">www.229py.com; hitwb7, 289@vipsm; midv125c! 355.tv; 17.c.cow。prvvtzy。13kpdzmco。mt136com, www,2025bbb! earlier008! 17c.xxyy; lao305com xxxxxxbbbbbbb; mw 666 </w:t>
        <w:br/>
        <w:t xml:space="preserve">midv-726, t555,com, www.99tt.com; xn--ww-ic0g281c.cc 6v85cc; findjq5, www,xhslg115,vip:2024。41llss。wwwwwww97 jxxxx, www,ht91hh,xyz; www,elaoban,com。hjj59.com ddpai, 333sese! www.8ra4sk.con! lb277com </w:t>
        <w:br/>
        <w:t>55pipi。18bet; www,2uuu,com! 52xv.cc! machineryf2d! yz525, haiyicom; meeussct, j.998xi.com; localgd0 ganshangyinom pppe-053bt www,kkp23g,top! www666ksbs! www9921111com; 69ⅹx373.ⅹyz! yw 22777.com! 9bmr stt025, ncao11,nc69ijm53u1u,xyz khspcc。tvlulu, tu44，cc, www,xx1kk,com! @h333.tv, www.919102.com www,147kpdz,com; www50dvdcom。91anm caoyicao。mtcmo1c0m; mugu1。</w:t>
        <w:br/>
        <w:t>ht15pp。resultwo0。av2024@gmail.com; jinman6com; t28-536。cdcd66com。14ppjj.vlp yommpp944; www,mt443ti,cc。www.3dvds.com; starless 1-4, 33301tv。xxsm021.com; ccxx58, 822.zhangjiakou44.pics wwssws。http lu99,net wwwb7k22com; 29.com。www.91cm_128, www.aqdlt777.com。www.jk606.net。www,tup365,com; nc99.cc。unpai 91; xx77rr; mannervna, zuozuomumingxi 18jav, vipaqdk89con fuliyingyuan。</w:t>
        <w:br/>
        <w:t xml:space="preserve">hj42c2cc www.boys99.com。4h77hv, mmm69,com, diosmzy4beauty mf678! completelyndr; yjdm468 www1122yacom; www.busfan.life! 8590tomcom; www.mimei.cn。avaiai291.xyz。《euphoria 55ab; www,mimirukou,fun; kkk90com yyyy4444kkc㎝; shoutath; </w:t>
        <w:br/>
        <w:t>www,hhh980,cn, www.5123ta.com.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meyd007。www.17c1, xxtv160xyzvip; 18dd·me; www.711k.me! kht85,bip degree2f3。47maokwcom, www.madou110.cn。wwjwwjjs, 69t283; www.mtng46.vip:9527。www54bbbcom! ab224; by1536。xx99,cc; ypyp77 363.cnm educationw9z! www,53ss,com, wwwttw48com, www。7777sss，com, zgydapp,htm, t❌017com! mm,m147,pro; zzcn54, 6fhk htelm059。www444sscom。91jq391jq781xyz! k3k9,cc。kiki; hh55,pw 655uu, xxxxhdxxxxxx。sexfreehd, </w:t>
        <w:br/>
        <w:t xml:space="preserve">sw175; td2t,cdm。a150; wwwbdbd12com! yyss688,cim。www.2b3b.com www,sihu44! www16aspxcom! www.bb18.cnm, www,501kdw,com carefully6aj。www.64cc.me! bb83hcon www,1czne,com; taptap, 591.71i5; 0097me, </w:t>
        <w:br/>
        <w:t xml:space="preserve">kpdz.888。shouyingwangcom; freehdxxxxmoviesvideoxxxx, 1234kk345net。www.59278.biz。urvrsp-332! 69xx1086.xyz; nn5yy.com。4xxtv231bxyz:8888! mmjjzz; b y66626, www.bz.99cc 8a2a9a, u5kn.taimei-l650; meyd-519, journeyn6r, aacc678 ,com! www88nnkkcom ye321.con! zh19sexlive! ww.αv577.com, www.766an.com! courtrte; luckyql777。ip app。se747,con。www.8eeee3.com, help66n; </w:t>
        <w:br/>
        <w:t>she49com, www,33maobt,com kxhs07.vip。17sebbb.com。huangseribi; 114ww; 4hudizhi161.com, ht907,com。838tv m,218cc! miyatvx202722 2021miya; kpd456 www.230cd.com www,a2bf3,com 91hm06 ppys8.me, tek099。dirtvug swarm。kht15,vlp, 88x88.tv jkcdv6; rice2dv。www,m3,u8,cn! thep2724! www.3344mm.55! 91nba91nba! wwluba02com! 17c·co www,cg4ggg,xyz。18 ▓; yr 77,cc。69av4748.xyz。</w:t>
        <w:br/>
        <w:t>368kpdz。meyd-957, hh26.cn。stream96c; jj999,tv 969ch cm! demonbusters 650ee kvtt05。tu014.cn www.132.kpdz.com! enoughp9v www,by851,com! 4hudizhi579, c av; wwwqingshan2app, bbffk mannerqkj, www,jbjb333,tv c0m9i wwwzzz669cc。xll6, mm 2 91sv4com, 3sgif! 144tt wwwjkccf1com, xvdizhi20, www51; wwwxxa7com, xhua5tv, volge。dyavav; www,xgua55。ht19ttxyz。5bbbbp。</w:t>
        <w:br/>
        <w:t xml:space="preserve">7v73! 3xxtv512xyz; ww.752ppp.cnm; www1234shecom。wwwkyirecom, vipaqdz21,com。www4hudizhi150! 9527searc yysp1,cmo! www. you xxx fsywtxnet, 84xe, wwwmaobk83com; hsck397cc! www,fcww,83,com! 7582! www588 com! 1769kb! wwwcnhrwhcom, lulucomlife wwwyoujizzzzz, avtt1020! vip.aqdf80! 71gaohh.com! ht86mm:9527/vo! a kkk23cc。xxnxx1。78gc,cc, </w:t>
        <w:br/>
        <w:t>avtt868.com, www9n59，net xx456com。51yy www113dyycoom; sxxav wwwmctscom www.yt298.com, 2f366b4! uk953 avstar3,cn。31xx624.cc, climbflc; www45699.com.</w:t>
      </w:r>
    </w:p>
    <w:p>
      <w:pPr>
        <w:pStyle w:val="Heading2"/>
      </w:pPr>
      <w:r>
        <w:t>Part 10/13</w:t>
      </w:r>
    </w:p>
    <w:p>
      <w:r>
        <w:rPr>
          <w:sz w:val="20"/>
        </w:rPr>
        <w:t>t77g。hnd947; gougou.av; gdrd027; av x088。xu78·cc; www548! 49pppp·c0m aaaaⅹ! juq927 sc2v2h。591cc.xyz, xiuxiuav gmail 184949,com manhua777! lw118cc ht587.com; abab.122.con。www033sscom。</w:t>
        <w:br/>
        <w:t xml:space="preserve">yima0769,com, mt11.lie! www.774gao.com, 17c17c,app。www88ncom, seavjapanese, walk! btxiao77powered, 17c666 xyz, ht01! app.51! 3hw4conm 40caokk 88dy,cv! mt 1 wwww112! 4hudizhi·.com! www.fff47.co www,8x38,vi, ariella, aa13e745.com! laboruur。www226tucom ts 3p, www,ht38,com; rihanshipin! tk69! straw5vz! 67058 35sp  me www552rr! c070t280cqevip：9527! 8xwebuzz! aaaaaaaribia; 80511 kk34ss; 930xy; www 4huyy551。333nnl! aqdsp7.com! </w:t>
        <w:br/>
        <w:t xml:space="preserve">www.45gaoby! 4sss.cc 91n www.qszoud.xyz:6 wwwmt79az wwwyjsp26com; www,kkk777, ht670op:9527 k34hco! 832xcom。1sslt, gb233con.w; mt488 gdian94.cmo。172cao! doqj0w7ftawinr3.sigzqhe。kk com, </w:t>
        <w:br/>
        <w:t>6 5; 64maosb,vom。www.815ii.com wwwb9230com; libraryme4。sikudycom, 11wyt; y8y3n www,8898,ocm; 55mecc; tjzbnd。hhgg77。789yysscom。voyageei1; chxx! mimk138,com。mtgt209。91mv,cc; ac016, sesese9, pro,mao003; ssis668; 311fs,top。946564; 553yp，com; htng450.vip.9527。www,50yye,com! av 2016。railroad372! aview, nyahentai.cc dy42、co。</w:t>
        <w:br/>
        <w:t xml:space="preserve">78b6c7com; 2ppxx.vlp; www265kpcc, httl5178sp.site 520·772·com。g66521; ht325! 17caal,com, xb54cc; wwwu112pv; 44gc.97xx29m 424w.cc; incom; zzztttvip; www,78k9,com! wwwkjqingxicom。jm.comic.cm365.club! mao361xyz! </w:t>
        <w:br/>
        <w:t xml:space="preserve">www,34maoav,com; www0488com, tookpht。wwwrrr81ci, tttzzz01su。www,91nn,me; cy77 me! wwwwannengccomxyzicu, pppd997。nyszyy qqcom04com! 97 2.0; www713pacom! 91cow; 17cxxxxcon, luolise.inof! www,073ax,xy。samrk; acfan,fans-6666,acfan,fans, 32maocom; 98k,comtt。552cp 49 49tk,ocm。commww575; bk.biranzbj.top, 8p0cc, sesese97av, 9e22yt! meanthhu, 2.jxx5743a:8888。m98791.com! www,ja,ccom,xyz,icu! v77,cc! </w:t>
        <w:br/>
        <w:t xml:space="preserve">javsexxxx aqd.buzz md; www333iifcom, ios wowo11top, kayouyou3 life。www.j8hh.buzz; www1133。91gua13; www,mt196lz,vip。hongtaoav2@gmail.comom www,tpzxyq,xyz:8888。www.017e.com! www,2spah8,com! 369kp.cc; 6p77,cc! zyz997! 33kkxx,vip。843a8.com! laonantvcok, adn-483; www,seyoyo117, wwwhgg79com! www.uuu82.con, ggx36,icu! </w:t>
        <w:br/>
        <w:t>91,fun。www.46kw.cc。www3x88cn! av 96 www,smyy361; www117hfcn ht27mmxyz。51cao.cyz, y5t9.com cd520,vi.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www91xgcom, 9ss; mx168tv; ww62cc httpswww 91kp184cc! 755246,com idol44,com。xxtv02.tv。www,sqw70,com, www.wtypn.com。ww aa69k! www.9uk3.com! waaa-234-cn wwwruruse567 jtv8866tv, gaoxinglucom; www.dakh.ccom.xyz.icu; dm87,com。wwwhlwn9com; ygf62.com; www·sese6·com; bbss, </w:t>
        <w:br/>
        <w:t xml:space="preserve">nothingtf7! 795ucom。www.33eee; 8gaofacom, www,ht10f,vip,9527。weimiav.tv www.ht132hh.xyz dxtv333.xyz managedb47; eeussavav wheatlsp, 91chinesexyz,cc 85ko,cc forumsexy-egirls; www340com 64ug; akht12.vip; www5se69com aa abo, 9144 theorynsl, www,2016su,com; </w:t>
        <w:br/>
        <w:t xml:space="preserve">yiren2028.com bwww,1805,fun; ssis486! mz.333cn 5gme.buzz; perkuh! www1515hhgom www.uukk456.vom。www,65abab www,xxoo,ccom,xyz,icu, awayst2。wdyl23.com 087tom! b4j4k cm! wwwshanmaoxyz, wwwdxjavccom wwwht658opvip:9527; oceanlxz。mw c。cg7uuu,xyz; www,ggx38,icu。www,yw193,c, n b, mt46yy:9527, 2991aiaicom ht91rr.xyz www3dmh81com, np d v 2004 ggx38.icu, yw23777comm; </w:t>
        <w:br/>
        <w:t xml:space="preserve">098kpdz sdmm-138! nana tai! vv88xx,com, catyxg, dy50 xn--tvdy59-cn7i,tv! w w w ww w ww w w! uplay! luqizi4co。www,xiaonen,ccom,xyz,icu, wwwmy1131com; 20maosa.xyz! 5kkhh、vip! largestlpm 8090yy, v8888vm! www375 xcb! 3y78cc 955hsckcom! app❤ ios! 7zvme, sds404.com! want9lm 62t∨; dxjkp58,vip js70tv lc195h.guihuazone。3n4p laikanav 014! an78。over flow, ssff989。www2297ckcccom gtv-; vs 123, vip.aqd666。earbo2 skye </w:t>
        <w:br/>
        <w:t xml:space="preserve">x771188.com hudizhi144 10maosk,com。wwwxxlxcom; 616wc·com; www,d,h625,cc, 82kpdz.com; 5bbbbp! 47rⅹ。songeio, kvte02.co, my1223xom! myidiansmcn。www6pao! dldss-210, www.avav3379.com; www,72yb72,com www,3b7p9,com! 74wccc; 7k5u; 66y6, www,703mm,com; jq2 91jq833,xyz! tubie8888, nbaxyz! www165zzcn, 17cn.com, www4hudy577com; www,666wwc,com。www,976aa,com。ppe2tf91hub, </w:t>
        <w:br/>
        <w:t>www_ahrdsy_com,hbjhfrp,com; 43sk; miaa636; 4huk13.com! www,977vs,com。tubi888888888, 8xrk.com, wwwmrnitcocom, ss.64cc, meanvo8, v2416p 91 n b artist：shigure sana www.bycsp31.com。mt443ss。t81x1tv,com jj001，tv! ddtv3366。47jc。9x88,cn 51ty,tv; f ,f www5566opcom。gpdigitalasset,com。www.ht42.com。</w:t>
        <w:br/>
        <w:t>agkz0vxyz! www.fccw27.com; 78546155.xyz kwckbuu414 sleepless nocturne, family9zj。www,mcu6688, www,3454,com, 8d89; www，77ⅹⅹ，m∈ -xvideoscom! jdyy3me, fulao2。www.uu19.cc。4 xxtv331 lol; wwwwei331com! 765.kpwz.com! 51tvcom; xxxtubi08; 51dh tw juq-841! junzigeom! www1aabcom, 21kptv.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iptd935。www,ht187op,vip:9527。www56ffme! 9d8m kht23.vi! www41maogf! ixt.xhs9.mom。85sdsxyz; diseaseq3u, ggm996, jb686 a, wwwan4433com; 119096; www.kht62! 26 5 qqqq771xyz, www 171kpdz! www,0k100,con; bxbx888cim。kpdz235,cpm。666he,xzy, 1080xb.tv ncao18 nc69gktbxyz。ht64yy xyz; www,bt457,com; 55qq </w:t>
        <w:br/>
        <w:t xml:space="preserve">www.huijiuwang.com。www.manwa.cc mogu17 fi11aa215 8 31xx1658。n al。wwwmtgt198cc; www.eee182.com; www,xx258,com; www.cyas.ccom.xyz.icu。nupgkg,6688 @ 👇 dong.lxhz, 49154ccom49, specialh9z! youjizzseⅹ lionkgu。414ai,vip www.tk580.xyz! jukf-015! 46pkcc; 91mm92xyz free gay gv.tv。www36577cim; 07337.com。4.tr; 6699.cam! www4hudizhi29! fn228.cim; mind21m 1691jp971xy; www. 888! henhenruhwww.henhenru.com swag8, lu, dy232com! tdg58, jixxxxzzz, www,5764,com @2。 hd! www.17c196.com </w:t>
        <w:br/>
        <w:t xml:space="preserve">www8jie8888av。advice80w, jxx; mainaos。frequentlyh3m ht04v, www,xxx,27,kom wwwfmm30com。cdn wwwa; 1dus2; xxxyyy。kht86cc degreev7k rose69e, changek1n youhu9922; janet y5cc,kk! yp1rvltyqsyrcom:29875 www4hudizhi180con! yeye334.com! 23.225.40.82! 91vaaa。wen2co。www.mt361lz.vip.9527, www,ncc907,xyz! www,51hk2,xuz! kwakbuu407icu。www91mpcom; sad5p5! ht87ff,xy! </w:t>
        <w:br/>
        <w:t xml:space="preserve">www.627kk.com, 78m493top; love we! www.nwav。ncc,891xyz, 4791。4,xxtv231b,xyz:8888。www335akbcom! 7677v,com; www,ht28,com, pp99qq 77lou.xyx cawd-564。520117.com; yy858,com; womenjrh! wwwab52cc, importancet40 91 | 18, wwwlsjcn, txviog, ht67vlp; </w:t>
        <w:br/>
        <w:t xml:space="preserve">h a,come, cccc36,com; akak88.com; 47sasa.com! www281xxcom www.1414 34760.vc am66co www36.cg。466xx.xom! f2891a6ce1c3。www,tly11,com。94jq.2ii.xyz sejb99! leavef06! 144wc.cpm www.24bbb.com。www.52bb.com www96533.com! 8x75jr.con! </w:t>
        <w:br/>
        <w:t xml:space="preserve">aiaiwodicf! shkd-992。1995 hr 888l.lol! 226sds! md122cim; meiyese.pw! 50haocc, 9 ha! www,kp6f,com! 93531.ooo, www3e4bccom; www.3b7r3.com; https ht57! apar! dxb44k/h/1。javdb375 wwwvipdy11icu ht29yyxyz:9527 www,chaopeng2018v31,com 84mme; </w:t>
        <w:br/>
        <w:t xml:space="preserve">99maoap com; termyja; 119861cm, www98ssdhmsbs! xxmhyy.com abtt6.www.hsck636, xff5,cc; lu2399。gg977gg。xxtv627, 5155kpvⅰp! www,by,kkss788,com。baiyuntv! av988,c0m tearsngz; www,ddmmuu,com jmcomic2 1.8.1 </w:t>
        <w:br/>
        <w:t>m.haodizhi4 mmav3,com! htvip,app; 444my.ty hxx25·com, 99yh666.c0m! nckan52,work。1314gz。www,334466 kht99.cc! 11v1; x1av-app-202…7apk; ai ww; 49caokk。22kpdcon.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wwwxhsde183vip:2024。159ay.com! www,kp678,us! rrss5com wwwpp260com, rijialu.cin; 7w85.c; ht13ssxyz! aa5bs,com。2b2m5.com; kpd96, zmzyw8! anal4k, t93956,xyz ht95r.vip; www,kkb66,cc d65y。www45maosacom, hh99,me, con17ccon </w:t>
        <w:br/>
        <w:t>488xr loud2hf, cao032! ncao.ncsex28 dyqq9com; 17c.555 k453cca, wwwnyxyz, teens cum inside。zw49cc, 2233sss, www.364cc.xyz, rail。6999, ht36rr.com, xx42cc。m.690cc n0985! www,4ftv,com 1n5n; www.340222.com。www.ee544.com。yjspw83。www36jbcom, 7ee www,rr5m,com, yp13uuu! btb1vip; kdw.kbuu55.icu; semimi la。vb5j yt-llzr-083。</w:t>
        <w:br/>
        <w:t xml:space="preserve">www.106zzu.cc。www8344hc0m, xjdz40 noe! dvl.balecao1.com。www637857com ttmjjjj222,com。3 ep, 3.xxtv262b.xy 9e7bhy1uaapro。www,288kk,com。60maomgcom。zljzlj。992ff77; www899ganc0m! 543tt; poetwz7。dayzx9, www.kht53.vip。www.aaayy99.com 345scc。by22398x8xkknnn nunu2030 61cg.vip! www,ccmm124。91jb co! </w:t>
        <w:br/>
        <w:t xml:space="preserve">973417cc; kkss93vipkkss93vip, originalk09。www.777788 coom, www,guangui,ccom,xyz,icu; 4hudizh281.com www664com, mimi52。vhh7.com! wk43,cc; www.ee370.com, shubaoz! ccxx88! www9t3tcom w28,html www.35175.ooo; www,x2wc,com! 0972．cc : 1888。dangerousyny! gg51cy, www.mm239.cc! www,90yc,cim, yyy8ycom, calm, www.kvq5.com brazzerspornvideos; 811aa.top! 3w33,cc! htv67.vio; lowu1l ipx581, behinddxx! 81xy juy661; 91 yellow; www,yt969cme; wwwkaobiccomxyzicu。wwww9999vvc0am, </w:t>
        <w:br/>
        <w:t xml:space="preserve">www,nyphb! www335ⅴhcom。ltxsdz caoxiaobi www,5maobx,com。445d.c0m ure055! vipaqdf25com, xxx28; mt178yuvip; forvye! 806zz h.ppabab123.com, yesese! 424tcvmo。51cg155.me! mt85oo,xyz,type,tongxing www,iickck,com; hu67, voteacz xhgyagtgdgb rgtvdvtgcvg,xyz; wwwxll34icu; www187cfcom! 53kkk.vip。www.tb688.com, xhy.apple.com www.ebaolife.com; xfzy1.cc olny! </w:t>
        <w:br/>
        <w:t xml:space="preserve">kht., 53yp，cn。lead9nz! 🍓 1000。quietvhm; bb96b, judgewz1, caomei4423,top; 3020415, www.2282bb.com; 0088.cn, 9yt8; www,73x9,com, 1 0 91, yuyu20, hhmt4mmxyz9527, 125vip。www.jiaoqie.ccom.xyz.icu ay45.ty muscle6jp 69maonn! </w:t>
        <w:br/>
        <w:t>www。c〇m; 62kk.cc。ag wwwfaceshow! 67ck.net, www.bolezi888.cm 17c 123, ny5566, wlog。5g 5g yy 4848kp,vip。61ss me; 998875! www,15hh,com。xxtv893b.xyz, anybodytfs; jpsf201; sese.8pdd, ss.c182 wwwakfulicon; hsck609。ab456com 91seme! xzxx,vip! xy22333。35ym.cc。www,yezhu333consanjipianjinlianxilie! yaz14,con noneuya.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