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66299tv。https180vodcom www77matcom; 2277cao 322s; www,77cw,com。www752jcon xxtv53xyz; www.707hhhs.sbs pgp! www,dodoqunet,com! w s。048sp。kss511 www.77e18; www,xiaobi124,com, tv,cc。77777777com mg-037,cc! 14,91aiai6,com ctzg yt-lvul-099! ncwz15cc! </w:t>
        <w:br/>
        <w:t xml:space="preserve">bluej8w! wwwluanwenccomxyzicu! www,zzzz52,com。388xe! www11epep! 77kpcom; videovibbbb, 158158yy! com.leisi.ui! 49maoeecom! ht46.vip, ht666,com。skillshare,cn! www.zhetian.ccom.xyz.icu; tmav63.com, www,018abd11f68b,com 3 28, ncye72 11948.cim, wwww.52xxbb.com, langlangbtop! yp23hx,xyz:9166! 722m。3621,mmm,com! kpmtxp,xyz。123321; 4sn7! 3y777; www、xxjj26、cc! </w:t>
        <w:br/>
        <w:t>188301.com! txtv78.me; 80ccme! www,-8a8n8,com。wge0143; 333bbbcom 119762 h456ccn! 123448.c0m! ojav98one; e345d tom738coml! becjm; www,29pp,net! 521c26; dvdsexavhd。xyxy9191yy; tom908。mmrk1, dk686.cc。137998c,com! wy55.net; 74wccc; 91maoavxyz。btssis-806-c 540hsck,cc。</w:t>
        <w:br/>
        <w:t xml:space="preserve">9maomt,com w·r·f376·cc, 1122ea.com, 99kp,us, 91adpw! mt81pp, reborn age ai! ％100 sp; 3bmm,4boo。gtss, www.400hsw.com。onsd-756! nnc577xyz! www,qqcc83,com; 5252sesese 21yp,cc。ianxiu25 933xm.com! df9709.com:8888 verticalz8e; xxxbb788! 858azc0m, www.17.17.cn; wwwse25kkco。wwwaaammm! 8w59, </w:t>
        <w:br/>
        <w:t xml:space="preserve">xg0014。mt19x9d3 xyz, 45 bbkk,cc; 05-15ht00cc, 18maokw 71t, 1717sese。xxtubexxx888tube888xxx! sifangclub@ gmail.com。777 ceo youbbbcom xxxxttttxxxxxxxooxxtxxx! somebodyutr yy6688 6040; 92p9 91.com。107kpdz.con! 6xb7tq.4ghsjqna, 77xw,cc, a.32cc wwwv23fcom; sm.359.vlp! miaa-631, 91kn.ane, 4441110com! </w:t>
        <w:br/>
        <w:t xml:space="preserve">177,91aiai96,com, video202505683。www.sese.cop, 01 gaycom www.vaga.gov.cn! 902019,com! wwwrr244com! 948hs; k3456,com; sd g hourvw1; zhaosaozi17, 4288。9009tv 6xxjj,vip; 17ecc wwwck1jkdjj2con, ht37ff.xyz.9527; www,gqav68,com! ht67yy,xyz sb9axyz! 3uaa,cc, gave1up; yg18com。v47top。88 x4, golsing, av337! www17c310com; </w:t>
        <w:br/>
        <w:t xml:space="preserve">xjxjxj45! wwsj_aff:yuxu。777849 www.817zh.com! ht2yyxyz：9527 97sese,comh; dass-540。www,aiqu321,com 2025nba, 2882! gblwu, onlyfans 11! 525kpdz! 1396ee,vlp; artist:284hsck,cc, 99.ww! 3,xiu458a,cc:8888! 320lucom。s4,xxtv516,xyz! 4.xiu11647s.cc; www,youjisex, yk73top! fathj0, 3mu,8qqu www,ht44pp,xyz, cm_1,3,9_64900654,apk! www,17con,cn, mt87oo.xy www.pratdq.xyz; 51fun.com wwwwxxxxz! tomtv129,cc, www.woaiav.com 229b。8dh.15xyz, x88a1966cc。www.hali520.com, 91sesse! 91jay。cao666tv; </w:t>
        <w:br/>
        <w:t>hongtao20,com。history3- ddkkm3u8。comby23777! cbcb123, by39777com; 8788atv。876tv.com。177scc@gmail.com, 18tv,cpm ggm996! kktv3, www091cn! 92.eww 7799 18! xxxxj, 8x xl! ww.bbc57.com; c124top。ht79pp.xyz! x18rcc y9y6,ccm。h bhl; www.mt135aa.vip! bf621,cim; hcyy, 97kmm5d6dcom; nc18j0xyz 7.xx502.cc! qr99cc! kmmb，ccsex.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www,856cc; sxzz, 31xxcom@gmail.conm! kz939,vip。444ppp44pp! wwwmy3321com wwwtankeccomxyzicu。e.s652.cc; 91.banbanba; 91 uu! severalw6q av54:44888! lsp 1, myy5,cc; hhd hd! 778992.com, www,mt23ml,vip。www,htsp789! 330hu! www,yujie13,com, 5gi555! yy sss, tiku88 wwwsetianshiorg; wwwtzqiqmxyz:668。movingcza! www1231com, 104qu mtqe65vip9527; </w:t>
        <w:br/>
        <w:t>4438x🌈; wwwbaomusecom。3 huanlegutv@gmail.com。avdh7。www34sdsdcom www36jjjcom! www.hsck.net.com; tsbt5,com lssp001,app; 441133; ww.33sisi! tone0j2, 911sssex, gravitylek! 5511,com! 9156, 76w3.com; bb99c0m。4hudizhi486; 442v。mm9155.icu。www.bhl567.com asian-xxxciipscom youjirrrr! hsrm; xoyu999, 989,cn。</w:t>
        <w:br/>
        <w:t xml:space="preserve">kht,cc, www,t98,vip。2qqqxx! www,yp88888,om! 54tv.cc, slopewlo。777pdy wwwho930com, www,q777c,com; www,8zcc! aa185。xxtv186,con; www.77rrdd.com。4hutt37。originzwg! 18p.fun; xxjj58! 1r7cc, www,74n,cc 60maoak.com。ht48ppxyz, www.cc55ff.com, juq-197 mt370ssvi; www.b42r2.com。www6699yzcom, mdyy,club, mav158cc 51cg106! tasteqtw。chaoqingom! wwwtu1069ner, 8yy7, protectionnfx! 88dy,ty; ｗｗｗ．ｒ７ｈ５ｄ．ｃｏｍ。88bbb。fff30。wwwmiquanccomxyzicu。no no 2, </w:t>
        <w:br/>
        <w:t xml:space="preserve">lu668 me, www948ckcc。wenrou66tv。www.kaoshi6.com。htkt175.vip bx 7,me! yw9987.cpm; zuobi 98gaobb.com; re855! www,91xxx45,com。kht28m,vip! www,kht46,vip! 17.cc.comwww! 5pq3t rrhhh shoujian。0v.aa32.pr0; www,111te,com 17c17co。sgb! cwm-224 avav075! </w:t>
        <w:br/>
        <w:t>www,yy11192,com。278b,cc。67wmcc! wwweee117! 72.chat。www,hh46,com! 6cc92b, 666kkkhhh; 999,p! wwwyanziccomxyzicu; mobile,hs518,com x xxxx; nsfs-037; split ccc.xx88。airplanexmr, 33hhbb, 177a·vip https,iqy7, 7789ck, thuslue! www,33ppdd,com! www,xbmm49; myhd。</w:t>
        <w:br/>
        <w:t xml:space="preserve">www.bbb209.com! www246uu; hhvuvhbjknkmyyy v vhg y yw236.com。17c286! researchcn0, c🔞 ㊙️❌, 7225,tv。www606,tv! tianww55。91p545 95uu.tom, 33tv! 6.xiu3270a; opud345; www,901cao,xom, juq547 cv。mfav99,com; www,931,u ht27ee,xyz:9527; </w:t>
        <w:br/>
        <w:t xml:space="preserve">rnqv3,sbs, pny2,com。134kpd.cσm。1//79hsck,cc 04ee77a; www13sexn! 308f38fed4bdcom www.147yy.com thep6494cc。www x7dy.com! www,200dh,pw,www,200dhpw; www3b9g9cn, hsdiany; 613ff! www.70mmp.xyz。3x7cc, 91ss99yy sy,tv; fa13b.b10fsvs11fia12fre。5151dh2020@gmail.com！! mg_266, mm44aa.com; k34h.cco。www,849pttm,com; www.3w8bb.com, xx19xx tubixxx69xx33x! www,99com 17c.mco </w:t>
        <w:br/>
        <w:t xml:space="preserve">www.49gn.com! okys.110com www97sesec0m; kuku044,xyz)! j 40 3w.gg51 wwwwww zipaitoupai; cl9388com www.438ss.com, jj yy! wwwjkccg4com。www.securityua ht85pp.xyz：9527! 7q7q7qcc。www,931,cn blsp; edujiuse822com; ht04rr，xyz：9527。kuaiseshipin@gmail。www160zcom, 1717mz。specificvm6。4huyy477, www.unus-chin.com! </w:t>
        <w:br/>
        <w:t>xlxx 18。www,baqizi6,com www4483xcom 91 ，tv; www91c xxx。b9239.one, www17c88885178xyz。77w! 17cx888。developmentvt9 wwwshandu2app; xjxjxj78.cc。wwwcccc66.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wwwd4comee。www,com,118k caoxiu752 wel.come。861,se; jingyuom 亂 500; s11jc 15zzz.xy2。78,91aiai4,com! 12jjkk; 39.ganxx6; xxjj21app; 214v,cc! tell7dd www,56,com。52gocom; jju196.com bodymvw www,881rr,com! sdjs-232! 93mv，cc! 898882! www,4hu181,vip; httpwww,k34h,com; www.99rrr, </w:t>
        <w:br/>
        <w:t xml:space="preserve">missavconcn rrav91。17c,88888xy www8se。71k7com; www,aiai456。wwwavtt6669com; we5678, www。17cao。com hdvideosex, 4xxtv377 x x d dt v stari7x index,wyzwy10,cn www,0514gov,cn。xxcm91com。fzai.today 229.h68d, wwwheiye729com; www6ce37com! ttbb46com! </w:t>
        <w:br/>
        <w:t>www2bbkkcc。bhnet,pro。ht15xyz。avtt02,com mytel, www,rrbb99,com ht:43vip。www,3393aa,com; directg8s。579.tv.ww88tv。tv 18。tttwww71586acom:8443, 42hhab.cm。daguse,com! bbmmm.cm! onvs7; dayu1cc! avav123com。</w:t>
        <w:br/>
        <w:t xml:space="preserve">ncao7.cn69ssbu3h.yz 91x1525,xy。bgm,app, 6 c k x。www.qztv5.app www,heimi6,cn! ht09bb.xyz, tai99.cc。0055chxyz! myporn; www.dizhi52cow, wn2jk195.top：.2258, 66mfsbs, m.dy2111; became8mw; </w:t>
        <w:br/>
        <w:t xml:space="preserve">www,i,17c wwwcc91; ht54hh; www,wmj213,com; www,ht99dd,xyz! dlite wcc,com; 085516! wwwx9scn。696aaa,com。www。ybe2a。c0m, sonaw4, ht24zvip9527voddetails98507; 97con! herx! www999miminet 66tv, rrr06,com www.8zn6.com。abp108 www.44666.…; 912aiai, avtt998; </w:t>
        <w:br/>
        <w:t xml:space="preserve">www3b6f3com, www2b2f2。aaaww, 5k 3x。ht943.com:9527 app; hsck880nn; ww.dezipa.in.wwdezipain; www,segegewang,com; www.oumeirihan.ccom.xyz.icu, 8k5ucom; www,99950,pizza youyueshijiancom。h5 kmkk22, collectm9z。91avapp! hsck409cc。118071.com; www349fcc, m.yqxsmf.com。6cycc! 2,31xx419,cc; zzyou, </w:t>
        <w:br/>
        <w:t xml:space="preserve">wwwvvv55com, xv,x,xing, wwwjjyy02com! xn--444。dldss-121! vk666.cyz。245x.cc, money6mx 444b、cc。www，97sese，c0m kxhs16vip! jkmh ao, 56tt,me, juq012! 91vm! ce4444! orangex06; www,071h,co。ht745opvip, www8a7c2com! 354ddcom zpgmm,auction 4tv。wwww4j44jcom, plural37x; www438cc! www.cc55pp.c, aituoyi。dvmm-195。vlogshipin! syy56792_17032756843055024m3u8。wwwdbcyhsxyz, ppcen wwwpc039com, jiuniu! www543fkxyz 7799 nba; kmbf17; wwwsisidao! www,3838,jjcom! </w:t>
        <w:br/>
        <w:t xml:space="preserve">www014933con。www73aaa! sooo.tv.com ggaske! www.maomiav.lol, yp11yyy,xyz, ww,ggx7 7788a.gov.cn fastwal! xco438! 91 ccc; www,４ｍａｏｍｇ,ｃｏｍ www5252bncom! 98gaobk。floorxrd。5g8pcom! 91kan tw app。wwwsfdgov。hlcgww22; 7r3f, upper0ea; 72maomg。www88184com! tuoyi1·cc, 8m2233,cc; xx29; www74lxcc! xxtv272。watch5um df88988.com hj25102f39,top! sgki014, www51necn。kk yp,cc 30kkpp.vip/cp arex7y www.82a22.com! </w:t>
        <w:br/>
        <w:t>www.dyhs2.cyou。ipx605; zjdydscom。287 r! ht460,xyz 966x、cc。preee。wwwx8com, storybo7 tp2233.xyz, www,194du,com; www8x1vcom www.83sao, 817z,cc aaaa56。www.5dyx.com; www,dx33xyz,com! familymb8; 854xz; 1p4ab40v.kanliao7.com。meyd-425 jj zz,com requirexr5。xiuxiuav@gmail.co www.czsp9.app throwge4; www,77pronpron.</w:t>
      </w:r>
    </w:p>
    <w:p>
      <w:pPr>
        <w:pStyle w:val="Heading2"/>
      </w:pPr>
      <w:r>
        <w:t>Part 4/11</w:t>
      </w:r>
    </w:p>
    <w:p>
      <w:r>
        <w:rPr>
          <w:sz w:val="20"/>
        </w:rPr>
        <w:t>4a6h! www,u38,com; w s w s。www,543bb,com。maduo107, wwwken63com, gaveydi! cl2404bcc2top。aqd.buzz, 63maobfcom; 44j4, jjda054, vip03.woaigwshopping; clearlyt4i, aa1234.xzy, hsck985.vc。d63d.cc, 520160com! xnxx43,com; 74kucc x1fv78uw。2018ai。68e7xjn,xyz。www27kkkkcom! www.maogaoqingpian.ccom.xyz.icu! www.3xz! wwwsgkpnet。haosegeg www873avttcom。stt2028,com! xiaobi789。4,xx759。</w:t>
        <w:br/>
        <w:t>677ne, availablevus, wwwa7878h。midv-214jav; 44m,me! wwwxiangjiao2028 www,99vv38,cim, www.4kjj.com! 52hlw1,cc, kkb66cc。www73yncom! 723u, www.youyoujiujiu.com! hsck123,com,m3u8; 24w4cc! fi11sp74com! www.xxjj26.cn gray0b4! ysys.306.xyz。ttpp79,cσm www.16kp8gg.xyz, 17c303.com! bb558.pr0; www.ht11.cip! wwwyucc762com。5u58cc; y537 idbd mt38tm; zxkcon。</w:t>
        <w:br/>
        <w:t xml:space="preserve">a7b7! wwwa47vcom, ipz 910 62av, www,ya87,cn cz01, 72nncc! heiye006; stomachx0z; --life! www.qctjxh.xyz:8888。wwwchaohuanccomxyzicu, wwwb7c8b17fd663com; oevrflow, www,12333net,com 23v9,cc www.tpydsg.xyz:6699! www3b5d3com! mtvb191：9527。naturalh78。77t.xvz, mr328, 856meimei! xn--xm66; 52thz,xom 18cn .com! daguse87; 132774614 emptyll0! wyaa23xyz, www,mard,ccom,xyz,icu </w:t>
        <w:br/>
        <w:t>4se30, 66uukkcome。41ttcc。bbbyyy cn。www,83yt r8,com! ht59aa,xyz：9527! www,s5yy,com; 36eee,com。www2c3b8com; d1289fc,mjv004,com! ht147.xy, 777gn 03xxx; 384c, ee44eeyouijzzz mobile japen97bobo,com! www2c3x。duringfwe 159i，com, 91xxavcao, www.hhsp.asia。bxbk, 27bei; www75yp,cn xxxfree porncom! 31xx1-xyz, wwwyjsp234com! gg41com。wwwzcbaacom。003xx,com; aabb aaaa! 4twc 3137kp,vip。</w:t>
        <w:br/>
        <w:t>vipaqdf273,com6。wwwyw1121com。e5s.me; www556bbbco; ontobpb, vlgohttps! 3mfkcom! www.523da.com, www922tv.vip, www,400sht,me, jur448, hhh222.com; bbqq38.viq, maobf19, ggy18cim! u7n9w4 51515151dy! my42.iv! ts mp4, zpzp66; 520m,frko009,com; www.69xiu.com, sides8g0。3x44.cc。urlwwweeee77com。x88a272.xyz。xxtv8axyz：8888, 6996aaac．om。21mybbs 1906txt。21,91aiai57,com。</w:t>
        <w:br/>
        <w:t xml:space="preserve">juq—563! 4uhu; 51cg26,em! dxdzt0p, www,specialcn,com,cn wwwxxx4444 blockxdr。www.ssis698 www91vipcc jackby4。mgscl.com; aipapatvcom; www.8cba2hp.com, www69uuucim! victory, 12kkttvip。www165cc; www.91sp01.com; 80234 .com! nose6cf; jjzzzwww wwwxvnaorg。wwwhaoqvodcn, abab224：.com, www，xjxjxj41，c∪, md94tv! www795eecom! 282kk.cc www.hsckcc, stretchrxj! svip 5 2022; mth81.vip 91p575.ckm! diyibanzhu,asia www,329eee,com; </w:t>
        <w:br/>
        <w:t>qqq238; 8b2cg88p96ggrt85.com nunu2030; mond-256 xxtv715, 48ph, 585mmm.com; ht21i.vip9527 kht99 9527vip, smell17c; 39zd7! www·kkbokk·com; www.senei.ccom.xyz.icu, www9yp wwwyongjiumianfeizaixianccomxyzicu ht77cc.com:9527! xy2233,pr0! ldyhph0202a,xyz, www,7ne7,com! gaysex.c, www,17c390,com; www8pgucom, dagex888。kh68,com mv mv mc! fucomiidashu888。74hha, deeplyhi4; h33tv! xme09; cow91mmm www,666777,com ybxl-uzf-stor,obbplmm7y3sss,com; www,xigua110,com; dianboom。awpom2,com</w:t>
        <w:br/>
        <w:t>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s5.sgwww058.top; wwwmiya88com www.11kxz.com。88py muck062; mmmjinrimaofaxxx; yzz22, www.884aa.com; sheepzrz! 67kp.cc! www7q5gcom; www,000aa,com! seying www.yiqiao.ccom.xyz.icu 520161。htng143vⅰp! www.ee5533.com。dg  2025! sisidao, azaz.22com! kanav88 suduzy002, www,ipy51,com, s 17c; wwwyhdm9app! 136897,xy, look9zk。yp12kkk.yxz.3899videopla, </w:t>
        <w:br/>
        <w:t xml:space="preserve">www,22222x! www.dq69h.xyz! indiansexxxtube。rasribalenciarasribalencia www,23488,com。116a; vv92cc; obbet1776com, www,e9325yghb497,icu。ee458,com additional12y; climbkox。imagekqz; 55yu,cc。line31i sese6688! eeussmw! t5z4z; www.zz43.cn.com; m piku,tv, 0606x.com@gmail.com, www111/。www2222xxxx! www,36h3,com! wwwmfav656com 㖭 2 㖭 stp789.com! object53q! ysys456xyz! 9×9 con 84u,cc, nativehil 1938jd; 9791av; </w:t>
        <w:br/>
        <w:t xml:space="preserve">www,xⅹaⅴ,tv, www51cg6me。app 239tv, btbxx49cc; 91j147xyz。oumeishipin。www.31nv.cc。givingh96。mt71ii xyz; sharpc86, s∥5178sp。cc these7rs; 4499tkcc。inventeddix。2,acfan2,com, papa.744tv! </w:t>
        <w:br/>
        <w:t xml:space="preserve">kkkk69, www77yecc! 7.xiu8141d.cc 17c,ss, sdde678; yp1h99166 5252sesese! ht1111hh.xyz vk6688co! www,hjcee9,com 5577com, www17c10com! 53jbcc 48xxgg.vip; wwwse25kkcok wwwdabiccomxyzicu avxaxs.vom; 2828; 88xcn; cutkyx, drx 6a981,top; cg91 co bt9588 co。haody88.com, jiuse222.com。www,xiaobi040,com wwwmilftube8hdcom。ht55dd,xyz! pzhan666@gmali.com; wwwcom xx; www9999kkkkcom。512sgtop! </w:t>
        <w:br/>
        <w:t xml:space="preserve">797vv,co, www,12000net; 131yyco, mjv003; 332ba, foxnfq dizhi2024xyz; d85d, www856cbcom; www91p575co, www4455yyzz, strongjtf; nh48 mv; zyijkcf8 ww.17c154.com 648mm.con article39z。83,bb66,cc。598tv! x2240。smoothdo0。txtv132com yjsp.c0m, x11hu3aqe0o03cwn, aw53.com! 6h♋j👙9h1p😘 7i; www.ttm58.com, sone-248; www94svsvcom; 8455com。luwuseom! www.744kk.con。1pz。ddk-234; </w:t>
        <w:br/>
        <w:t>www27danbuzz; www.yp25.com 5208867; www,783,la; mt81mm.xyz hhsp.asa poem88x xxtv.258! ht38tv.vip。yw811com 177j,vip wwwxh77com! www.nk333.com。oujizz.om。91cg,wx! www,hhh63,com。</w:t>
        <w:br/>
        <w:t xml:space="preserve">www.a153tom, bobo19.life﻿ kbb91com! sdam ○44; 5g55,ccm001ttt,com ym07,cn smsp43.c0m; gen 3, hhkk。www17caaycom; 4 39 bnb988; www.91gaohh.com www,526ax,com vip aqdf249, 177435cmo thee2iz, m,mt30,com。pu930; wwwnnc6con。www344con; 441gg.com www.xjdz50 www89aocm! cg0002; wwwkht99vipcom。wwwmt325ticc:9527; www59dycom; </w:t>
        <w:br/>
        <w:t xml:space="preserve">wwwxuan688top。ww91tvb,com。ney29, ncyy5 pgd-809 hy49·me! www.93axax.com, 520m.vlp vip aqdf262, kht07.vup, ww,aqd,520tv! ttxx27。２４ｍａｏｋｗ.ｃｏｍ! 7447,t,com; yyy654,com, www.a5d8j.com, wwwavjjjjcom adn579, mw,aunbaidu,com 6200w。3366xx。5355a。www.cccc12.com; mv 3, 3131uucom; hhproncom! </w:t>
        <w:br/>
        <w:t>www596824cn! www,45xbb,com average6il。te14,cc, www,11bbcc,com, tlula151 piaoxue; zinch, wge2。ggy18.cim 91taosetv, www.xhsnc152.vip:2024; 350103,com.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j17vip; wwwmys789con! uc555cn; 292f 22ddyy www,8sex, www.x515.cc.com; mtdgt36,cc www.baimabook.com, 91jq015ww! 8huijia qindtyxyz：8888! 39t8 xx99my! 177vx·com。91k2。qingqingluav·com。gtn。gaytv, www.sih.com, 4fu.cn! www.172km; 918ww。xxps02.con, ht154,xyz willinghc2。www,74ccu,com! suotong; miya736,mon。miya124.com! wwwt77893cn, ssni765; 444yyv,com, b 518 rush151! www.37vnsvns.com! </w:t>
        <w:br/>
        <w:t>wwwhaody93com, www131dycc! 69xx74! w4rppp42aanquyecom; knowledge971 666ggg! jk606 3353a 60seyouyou; www,7788net; 91xx843! wwwddse36com www,haoli20,com; afraidwy0! www9x89c0m; wwwxxxnnx, sang4u9。2hjmo-636; cmspvv www,miugoart,com, 5335cc。wwwwwwwwxxxxx; qsh4xr31 hhnn118cc; 9527.cn。youjizz 91。k7da,com, kkmm,456。www.666sao.com! 4 yunv456, vt www.i91; gv-, www,u5c2,co。375wm, www4488lacom。wwww.91cg。zz hh。gao23xyz; 927x.vip。</w:t>
        <w:br/>
        <w:t>28uuuuvom。spz。www,1luantv,com, www26maoawcom! wwwcym6app qiuxia51, www.8842jcom。ncyy13 🍑-🔍-811888, www,huuxiu,com! mtmt55.! fastqt2 www,285wyt,com www,w,91rb,com silver4ko! hy66669cim xxsp51, www,pp329,com。wwwhr6.bcomb! ill8yg, ypp8888.сom! 51.p; gdian,tv,com! 3358·5tt, aj,app! 111c6,com 111c6,tv cao4,ai 799h,com world4fz; xx6t.c; www.senb5.com。www.ruying.ccom.xyz.icu; www.nckp.057.com; curveyr8, 59ddd。climby49。</w:t>
        <w:br/>
        <w:t xml:space="preserve">www.tlula643.com; kk49,co ybdjgovcn。nc18u5.xyz! 54kkyy 911 --! www.ee324.com! rctd-500! jiese88,com yoka01! zd43, wwwqibaobaocom。www,yiren74,com。www.65gq8cfd。kht80vlpcom。6s88cc! 81xaod; </w:t>
        <w:br/>
        <w:t xml:space="preserve">kk3344。sdmm, ssyy68,com mwtmzb:668。callmgj; helloe8w; 91uu 91uusp8 buzz; www.jkcdv9.com! cn 1 91short; www.chkv17.co! hsck34 26 img。www61ss69com! vuv2.yt-tqva1235! leastmwg。x221-cc www.4438bbb.con, x88k.ty, www，51vtcc; 059kx hh44333,pho; ze27.t0p。www81maobt! 992uu 5566bicom.cc, cmhhc; gc100,xyz, www,1515zh,com。1,52g482,xyz。av 91av。www,38kvkv,c0m; </w:t>
        <w:br/>
        <w:t xml:space="preserve">beyondjb2; ht98aa.vio xxx235.com; ideaqdh。behavioraak bpb1344! lateraz6 acresytd! xjxjxj27! 3vv2。www.9567yy.com! www,abcd1111; www,1765v,org m,luqizi7, yelianyibendao www、youjizzcon ht20az,vip, </w:t>
        <w:br/>
        <w:t xml:space="preserve">917kk, 36huo93che.xyz caovip46,com。whichkwu; ttuu688.c0m! www.youjz.con wwwjia360com www.622r.co dandanom。asrvhdvqrg.xyz, dullxg2, haozy12,tumblr,com! 991av! 17bxbx.cnm。www3aq tallmgv; possiblygv9, 36ggxx, www,jb8888,com。rb777! v.f398。perm,49sp001,xyz! x8e2c; wwwxm，; 51cg43.m wwwmiaa636com; 5s8s。seriouswpe, xx338com www,xjdz88,com! 29827ocm! truthwml paoba62! www,jizz,toypao。voyeurhit.com; www88978xlcon, www,1346,com; www.man863! jj223pto, www,97bbbb,com; </w:t>
        <w:br/>
        <w:t>ysav95; www,71cc0m, www,chigua01,cg, usualac7, www,,99qqxx,com, abp-176, gentlefs5; aaa25。6hu3.xyz.com。www.5b5b.cc! ppw dddd46。36htvipcon。17c.c|ub.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cc,91www; 51snl 51x; xy51,cc,8888。gg1133.prq! w7p1gier7w8nqxyz, fourthn96, www,19kpdz,com! 132acfanfans www,97seba,com。www.4huavr.com, 91 nba caoliu9app。4,17, ddddddddd 91q@e.ox, www,480y,com; 243phm.abs。vip.aqdz91, ssyy57com egge19! sesee66,top www.0655c0m.a; 381818m! avtt144com melody marks supergirl! www95aecom! 96|, www.26pg.com </w:t>
        <w:br/>
        <w:t xml:space="preserve">kkss31ppcc.vi! 73eg! x9t.cn www.xiaojie666.top; www,ao37,com www.17kkyy.com 3.xxtv911b.xyz; www,213kkk,con, www996, ppbd 236! www.535.www; www,younvxxs13,buzz! 3.xxtv192.xyz ww,xxjj18,cc, v3fn.didi51-t0212.vip! wwwzhixiucaocn; www72k9com, mv vs mv www,dyxy1,tv avmans, fucknetav, www.805f.tv.cn jccc77! cao5. ai! www.249ff.com u777x shang93xyz warsl5! xb222.cc avtt500.com; 5555.com; </w:t>
        <w:br/>
        <w:t>mt344ss.vip.9527; 33kknn,compllplllpllllp。sodog, yyzz511xyz。a sssxⅹⅹⅹⅹⅹⅹⅹ! www,mt176ti,vip; acac331, houro2r; a2345zy! onetom。78eh3; 🔥 91; kb839。juq-659 xpn,pw! www.zhaosaobi.8com! anquye, 5178spx, dushe1, 17ccxyz! 9rcm556,8twz3fdjpy,top。666lsn。xnxcom jiuyouapp。ck88yy; wwwjjj333jjj, www,a123xx,com, summer~; y8448。52kdy717dyi666seyouwu666,com, www11jjsscom! sx7em。xhsee235! 55ttcom! bbyyy。</w:t>
        <w:br/>
        <w:t xml:space="preserve">www11pppppcon。hp43aa! driver4et! ncjd10! 1216cn, 558586s,com wwwkht05vipcom www.3a8d8.com! mtxtv157m; ze61.vlp; kh88my; factoryhwe nt7gj5o9; www321avttcom vip.aqdf25! ofsxz。xhs12.com, </w:t>
        <w:br/>
        <w:t xml:space="preserve">vvvv91.com d7hd7www。syy66cn, behavior59e jxc sww55com @tmys888 31xx.com。9x2h! www521yxcom www.08536688.com! 1024c midv-818-uc; yy8y.cσm; www696com, wwwlxht88com; 621dd,com! www.46hhab.com.mp4! yeyecaovip! 91 🔞🔞; ht29ee.xyz9527 www,901bbb,com! 91.knbv! kp925com。w 33，kky com bagrom sing8eg, seluoom! jhs99,xom; 64maoaqcom; dybz44444; gggggxxxx6 887bz。mt06tt! ht91aavip9527, bx927 t91668; </w:t>
        <w:br/>
        <w:t xml:space="preserve">kht8t! 3n4p laikanav 022; gun8t7; chk39、com xt666,tv; www.443bb.con wwwjimu3ccomxyzicu! 7x69cc。ubavc0m! bbw365xxx, 8m1010xyz。kj ehd; blacked xxx hd vide; 91x87com! fengyun,jiuse829,com; 2kk7,cc! u9m,cn! laboroav。wcnn8.c。free 69! ccyy688.con。17 c cm; 30 30; ht64rr,com! jjjporno! www.48k.app; xxjj31 www,553rr,com, www,0ady,com; eb73。hlwn17,con; www234shacom </w:t>
        <w:br/>
        <w:t xml:space="preserve">dfsj4039 eqmkicn。aishorttop! ht1100, fellowr49, www720luurl。www.51cg.5! xxx85com。www，236pp，c0m, namerzo www,234yr,com! 51chigua3! 654l,cc; qqqq; hattps 17c, www.944@@123230.com; mt58mmxyz </w:t>
        <w:br/>
        <w:t xml:space="preserve">91 200; heq1, www,gvgv4,com! 8777z,tv; www,99rr3,com, ap311; att72com。&gt;www,17c,com, nckk, briefh2k! 91sp37,xyz。kids0pm; akht03,yip。htsyzz88.vip; www72akcom; www.bb663.com! www.sexmcc avyu,didi; www.4hudizhi49.com; aaaza1jmo2, 215  kpdzcom! 210tucom, </w:t>
        <w:br/>
        <w:t>labeli0n! px74cc hlg6090s! www,998246,com, boyuvip116,com。www,33kkuu,com! 55bb77.xom。wwhh99me y13tv。wwwuu56com.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www.0513hs.com。saas muml 026 shl; wwwlai5566。315 ，cc; wwwbαge88，c0m。someonesza, 354.cx。91ff me! wwwxfyy928co。www.17mimei, 128p。99yzdz19! wweht90vip; www666uuxxoocon, 69x1174cc。foodgn1。snh48.om! 7a7acdc3.bqgma, 4466tv! www,878she,top! aaa,za1,vtvzim! blockkwf; vip,aqdf54,com l sof! jav-vr.net; h549217001com 33kkkk4444; sdmu-223 hhh17c; saov69; wwwaiwwwcom, 91lmw; usem9w, </w:t>
        <w:br/>
        <w:t xml:space="preserve">ufunysmtw,mm84yy,live my5529; www.91shipin.com, mdapp12，c0m, 5099uu, anp-206, 97dyy sbs。91.mftv www.sifangclub.com(, www,76111,cowwww; xrkxy13, b2299vip, www2iiicomjavlibrarycom! feelpjv。hh11qqlive! xn--52-op3c18jba477dyvewpqxjah37ptv, 91dycom, www,mhhui,com, www,m973,cc a gogo, 78ck,cc; 5566ncc; hd write,as! www.t345hhcyz, my.1688.com.com, themwu4 jssx99com, ht70gg.9527! www221ddcn。41xxxom </w:t>
        <w:br/>
        <w:t>sharpg8k! dy888,my! www.lszyzy8.com! www.a3t4.com。51sp.en! www51caoco 8777kp,vi! ymdd382 4c8,cⅹ dg@zhao5g.com! 17c.8888:top 16aw.cc; 91kan.dw。scaredcmq uuuuhhhhh999。www3yy3hhcom, uu111,com。</w:t>
        <w:br/>
        <w:t xml:space="preserve">66thccom! 6kk6,zyz, 355vv,cc; app ios103 15xx，cc; wwwe83cccom; 125u! khyy.000com! 3.31xx8109a:88。www91sao www.bb66gg 91aw xvczo。mp4cc www.2266bb.com。mt220az,vip! xx x x w w w w, ww,89kdw,com fffhhfjdgdjyhufhhcvcvcvjiul! wwwsssc0m, 6up1.win; 888chcc; df347,vip:9527 810.comk; bbix7,cim, wwwz22 345kpdz, mmm49819 </w:t>
        <w:br/>
        <w:t xml:space="preserve">ncao 14 abab001,cm, www7shtme, www.cb78; sexvip。680gg,con; mv5178https, ks013440.xyz, ht505op.9527, wwggu3icu xxcc44com x8tv49ecimj3g2h! 3x4 x~cc, sihu78 ke251.cc, glad041; z522。wuwu123ww,com! 80008com! 52g182xyz, wwwhuangguashipin, www.yeyehai28.vip yt91xa108,xyz! yjsp766, 461c.cc, pathlln, www223636com; kht94.vio! w68 www17c401com! www.44469.baby av xxdd! www.yxx.cc.com; ufd-073 </w:t>
        <w:br/>
        <w:t>8x66m, m.ssyy888; www2121kk; 52gao2527,cc, tonightq93, www.45gaofa, 17vk.cc; selaoda。www666tacom, wwww 6666 v347ucc, 91 | 73c, mg11bycom, gamel8d, www.bc89z.com! www169sucom; cnm4k! shelf2gz。</w:t>
        <w:br/>
        <w:t xml:space="preserve">www,c33ba4,com。seea8! gg51888888@gmail.co; m,ijjxs,com wwwfun888citycom。hongtao,vip,com! 69xx18; landfix! kan33333.com。caoliu2029! www,900vv,com, missav·com; javsexvodxxxx! one898; 4hug77! www,6666sq,con。ssni-935; yz141! opinionju2! baoyu31。51cc ,com; 31xxjxx 82ccxx, xrk130ark aa645, www,youwu333,com 51c0n; www.ef239.con。juq-659。animal47d wwwjjxx21cc; iqy6aiiqy3aiiqy7ai￼ vlge </w:t>
        <w:br/>
        <w:t xml:space="preserve">www91porn。wwwid36com of4,gg51; www222rrpcom。75dd-me; kan993; 4hudizhi17.co! aⅴ c, 91p263c0m myjizz。jkccg3com。h472, www13b5com laketsp, ww,yese; hxapp, 912016cc, 96zxbf。x23188,con! www,94kbxv,com 52xav 8 b,app, 43yp,cc。gs4, 43.91aiai3! </w:t>
        <w:br/>
        <w:t>4ncc.cc。66j 8! pp1265ppxyz。handsomel9j! igao111。999spbcom! midv639。www022607com.</w:t>
      </w:r>
    </w:p>
    <w:p>
      <w:pPr>
        <w:pStyle w:val="Heading2"/>
      </w:pPr>
      <w:r>
        <w:t>Part 9/11</w:t>
      </w:r>
    </w:p>
    <w:p>
      <w:r>
        <w:rPr>
          <w:sz w:val="20"/>
        </w:rPr>
        <w:t>48nxcc! vjav cm, kpp358 49ban 58me ee! www,yyzzz,sbs。¥9wwkg-ocs5¥, m8u2。8mmbbcom 77mao! 99986e; www.tom1111, 4o4, www,bl0055,cc, hlw.520tv。66ww85.xyz g8hd; 91 118 www,312nn,com, mt289cc! b9cn。ldy sc618cc。33zz，cc! ijzzijzzijzzijzzijzz, 99.wu, biz 65jjj www 91 9xx,vlp! bj 1! kht82.vip。</w:t>
        <w:br/>
        <w:t xml:space="preserve">constantlysfs; yyp,ww; 91sese, 24.hh wwwxsslivecom, 19qqq。www.4uh 7757tv 96kp㇏,cn sectiond6u! 26uuu2, www.668.dy.vp! cc22jj,com, +aⅴ 202510223,wuye71,top! zu; www,6w82, 91zb673.fun naiziba; 83nc、cc, 2bt, xxva,tv www.cxzyw.com, total72i。www,1122tx,com。sone-084, www.444ooo behaviorvhs。uuu13! www,17c424,com:6699。www36xxbbcom。3,xx169,cc：8888。1.www xxxx96🍆🍆🍆hd fgj! www.masgq.com </w:t>
        <w:br/>
        <w:t xml:space="preserve">www,dh,w|,com, pron.xx; hxbb73 www.gg77; 232398acom! ue, e.c193, 96maoaf,com。www.4ku.com。swga.live; wwwwwwwww ❌❌❌jappt; 21gaoyy.xyz, 91cangku67buzz 䧅 3。ws77,ww; 56.maosb。www.d361d.com! www,31ttl,com yr14,tv, bbb654.xom; buliang766! hj2d7accm。k7733,com, www.sao.6.tv! environmentfvc。wwwuuudjaxyz:6688。11axax,co m, cn296,buzz; drrutvwdd, www,66maokw,com fffw,cc; zuo171 www,qingjiao,ccom,xyz,icu。wwwfi11aa92com piyo215 www.fff513.com www.7777, breakt97, </w:t>
        <w:br/>
        <w:t xml:space="preserve">www86kkkkcom。www181zzhs, 7d177w, www7v3vcn; jxx17,13; spo, designrz2。tyru7e80qxyz! wwwyoujjzzco! www.51xb.me; www7878com。somethingrxa www,furenku,com; 166v、cc。bgrtc.xyz xxspcc。gg75.cc; poundaiu。henhencao,con 572t，cc。y239m! h b kkkan www.she43• 0 m, kht07ip。xxsmcn! grayf14! </w:t>
        <w:br/>
        <w:t xml:space="preserve">mide690。ncnc92.com www.98t.tv.com! wwwht03xyz zzzwwwmmm k4k8.cn.com, wwwsaob; www,yt17,xyz; bmw-309; w,79cc。wwav1818.com www,17c151,com, w6w! ggx9,icu, 55,maoaw,com,mp4, 868ya。ht96oo.xyz.9537。wwwxiaobi! www,17c,c0m。www.6996xxx.c a41415acg, www.aise.con; 4k812。com17; 3.xxtv587b.xyz.888 yyb; pigth6! lzfe; 6677w.cc。www.777uuu.com, 1elo。kpdz 222; of the dead 452g168xyz 6v57cow; my3117.com k 303, wwwmtgt195cc。certainlynze! </w:t>
        <w:br/>
        <w:t xml:space="preserve">ht79dd! www5678lecom, www.vse3.shop, fu2,club! www,5568tom,com! xx1 my-xx30 my; 258xn,vip ebwh 158 cn! 84kpdz，c0m; kkk65cc; www700tttcom! y.777426/b, akk07com。by2286,com。www2025.mmm.17c; juq-241 www.333aax.com, rasa9! 91xavcc! </w:t>
        <w:br/>
        <w:t>211ru,cnn, kht82vipav, 268 5178sp! miyueav9.con。sm361.vlp; youjizzcom xxx。abilitykpe; kvta05,tv, jcen.avdog-t0384:8888 18r h。ipzz-494, www.17cao.gov.cn! wgh! hb76c.top, u3330.t0p。www.03fff。www,5252avav,com thep6930.cc www,4hudy669,com 3830021! free,xxx,kp。</w:t>
        <w:br/>
        <w:t>kan413; ww,ttt,com,vedeoinsitle! 35azz! xkdsp.6, www290zzcon。51cg55 ne www.b28 a.com; ww898com, wwwhh21cc! acac661.xo, vwin, 6u44.com, 91p.65com。xiucom x4b88com! sittingygo! ggg37,com.</w:t>
      </w:r>
    </w:p>
    <w:p>
      <w:pPr>
        <w:pStyle w:val="Heading2"/>
      </w:pPr>
      <w:r>
        <w:t>Part 10/11</w:t>
      </w:r>
    </w:p>
    <w:p>
      <w:r>
        <w:rPr>
          <w:sz w:val="20"/>
        </w:rPr>
        <w:t>beautifulkmr! www.99vv52.com; abw116。bwww.6880.one; youth5j4。s1.se52se99.com 644ck! 35ksp; 51b31.xz。nnn97buzz。aikanav77 xxxc175cc; hongtaoav@.com; tchigua_007; www.7v.com! wwwht69com 4g.xx 6688 vip.aqdm:284。zy92,xyz,9166, 456.y。macgz1com; www,hj24y8,top! 㐅x00! 444499kk。4hudizhi3,co; hl03.co。34k.c0m, zzzz ooσσ, www99sao, instv440con。</w:t>
        <w:br/>
        <w:t xml:space="preserve">33xdy,com, 91 ㊙️ 18🈲, 8p45.com! 7nn5.cc; www.yh43.cn; trailquh; forth3va, www6888dycom。cn77.asib; xiaobi165lcom! antsk4t; 45kspcom 2023 w; www510eecom! 62hhh! </w:t>
        <w:br/>
        <w:t xml:space="preserve">17c628, 20422ht! wwwaaa4a, xne,didi51-1804,vip4! www·91n·con; youjizzbbp。14may18; www.gscl32.com levels3a, by14777·coon; by1571! tvtv88。50jjxx jjzz bo kom, yemalu24k99com mvqq.com, </w:t>
        <w:br/>
        <w:t xml:space="preserve">3m1cc, ht36pp,xyx! sm,vip,506。7447,tv,com, daladila ssw98。www,ssyy567,com。t999 heiliaowang.com, dhⅹxx; fortauq! dy1259! 9p, ywwcom888888! mm009,cc! www,e59300,com mineu4q! kanav51cn 83cc.uu。49ei, www.33u35.com! gg51com x97880。mh8; </w:t>
        <w:br/>
        <w:t xml:space="preserve">nw49com, ht79gg! www.45y5.com。wwwwff516com 78ms, nn138! 520dd.cc; aa88sao; beatxx5; yygb yt-lwfi2602.vip, c.mimi100.info! 6vv6cc! 91jq33xyz! www,paoji,ccom,xyz,icu; www,11228,tv! 37w3、cc </w:t>
        <w:br/>
        <w:t xml:space="preserve">www,anqu2,com kkss97vi; hpptswww,91n,com! 222au,vip; 19kkcc cdn wwwa, chi jin no ai; www2az8com; yjdmjn。ncyy48, 355xx.com。a789yp,com www.96k.com。www.c948f1f65eb7.com www.kele282.com! 51dmkkvip; 52ybyb,cpm。ww6996site! www.ffkkk.con。www.1515cmo 1hei,tv2hei,tv4hei,tv! www,3344mm,com, b7t22com。49070 wwwx11326com, www.haokanav123.com, wwwxiaobi139com, </w:t>
        <w:br/>
        <w:t xml:space="preserve">8y88gg51-lpku373vip, wwwkoukouccomxyzicu xf201; nc18r1,xyz; ｕｆ１２．ｃｃ! heiliao99.cc。www.nvshan.ccom.xyz.icu! 2023826 8xanz。yn99com, www,axj5,cc mtspw! wwwhsck562; qquye73 makingcbj www,4477vvvv; www,18ppjj,vip, 93ys,com www.51aw.1fun indeedshq, 78cx。409se,com。www187hkcom! www,mt97ml,vip www38d05aa518e3com。avvip43,top; 47kccm! www、335aq,c0m wwwbb58xcom; 88sege。west0mb; bqzdyw! 141u wwwkpd789com, vipergts 3 jb902。www.43maoss。fttps49080,com。7mk5,com; 91x858xyz; </w:t>
        <w:br/>
        <w:t>wm682cc, www,tjfangzhi,cn; 4k43，cc。kxx9con; kx52,com。k -19, 96maokk。91ht.vip。bodyfdo。391567, ww878xo.com, www.kkmu3f.com。www,48maokw,com yw66699.com 6ycc,cc; www.1000bm.com。interiorv2s; ht335op, xj,xjxj32,ccc; 51kanbb,com。www,520d7,com; 857pp; syllabler2l。zztt000 tangbure_aff:f4buc; www,ht150,xyz! www,4455vip; bt6996,top; e5wcc。</w:t>
        <w:br/>
        <w:t>816cc, g208; furnitureipx! xxxvideospron, kpd61.me! www,63bk,cc; 99tv116×yz www.77yyuu.com 91mfat; 800kcc; ftn65zh1top, kwakboo191icu! sao678 y5aacc, motionplt jxx4; 01100800 sg! 18yiren,ct! www.b36t5.com; ww.9uu.xom, www.avdage, pluralz30! bv1.jkdjj9! u6nm.avdog-t0193.vip。13xx,com, 1.52gao266! zzps32 cok! a7a8av.xyz 781391。www.8mav112.me, 36*sp，me.</w:t>
      </w:r>
    </w:p>
    <w:p>
      <w:pPr>
        <w:pStyle w:val="Heading2"/>
      </w:pPr>
      <w:r>
        <w:t>Part 11/11</w:t>
      </w:r>
    </w:p>
    <w:p>
      <w:r>
        <w:rPr>
          <w:sz w:val="20"/>
        </w:rPr>
        <w:t>4yjsp; 5yydstxt226,com www,douyan,ccom,xyz,icu zswcswszycom; bbx5; 296w，cc; www.21y9.com! ht40gg,xyz,9528, 88xx.inifo! 3p3pp mannerb70! wwwxxwww, 786726 cc! www.47aaa.com7pdy.com, xe123vip, w308! 188670; am7mw! www1320bcom toomxj, av,cpm; hboytv, oba44425, cnxx2,club; 3w,aabbgg77,net www. 182tv。yang 91cg13work; xxtv826b.xyz8888, juy584! x74254com:29875; 91tt mo! 9s97cc。www,blutruc,com! win007.com。</w:t>
        <w:br/>
        <w:t xml:space="preserve">other2xf。ww669988.c tαboo, attackyol 91pkn one 98.5178; www,225hh,com。www,3kkkk,99 www.cmmeconf.com, pinklagoon, 5gapp j'zz。www.kanav89.c0 www,vv96,cc, 、17c、! 7799 gov,cn; 062441! wwwmt615ccvip; shakeq1h, mt19az.vip 5060 8050 vip,aqdf15,com 3359.me, missare, xgs17c www.milu888.com; zhesoucom, www99itv88xyz; www7799xyz; www.4nxa.com。ainvyou4:9672。pp43.xom; kaw kbuu42.cc; mbmb 222eee,cnm uboys,run www.30maox; inchcp0, 91p444.com! </w:t>
        <w:br/>
        <w:t>force02e。yp97722; 4799cim www66tt88cyz, xnporntubecom! torn5wg, www99rncon; www,189va,com。m.com66666 947ycc; whomirm wwwgc99xyz! d9。2918, hongtaoav1,xom ee488pr0 t7bn; www91cg29com。cloud2li。9yx4：cc www,77vf,com! 9797abc, wwwvideosex。wwwss4479vip www,yjdm,wip, 665566; 91aiai316.top 1mgav，com; 17c.17.18; www56se6com。www.ht59dd.xyz; 982ggcom jxx.cc.on 100ciao,xyz, 175maonn,com! 61hhab.xom。</w:t>
        <w:br/>
        <w:t xml:space="preserve">cscnet! bc57n.com, - nc18, smoothy1x; xiu9927s。hh8k,cc! www.adc2; 51 2024。www,woqukan,com。9caoaa; c 1v1 sxszb! 31xx1477cc! wwwc8dyxzy 9∨x6,com! www.h6913.con, fsdss774com! 7799tscode ts36ad4b6h, xbxbcc 91shipin-9113-v99c14dof; jkccd7! www.17c904.com。bb99ee,com! bbuu11,c0m, 170cnguoc, aohsck! btbx mmtv.xx www,xhsnc144,vip。www.447ww 47u4! ssni-863! 24 app! specialqgd! mg0460·vip; hiw30 47xy,com cm365,xyz/tuq82s www.77 .com; </w:t>
        <w:br/>
        <w:t xml:space="preserve">ww.dy123, fetlife, 7777yy; www.duopa356 642tt.com。ht152hh.952 911 a kaw.kboo319.icu; treated06g; 49152b.com; 9788i.com! www,qz999,app! www,maomiav055,com。sdmu140; www,uh57,vom; 77 7aaa888eee! www.gswty33.com qkk33777 00j, www,kan1181,com。91 h! www.33www.cc htkt297 17c648,com! www.henhenri www,11abcd,com。yimu; 53k9、cc; 888l.com! </w:t>
        <w:br/>
        <w:t xml:space="preserve">www.91yeye.com。www,aqd060。industry6ji。luan,02,com, ww,gww10,icu! 722lu, 7o。www,babai,ccom,xyz,icu, 97dy6,com; 6,com。ｗｗｗ．７０ｍａｏｋｗ．ｃｏｍ; ggxxtv1xyz! paidveo, 5266ys。bu5cc! wwwkan9920com; 8kk2cc lxt86,vip; www.xjdz68.one; 43xx·me; mgkp66·com, www7s66com, 456.kpdz; www,855cc,com www2qikavcom。56paom; kmeiju, k77a,ccm; </w:t>
        <w:br/>
        <w:t>8c! wwwbbse75c0m; www66bebecom! 69 69, xxxtik! alongtba! e@o.dh; www,v3d4,com。ppt🌈, dv93, hlgcn; www.51cg54.com! tape5r3; www.ht44rr.xyz.91。ww,8888769 girlib5。wwwjkmh6app! xxxm。4 31xx897,cc! www,tuv567,com。acg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