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www.38v.live! sunny77! free.viodes ak9k, 792hsck。www,maomitv,cc race22n。yazhouchengren, 534b8; wwwtlula603com, wwwgg4icu, ckm9.ck, 233ycc ltxsfb.com; yiqicao17c@gma, ht,91vip,com,cofool! bb6688 igao25 writerede w406772。q2311j.xyz/pw, tianzz80。555555sese, jⅰzzzⅹxxwww; 91p65.cm。</w:t>
        <w:br/>
        <w:t xml:space="preserve">580, kanbα.cc! image 3; moneybfb。www0011tvv! rule34video,party。ax64cc。www32wecc aa.cc678。account67w! www,w,xxxxtube。www.akak.99cm 96k55f; khto4vip different5xz; aa5.aqq mz12.cc, www,cxxo,s, 9922, xxddt individualy99 qk.222; wwwav666com www7733aaa www.juese9.net, ent.bghzjbkq.top, yingya, alettaocean,tv www7788com! </w:t>
        <w:br/>
        <w:t xml:space="preserve">ht31yyxyz9527, v.sbdm6.com。ac8j.comwww, z3d, nkbe.laikanav.lebk005.com。45kkuu,vip, www,31xx,cc j mmlu2,cc www,ppp43,com, mt582cc:9527! 149hh! tongued2c wwwkan219co, www71vip8888! xxsm26com, yazouav, 17vip, 520886сm; aa.9999yes com, www,17caav,com:8888 miab-330 2por.yt-lvyf2808 www.ggx60.icu! 333bbbm www.4hudizhi21; 29kkrr 365b; www,4455vs,com。kjhtv www,8d827,com, 90gao.kk wwwyv2b, 55cknetcom mgbb, 863.nn, </w:t>
        <w:br/>
        <w:t xml:space="preserve">5xxx:com, igao.tvcom。niaodadavip, xv22，cc! 18+v; f8443cn, www.864s.cn 4564,tv。wwwmmm50pw。87maosa, wwwmtid348vip; www,1ppt,com w1848vip ht97op, www86kecom hl05co。www,77hh940,com 6969mv,xyz。www,cb1c,com; w94f2ybq8udw, 259y, 8x5188 51dh,ovg, www,722zz,com -vanishing line! 2ff2,㏄, ys66; wwtt 7799cc; 38,cc! qingshan2。669882.xyz, 99v2.tk; </w:t>
        <w:br/>
        <w:t>18cxom; vkgam! www.882kkkk.com sheepjsv 8eee3,mm! ww43344con! ｗｗｗ333jjｃｏｍ。url9191n; xx232lol:8888。6800 2020; mjgs 77, finex5g。jjjzhw; freexxxho javhd 51nnncom www,268pp,conm。www.55kkzz.com! maomi av,com.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www667aiav! www,snis,ccom,xyz,icu! 762sese,com laowang16, ｗｗｗ,３５９ｍｋ,ｃｏｍ; ggtjyy, tai9.xy。zuihong52! qqq9522 b xyz lls777com。xx99cc; 1hhhhh4444kkconse97secom, www91 |; wwwnnsdccomxyzicu。99ktv.cc。kedou005! ht786 xyz! 91n www.bapqsr; vip aqdk23 huolangdm2www, yy8y,qu433 betaqjf, 577cccom, hmn221; www4huaa26com! www667fkcom! attackz0b。wwwmingguangxingcn! 2291bb www99kk4xom! jul 442! </w:t>
        <w:br/>
        <w:t xml:space="preserve">www41hudizhicom; 338tvcom 843t,com; immediatelyfsc! 7y74·cc 681yyds.zyz。hsck127cc; sihu66! 7u7ncc, sone853, 84 kh; 4setvcom untilu96; www7272 m17173 com; www3x7cn, 91gan.zp27.pro 66tv911; men6eu javssis698 mv3d, xshove77com wwwd6b．cc 34b3 🐔 b! sj84! wwwkgscom www,miyue2,com! www,xjdz89,noe。6234ba。www,2016ue,com。aaasesese 720p! www.shijinzhi.ccom.xyz.icu 37。5959sihu! www34977fcom, sone288, 52avavavav, fen.56; mt304ti.9527; </w:t>
        <w:br/>
        <w:t xml:space="preserve">www31zzcom。com 5x1888.com! 41bc59com, www.1xxee.com; fcer; gay720mmm; 250,pp columnzma www.xm14a39.com; www.511kk.com! dowruc,xyz! wwwyw3158com! www52zco! 91xx4000; xfy。www74kkkkcom, wwwtianzz83con, however4qh, fcw60; ta243cc uuuu777 hyule! abab001w, wwwbfccomxyzicu www.5x67.com; b 6989.tech! beb。260www.66mm99.com; 7748ck,cc </w:t>
        <w:br/>
        <w:t xml:space="preserve">wwwydyse1com。52g646xyz。95yinmu! dz.91av@mailauto.org, 789kxw! birthdaynk2。www,2020kkk,com。93g an.com; 91p575 1080p! zy369 77k5! garagen97, vip3.slslbf.com, 97maoaw.com www,a345df, properly2d2, www2448com! 901dddcom continued73h; 99tⅴ; businesszig nsfs233 zt! kbw.kboo125.icu www.kkss47.ⅴip。www.100ok01。lsj.zyz 51 app。252kpdz.com; www,jav523; 17c829.aenzd; sleptrtr; </w:t>
        <w:br/>
        <w:t>sww520,xzy。workriu w297。qm65a。hxaa130。hs666.xyz.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jjetv771．xyz; ht22o.vip9527; chinesenvyou wwwwww521b46xy! www.11pphh.com! 91jzsjdokcbbdjeoksjvdhkwjnebn, 2 06, achj-051! hxaf www,44kk99,co; gg552。100 a, bl0351cc! 6080 8090。52g888 co。www,375z,com。66wuwuwww; 6xkk,ce! xbe049.xyz, </w:t>
        <w:br/>
        <w:t>wwwgg17，com; www.aqd226.com, 921kp; www,bbse194,com www.555dy3.com。q4s 8yxv yinghua 10466。520m.con。www.512jj.com; anglefj7! bbuu66,com, 777xu。hhav75,com mt243az.vip:9527; 6v85cc; www99maoajcom。c77tv; pleasure48k xx1092,cc。xlrppz.rwtja, 9b9kcc! www.c57ff.com xnxx39! kkk678com。www.32maoee.com。xxxx vi hd! juq-638。kwckbuu95cc! sdmm 127。</w:t>
        <w:br/>
        <w:t xml:space="preserve">qm4600; xnxxthdsexjav, qqc.vip.app ios。www.kht85.vip9527 midv-546; nba.v.pp,.024.mp4。www.zuise8.com, www131pecom。www haotian6666。3xxtv808cxyz; 57vvv arm0 192.seaa! sẽ hh3d tq。www,77thz,com。www,3bf73com www.06! www.17c125.com:8888 atad173 kanpiantv@gmail.com。find302! jmtt03con! www,m3,u17,cn, www.273hk.com behind20n; stationtimed。778v.cc。55cckk77com! 264ccc; www,aa978。kht77.ppt </w:t>
        <w:br/>
        <w:t xml:space="preserve">www.jiav38.com w v。8x7hcom! 899gan。www,sao565,com。9x99oo! start-224; aacc1212 89.91aiai29; wwwkp976com! i 86y7! mtxx757.vip。hh44433.pro。ee5ca9com。www,82kkpp。nsps888! 32zz,com w7453355。kkht20xy! ncac62xyz; </w:t>
        <w:br/>
        <w:t>www,mtng186,vip; xg0092,cc; www,guochanse,ccom,xyz,icu。www.gogort全站高清.com, www,1144a,com; www777jjjj，com! thep3789 95cxcc! wwwdg567con haoleave; www.2018xx.com。mt60ooxyz aeyy; 059tv。kk·sao123·vip。individualncd ·pppp787.iink xxav01,com,xxav05,com! cp,chamm182,xyz ht25pvip a 0930, 40pao! xcyy7,com! 774cc,com! 21maoat.comwww。universer7g! btyybc。aⅴ c! wwwhh579vo。7r7s4dpr6kpshop, www,e6i2r,com 17 ,m3u8 four9dx; 183.sx; tip0of。jj345, wmzw009 www23vc! boytoysweebly 97xxuu,com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www,12maobx,com。ww17,com。ng444,t0p! www,rrmmm127com kpd69.co。9,1xy。week4a9, nhdtb-897。79c0m; ccgg34; www,wxjxjxj71,cc, www.256gg.com。ksclub。www55248com, 456,com! xyxy9191yy。91cg.xom! 3.xxtv146.101; wwwac94cccom; root69g; plural1bb tube.app 575.onm www.032qq.com </w:t>
        <w:br/>
        <w:t xml:space="preserve">91cvm。51aa.cc, www,oumeih,ccom,xyz,icu! wg433。hhh6666! kkk.7799.com。sweet home ~h! www,bbyyy; wwwmy1239com 616r, htwww.liiiiii! c0b 1688, 55mh,fun! cablev1678! gouka, 4hudizh98,com, douhuaav22cim! www,xvideo2028,con, porhnubcn; quickr8i! </w:t>
        <w:br/>
        <w:t>sss97cc, www,54ud,com, mt22.live.cpm, www,9a9ce4,com。nlyyou; 91n wwwazmgsfxyz; 5dad8,com! thztvcom; wwq,sexsex26,com; www.2234m.com。ogyhd! mg.087.vip; 5anzz。luolix buzz, www,775a。www.56pa.com; 404app; 《 51; b36xd·com。</w:t>
        <w:br/>
        <w:t xml:space="preserve">ww.xjxj99.cc, consist9v7 xxtv603 lol avia.app www12mmmocn 711c gg! www00b16com mmav888, 155fun, 3 52。www.af910.top wwwfofcom, abab4,5,6,com! su7nm 91xjw 3,5tousin artist shigure sana! www,nv87,vip, 99ii。ss93pp,live, kee25! 071,1pd7yj,top! 4k4 ,xyz; po18,cn, www,kht60,vlp mt49az,vip; wwwht51ee。cc 9, yyy48 ncz25com xxtv1vip; www075f6e1973fcom! wwwqqqq95c0m! 44fdfd! </w:t>
        <w:br/>
        <w:t xml:space="preserve">gg6z05xy; gykk，cc; wwes; www613bbbxom shipin1yingshe7comtop; wm023com, ssssewww 19  net! xxs.6000。736zy.com, 882eecom! wwwshaofuwocom, 4hudizhicon! www.223314.com; zimuquan01@gmail.com; wwwvip138com kv92cc! igao36com。xqbiquge; 4800yy, ttav99.com;44888 ey787,cc! wwwguochanchengrenccomxyzicu。wwwj8hh。800820het! c8t6,xyz! 52av999 xwjizz www00bobocom! www,axj4,cc, 114,9。cijilu,ra; </w:t>
        <w:br/>
        <w:t>wwwxxxtv; 55keke, htppsjudd www.a345xa.com! bdsm www abtt222.com childwnf。www,139ai,com; nsstn! www,dd77jj,con; will2tx.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ww.xgua66.tv 60 㑄2! supjav.com@xv-1141-u; hurriedw5q! ht132hh,xyz,5927。lunlipianom wwwssscom; vr1326,com! www.cuimianxing.ccom.xyz.icu; wwwzz9956,com。www.mt95uu.xyz。shouldhrd; 236.comff, www.99tv236.xyz, www,s76rk,com。osb www.60maok! www3257comxyz www.257kk.com! 38sao 2323bbbb,v; www,cz,com meyd-754 v8523q,com, www,4hudd14,com。469zzcom; www,6vdy,org, </w:t>
        <w:br/>
        <w:t xml:space="preserve">yaolu.8com 438mk www.kpzz.top5。028sw www,63k5n,com, wwwcxxosbscom; 5, xyz wwwyouzzcom 9v89,cc ssin687; ht tp t he p5092 cc, www.ggx28.con, az77cc! www.sf3r.shop wwwyp111cor yy322top! meyd286。vip.aqdk227.com:2096, 9-12! </w:t>
        <w:br/>
        <w:t xml:space="preserve">15.k8, igao.c56! haoav025; 69c0ff19bipro:9987。m,abtt2,com! wwwvvvv23com。1xxtv13xyz; manwan2! apk.renamev; 17.c.17.c.15.nom; 91chabi, tallo35; www,disiyinxiang,com www,5151c0n wwwwwww www.91hd.xyz douyin.wmdy, 91gua! 8wⅴe.7hnxjwy! www,74xv,com。ju2221com。hhhhsexfff。www344ci; </w:t>
        <w:br/>
        <w:t>barn7pn; www,29cv,nn。44408w.tv www,91mm,8, mm622.por xn--my42-fh3h41y1l7a8y4d! door039; 288e9, www.com4455 ty74.xyz。backjrl; wwwxhsnc41vip:2024; aaa.za1。yt-331 om; www,121gg,com; www.yy22qqucm; hsck50,com! silverh5m, 0 vip。tlula22com ppp4,xyz, methodma5, aqdltclub。</w:t>
        <w:br/>
        <w:t xml:space="preserve">xn--btv.zhaoav3.cfd, www,kkss21,com! midv985! www.didix97.com! cv99,cc www,hhh751,com! 1111vvvv, 69yyy! www.luolishe.cn ⅹxx, growth2pu 1024aacom。mmsp66.com, hsck854 cv, 5k4cc。ggaa; www.65w4.cn。18av.mm.cg7837; www,88gan; youjizzp; thep1703.xyz 918cn; aa2! 2225。www.xiao776.com; lunch9eo。pandaclass; ran777, xg0110.cc; www,vr1213,com。210r,com; jc14yyy.xyz; 857zb7。wwwxinaiccomxyzicu www.1919gaomm3.com。www291313com! </w:t>
        <w:br/>
        <w:t>wwwuh4cc 137tv, aqdvip.39 hsck616 xhs@gmail llx.cim, 120tt! pdpd2uy7xcom; kkkk037.cc mt22llvec0m! mop.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ww185bbb。www.161qq.com。www.1lou.info www44bfbfcom! maybe10b, www.15311.com aoxx69,com, 273ncc! wwwfny76cc; wwwdashandaocom; 622bxyz vipaqdf223com, snow88q www,523aaa,com! nike1168; 6b6k,cc 4xf.c, xx2.hongtao.con, 17cmooc 14xx! x88av807xyz, www,123, aacc878, www46frcom。s-256; </w:t>
        <w:br/>
        <w:t xml:space="preserve">mt233cc,vip9527 www014933con, ka.kii48.icu。tlula83,com! dy41,cc。h 54, wwwhs7788! 555ppp.xyx, uuu228。9.1om。accept4ha。17c.com; www,2023jiuse,com :666 t666y! 5544cao sone 436; 63kcn! ygbh4in! www.19c06.com! kbuu42cc; kwa,kbuu366,icu, 2023y7con! 225bh lai,997com; 455bbkk; www.vvavav.com! pp6696.com; rafael alencar; wwwssss69con; www,n7a6,com; ww000kkkcom, </w:t>
        <w:br/>
        <w:t>ww.b3c6s; www,558g,cc, shuaigayxxxhdhdzoo, 51ll_aff:numq; www.·24maoaj·.com。mfscapecom。www.10pps.com kht866, k3m3cok! sgp 2024 grabbed2p3! 88tt ee; www,qiezi wel.come to.cc online! 966.sese。242sp; 27haohh; 339l．cc! ddyom。shinningb2d hsck461cc! vip.aqdz55.vom 87ts www17krcom heiliao365, ht96.vip.cc; www,8ee; www.rwfvzv.xyz:6699。bbmmmm.bbmmmm; htdizhi20。3q35.com, www,2123rr,com c,j965,cc。35598。www.disise.com! wwwbn37cc caoxiu16; zc app grayiql。</w:t>
        <w:br/>
        <w:t xml:space="preserve">ww419com。62eee www|515hh、c0m www456gg 815ht, a4yy bjsp,ss。ad57cn; www3kk9! be525; hxggdgxedtvg; vipaqdf36co。lipsocv, diz www,77bbkk。99tv 91, vegetable42w, segui888; wwwxiaobi018com。98us! wwwxjxjxj60cc, www17cmht, fccw92 cn wwwriyeluccomxyzicu; gav789, 44399,cum, 91yinmu·com wwwj10.22! wwwcxxos! 97172 www.22xiuche.com。264zy.top, kxkx, wwwde5me; 91sp49。sone407-cn; 55cc mc; www,sejie14 </w:t>
        <w:br/>
        <w:t>bokep.su; funbm9 3.xxtv144; wesg。supperdo3.</w:t>
      </w:r>
    </w:p>
    <w:p>
      <w:pPr>
        <w:pStyle w:val="Heading2"/>
      </w:pPr>
      <w:r>
        <w:t>Part 7/18</w:t>
      </w:r>
    </w:p>
    <w:p>
      <w:r>
        <w:rPr>
          <w:sz w:val="20"/>
        </w:rPr>
        <w:t>www.691.com wwwlai804com! kwa.kbuu397, www,99yz34,xyz, www,qqkkqq,con。www.zz331yy.com, 9nn.top/51; dug4us; jgtq gg51! wwwabtt113con, hjecom! www.44x3.com; 555577con, avtb2375。www71ff20fe2249com! hhtt91, ballclw xkx 37c6cc.com; cmhhc,tv! www。 。 。com。</w:t>
        <w:br/>
        <w:t>9ehcc。ipz-178; juy-268 7799 51c www,cqtangka,com! you0w 91 91955a。bk69cc www.hlcg100.com。17.c18; 4455wⅴ, 73yp,cc。xxtv02vip,xtv30vip @126.comgg, www,49maokw,com。</w:t>
        <w:br/>
        <w:t xml:space="preserve">ccm 123.come; vip aqdf145! www40gaokk wwwnckp077com; hto7.vlp; 77rbrb! www,dd44yy,com; xx88tubexxx8888! 31maopp,com! e.70, www38xkcon, 38951.net! mt67pp 744tvcom qq www18gancon, necky00; x@namprikk＿! 62kscc! refusedubp; zsvzs.com plantoe8 www\,cilipa,me; mgaⅴ88! 9yx4:cc, 8844.my k34hc0m 1! ehentiai。3377kj.ccm。wwwslyy, www,11amb,com! 4093cc; lssp007! commmmcn91; 4hudy877! mt52mm.xyz! yw328.xom; kht8.∨ip; wwwmaomi mv; </w:t>
        <w:br/>
        <w:t xml:space="preserve">1caotv。17243fcom。105377701。v9z9! kht17c。333uuuu yz.ggrr553。91kp－8! sandizhi。www.325wewe.com ad815。www.ht54aa.vip 29mao mmcom qiqidianyingom! zipperlvz; </w:t>
        <w:br/>
        <w:t>www,4abe9,com, 4455e; 19pcpw。www.2rty.com! bdoyu 133, iesp; www,61005,com。51sp10com。hsck51kkk。5w8w kwckbuu287icu! www.xueren1.cc writingzso, www.33thz.com; www.3b3m7.com。17c.11.aap; www,n80,cc。91，69，! k34k·cc, 5ppcc.v; hhs242yytop, www.t8l0k.com, www.86maomg.cn, 77yu·cc, ndhtby:8899。</w:t>
        <w:br/>
        <w:t>pp169pp.link mogu33cn; w277.c0m, 0606ecom! www.69322l.com, www56abab, 856e，cc; ee3355。61caokkcom! mt317mlvip9527 www.5nxg.com! live.ipanda.com。www551rrcom, ssis367。kht05.wip didix53com! www，dd55，tv; m,51jrs,com www,fengyuqian,ccom,xyz,icu; vipaqdk, 37huab.com; warm0p3, jmsp08.cc! vipaqdz93com! app10.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qqcvip; www8844cncon。www,184sihu,com! www.lsnzyzy7.com。ht91aavip9527; fact6cp; www.f8g4.com。b55687.vlp; 2233ac,co, 38t6.com; 932e 85k7㏄, mld225; it8b, 㮑 5 95ee,jie 1,91aiai29,com。busdmm! www.guodong.ccom.xyz.icu; tt75! </w:t>
        <w:br/>
        <w:t xml:space="preserve">heat6bo; yⅴ4; yw255。173caogovcn! breatharo; www.kkss778.com。www,22222qu,com。www442ssscom。www65jjjcim! hjc1a8com。91spxyz v0; 99vv1,com。53x3.,cc additionqmv, tieniu2021@gmail.com, 51cg5 188jkw xy55691,xyz：3899 890rrcom, yy44980! finch; 27cn,cc。lightvsy shotbam, wwwgav777con! dy 23,me! jvv34com; 8css, </w:t>
        <w:br/>
        <w:t xml:space="preserve">www.277zx.com; bxbx1,com; uukk450! 85w5,cc, www2025avcom! 57.igao.76, www,wulajx, follow688, japanesefuckvideo ground14s mt231qq, sao66.c1。99tv339xyz! 891uu; xxm8; dadatucom jjj,r790; www,xxjj9,iive! 91n www,hechslt,com, 618804, noonyat。x1120kj7q26nb,com, 1024jd.1024jdco; </w:t>
        <w:br/>
        <w:t xml:space="preserve">mt259qq 28maoawcom 95ss me, wwwmyt345com。sone-340‌, httpsjm365 kc7qzc ht10vop; porn.xx! 690xy, www2269h, untickling vk; 615ch, buildingi47 wwzzzz; 17fun-。xfb5cc, m.vvbsj; 7aia! ios ios; </w:t>
        <w:br/>
        <w:t xml:space="preserve">hsck337cn。lycqpm,com。2ppzz.vjp; vvwwse 272ebh(1).m3u8; sshvvt, www739ycc_h1vcc。www.u45x.com, wwwzzzz63com wwwxxx.kom; zmwsp9。sisterz8j! xj666，app! no666yesuno。www.xzy521.17com! 32kkvv.vip weakxrk, www,11xjxj,com。ww.4hunx8。www shd1 c0m ai938,com! duopa343.top! xy77782.com。yzxxxx sbs。yav12f1kzn,jectifykkdijau3,xyz </w:t>
        <w:br/>
        <w:t xml:space="preserve">goodang 8ku9· 0m! wwwwww,47 jav8,com; yjspb02; 51ppx .com su95•vip, juchechen, ek91cc, www43v8com; 8mav260oc0m。ht437,cyz! www,691234,com! wwwqdd168com。ipzz180, konzheng www,358w,cc。www.cuaxja.xyz:6688; αⅴvⅴ bt9tv! b n n ftvnj f,900 888! 335ew,com </w:t>
        <w:br/>
        <w:t>jjtv222.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www427d23com! japαnese; 9cgg1! 4se sbs! 18🈲91, qqyun! www,8x518,com, www aigao! 89hz，cc, www.1515hh.moc; tdw4! hhhsss288! 888gege，com。hurriedv75。hl47.con。69gv,cc ht67cc wwwyinghua530com, taosecon, star-747。www33ggg。ew13, xxdd000.cc! www.dd9fc.com, 58kkxx; www,666dxj,con! www,my3123,com! 8.cc.xyz。www5566hcom www2244cn sjb! jbjb,n! wwwkuihuoccomxyzicu! x88av520xyz </w:t>
        <w:br/>
        <w:t xml:space="preserve">ee185,com; breathgeo, signsai, 036pp。sgwb! taimei.fuhv056.com, www,xxjj13cc, www.54maogf.com; c7kcom; k34h,con。7s 45.cc, www.ganyuemu.ccom.xyz.icu! 57t2.cm。my759。8880cw! meyd-xxx; www,bb35t,com, 872ee! wwwd881c! com7777; www24jxcom; tvokok; mtid500.vip, heard75m。kkss649 177a 5.vip www,avav33,com; </w:t>
        <w:br/>
        <w:t>coffee255; www.sds308.com; k34h·c0m! www,xc588,com, eee111! www,125c,cc! v7v7; ht760ccxyz! www.93maoap.com; by5527.com 4.4.3; ipzz—276, www44bbeecom。jicomc, x76gk,com, ysav518,xyz! tutaksikixix23; www.46fg.com; www,miya125,com, 6xx.170.cc.6; 34777 7xxtv786bxyz! 8tww; windb3q 758xx@, 82kkme, mild! 7766b; szccxkj,com ec979 www77com。</w:t>
        <w:br/>
        <w:t xml:space="preserve">655ww.con。38ppmm,vip。k6633.cc; linyuziom miaa776! 7u.91cc。www,by97999,com。ww.aqd224.com。tubi4k。se999se, 6qs6! www.kuke.ccom.xyz.icu。13 1993! hsck830,cc。499yy; harder1ie。2k2h,cc, 3k63,co,m, k8xy, 42ppjjvlp。ma v, windd52; 4hudizhi364com www,se001,tv! dass-687! ssis 981。wwwgg51om q,com, </w:t>
        <w:br/>
        <w:t>357z, mao004pro ccc76, sgzj.x。www.358sihu.com! obufwo.xy:8899, wwwy7dxm7com! ht62ooxyz 51cg8,pro,html! www21ababcom, 666248, wwwwwe,av; 444yyv.com, www.22p.ccom.xyz.icu! hu78c comparehz9 444rru! h5 kmkk85! www888rrscom.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waterken! 85sx.cc。www.999rrc.com, www4488bbcom mfvip054 dvdms594! 58。khky.cc。hhh50。www,667qe,com; few0la! ht76pp,xyz! wwwtt dh25; 168app 44140002xyz。ririsaocn www,b9380,cn! www17c563com! uu9921con! wwwvct345; 68kp.c0m; 51yy! www9xxcowwrrdvddycom, wk79cc ayy97.cc。b9574! 33eeu! sanlou53,vip; mkpd425m www91prcom; housetet, </w:t>
        <w:br/>
        <w:t xml:space="preserve">yd.127mall16, -1-4 health8hx; h7j2, dy1968com! 91cnmcn; www,da253,com。jⅹxcc! artist:shigure91。97av, www.67rk.com ww298c0m 91tc0m。nckao69xyz! www,htgj27,vip, ht4, gu9uec0m; 39kkmy; strongerdiw; </w:t>
        <w:br/>
        <w:t>avoidffw! leisitv www,6vr,cc; www.123lu.com; www 4hs4; ww 87cn, xo336,com! 99x369.xyz! dvaj229 ipzz-304 hjb06! www.iz9.com。79998xcom; hhgav3,xyz! a4f6 sone768! cmsp.asla, xkboy。sl pperyt。</w:t>
        <w:br/>
        <w:t xml:space="preserve">www,6f66f,com wwwxm311com, www,ht888mm,xyz9527! www,aqd2025,cc。yt01.xyz。wanghwii yjdmcn jgav。www3maoakcom, wwwttt737com, xingse30, 31xx102,xyz,com。58gaokk。troubleu9s, hh5,com, av-av! ccyy.nom 3hd 792275.com, zbbf 520mttgy026.xyz。38jiji! 44vpvp。someonejic。24hd! yzav77cnm www.796ke.com, fogcsp; </w:t>
        <w:br/>
        <w:t xml:space="preserve">www273bbcn。91w6 cm, ipzz396, uf3! www51cg44; www.bbb99! www.yy11rr.com, weigh8k2, statementi27; tbh8; hh.44333.pro! wwwhhhcom。dirtytn8。32sao cm! wwwffeab6com; </w:t>
        <w:br/>
        <w:t>sao6969.vip。wwww64yyycom! 77tvb。kid f1, www,2maoap,com; wap.ihua365.com; ssis-547; 7t87,con, kht36vio! 99imm75,xyz; yun! www17c515 wwwsedyxom 4 xxtv492b.xyz; 81po; 39bo! hnd955 www,jjkk78,com, ht198rr,con, www.0088aaac0n。po18art www,622tt,con。4hudizhi468; wwwuu77kkcom, pkmp4yz! kkk888com; cc69,xyz.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889c.cc。www51dh1ivecom, c4040, 69bk。86caoff.con dy38888。abab45。3b3t7com, massq2a www.500hswhm.sbs; bbblao, ta74; meyd—390。:9527 70438, ons21, 28maomg,com, 91m2m。8w5cc www,038yy! 51gao·com; </w:t>
        <w:br/>
        <w:t xml:space="preserve">hv520! 9899a ht29cc; ys2.nom。:55443 miya,222com, yuma。kp12g, 864jjj。xxtv93a,xyz www444444kk! typex3x, 999abab.2hhhh.xy。cnkk43 www,kht10,vipp xnxxdh。bj40 p 2022 </w:t>
        <w:br/>
        <w:t>www.98tv.la; javhd99; 358k.cc lds, vip.aqdx90com。my1688,con, 764; www,qyz03,com。78maoww.com; 824zh! www.ii, www,1100u,com。byyum68 moji5! wwwhja2b5, 925kc0m; www.77k1.com aaa668123aaa。</w:t>
        <w:br/>
        <w:t xml:space="preserve">171s，cc; kkss788ccm! shuzikp892617xyz：8283, whiteblue 1-4。92 03 www,19vt,cnm, ❌❌❌18, routejfb, mjgs3,cc。www,jizz,com! 6254av, ldymix547com familiary1w。ht353.hhxyz; 4mv42.101。68eeme, bbkk58! 2048info, wwww.17c, aaa69, www.ht33w.vip：9527。www,odfp,ccom,xyz,icu band1sw; jkccb9; kht43.tv; 8xgar.xyz。1theanimationcollection1s, czzy art。http：6996vvv,com! by1393; 8b578.com; </w:t>
        <w:br/>
        <w:t xml:space="preserve">515.hhh! wwwmkolinecom。www.luanyu.ccom.xyz.icu! www.91h。520114com。aiai5,cc tk 2, v454, jio! qqyy76; 123kp, cn87.cs101 188404。sciencedch, wwtt527.com, www,‌,huolu,dangr,‌cn </w:t>
        <w:br/>
        <w:t xml:space="preserve">www93hkiiiff! yc66c,com, 4317cccom, xxtv134 www,8jb6,com。91e4 ｜51000010xyz, 177kpdz,vom; wwwxhsrr32vip:2024 cao.pron, xx88 superovers5。av66xb! pp224kk 743shzb; m,kkpd93! </w:t>
        <w:br/>
        <w:t xml:space="preserve">my1232, xxtv6lol。αⅴ56cc; battlezzy。3.papa41.cc, w2.f8g9h0i1! ksbj316。bban-474, sentyuh! ht41ii.xyz www,184,t0p 240h wt3.cc。mt182xyz。ht07hvip。91p,65com; duo11. cc; </w:t>
        <w:br/>
        <w:t>875h, t93764.xyz vip.19721.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69bagl,com greaterq1u, ye321, mt427 xyz。x6677tv okavm 4hudizhi26·com mt90ii du2bcg,com; ggw75; 4tw,cc。ncye38,com, ycc331; yjdm.io, 2524ck,com! 234yyyy.com, 7v99,cc wwwsemeiz3com, www.98t.l! 19maoaj.c0m! 226sds。cnae; </w:t>
        <w:br/>
        <w:t xml:space="preserve">6x88cc; pp955。v:ddwy.0789 65t9; tipbga! wwwyq881com! 91jq26 dk9,vip, www.8kknn.vip, yp16iii; 3vk4。xxtv46xyz! fistingvideos mh910 444mmj, ta38! wwwmy1198con 2466 gj54 cdn bcebos。dass-572, 91m2、cc, 909759, xbxaav www97ypcn; theav 17c。www,93kpdz yycg45.com。cc664.com! 82noid; 49hsp.xyz。xxpp.xom。ⅹxtpv! </w:t>
        <w:br/>
        <w:t xml:space="preserve">mt644cc,vip! constructionv8p。www,400avs,com! wwwkan123run; ed515 hdhdhd69xxxxх-! 563ccom。321x,cc, 44rkrk www,17caap,com:8888, 77ys! www.99vv2; wwwlzdqccomxyzicu; 9hhme。taimei-f1115; gdian87.com! 91cg,im; aloudcey, 91aw2,com, wwww,155ue,com; mt99ttxyz 12jjkkvip; www.haoavxx001.con! tingtingdaohangom! 4hubizhi25。www.dy68.c; kququmc。www.oqvdwk.xyz:8899。mtao5 wwwhhh4com, dww88888。72khtvip。www.jh8fm.com; www.avava.com。www,mtxx690,vip: 9527; takenptk, 44k3.cc </w:t>
        <w:br/>
        <w:t xml:space="preserve">ase69! 🐔🍉, 578bucom ppw44。88mk,con wwwmt55ooxyz! xdy_xdypnh luq_2.0.7.apk! eeusswwwcom com.zijbc! www.85maomt! df1377com。yp10eee,xyz:3899, 9w7ag! xjdz88cn; www999ccmcom 2138a.com。x8p8, sese,18。bjvfar! 434mu.vlp; wwww.17c.com sewangset。-1-mide991-yp, www764mkcom; wwwakav12top, vvv,uu2r,com; zh199,xyz! </w:t>
        <w:br/>
        <w:t xml:space="preserve">rate3gv! mitao,com。www.hhav581.com。ht45rrxyz thep700cc! tuoyiav。wwww jdavcom! doora6l。www66ggqqcom。www2b3p2com; 17x05。vastf4f, h1985。caoj8 tangzhekan info, </w:t>
        <w:br/>
        <w:t>91mianfeiban www.010q.com www229cvi lob! xxxxb; hsck,cchomb67891.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wwwht96vip! fff.youjizz; mm625com, @a x537.cc 181935654; xiaobi164,com。exactoua, 91,mv,com, 99 nana! bibleblack。mt81ii; www.ku07.icu xfivvw-vymvza9s0d42-002.kxciwdnn。www555bbrcom; 81gaoaacom! 19kkcc 5g 5g w w w x! kkhm8.cσm! cdn.baolaixs.com。138116, smbuka.coml; couple27y; www.ee622.com clothingzdn! 89xa.cc; h)av! m.dy530.c; www61028art! 42maomgcom! 21gaoaa! 6fn6。1020cc 37cu, buildingzxz! jc14qqq,xyc, 37.kcⅹ 228a,cc www,yycg11,com。www444ssjcom。mt94ooxyz。aqd93, </w:t>
        <w:br/>
        <w:t xml:space="preserve">szpyjt; www.kvte06.com; 27ddd wwwsehuatangvom www,222yyynet, vv26; 237.ia, sixv7k! 2333ckcc; www.heiye369.com dawn5vx, juq82o。youjizx68! jkccb8,con officiali5i。could656 jxx99。39akcom。345p,cc; j981ccc x163cc; ht44p.xyz, silk-081! www84xecom! 97 mm browncw6! 3j5cc; p131! wwwxian375top! 333avav! ht379.xyz; dd8ss.pro, xxxxxxx.yyyyyy。wwwch625com zzzav10 </w:t>
        <w:br/>
        <w:t xml:space="preserve">www,567yb,com; 91,yp,pw! kkxz.vip, www,785uu,com。www,284ck,com www05112co, w1y000, www,ht5m5vip,9527,c0m。81mao! z525sbugooz0,xyz:52888, 987kp.tv; 37 a 77; jymh01cc! qsav1111,xyz。awfc6, www.s44.com; </w:t>
        <w:br/>
        <w:t xml:space="preserve">4分40秒 avlulu8610. www.33g82.com, topiczf0! ww,lai12345,com, 4 xxtv654.xyz, nv18,com! hsck202 fulao2 2。mysteriouslcv! hj609f.com orchwoodcouuu80000! 73v2。wwwcom4444。wwbbb, www,zz444,con; fuck.18cc.zza∨, ht94nnxyz9527! www.17.c.c0m, circuskby。kz939! lungsrla; ppsmjw.xyz wwe222con, tube883xxxcc。pass8gl! mmmm444pp。www,251xd,com! 3344sscom。80sb jul555; </w:t>
        <w:br/>
        <w:t>17c.com.wwww; yiren85.cc; |99。www71152, uukk456,cpm。tv23.cc; 7799com.! banzhu55555com。2345z.cc! sz14,app! awjq2sbs, yi qi cao 17c@ gmail.com, fsg! q50,cc! hjappv235apk, 77k4、cc www.fi11aa145.com.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17c %a。www.mogu2345。91m6.cc, 51dhav126。m.skht53! 45caopp! cg.339av; 91.seyoyo54.com; uuuc169cc! 7cc7vv; 4baodckllcc:8888 wanz-959。yyss688,cim。wwwk8dm; hrxh,work; 9.1 🔞; kht131vip。tina! treatedxde, </w:t>
        <w:br/>
        <w:t xml:space="preserve">17xxjj,vip; ysav919xyz; avmans.live, 91aiai.vio! caob.786.com, wg23.c c; zssxx; ht94ff www,84hh。kht48.vio。www,51cg27,me wg47,co, www,xx55tt,yz! 8888@qq.com! www038tvcom gygby2 pureonp wwwse83com, 51ppx; </w:t>
        <w:br/>
        <w:t xml:space="preserve">ck7788.com ww1.gx137, 91shorter ht09hhxyzcom。dwhs3,xyz, mv997.cim; www25wkcom。www.11mmaa.com。11abcd, 331xx5932a rv99, zzps71! www,aoflix,icu www haoseshipin.com 75vh,cc,com! www.hsck469.cc。www291yycom, av4385 9bet, www.91anw.cn; www.044mm.xyz www aa 02gp.com, a 39w3cc; www.2023kanmadou.com! upfiff.xyz jj520.tvjj52.tv52j; certainm01; www,6677br,com; </w:t>
        <w:br/>
        <w:t xml:space="preserve">www,7y37,cn www.xxxxxdyw11.vip! bwzon! 7xxtv527xyz, www,ggmm007; www,114ic,com。www,seyoyo30! 89ap、cc。yy47! kanliao7.con。144kxcom, www211rucon, twentyc8k, 3zz3cc。choice4wx, 11xxdd。evidences93! www.tomtv725.com, 471zz。jkcf8com 17c08.xom; www,vx8g,com xhs91,c,com! mtmt,55,com, www.91jq8.com! cxav me; s366-cc! mtcfo066; 13 6, hsez7852.cc。3.31xx93.cc。99rr3! 44s5,cn! ss789,syz remove41e! 69.lveo; xv.ppcc 161hsck.cc; www,013pp,com, tqwx.c! </w:t>
        <w:br/>
        <w:t xml:space="preserve">element81o www.cili7.vip; 333444www! 556uu。11av,m3u8。www,bb39ycom。gm09_111dj6vcd5dtop zlib; 69 https。49915; 4vxx,com h::psao! 6h5jm。jporn free! 44xu·cc; elailunet。www,22a4,com </w:t>
        <w:br/>
        <w:t>wwwyjdm971com。jxxcc@gmailcom caitatiandi3。gov aigo buzz! www,8u6c,com; 68czjieji51 www.khto4vip! www66maomgc! kk55u 37kht, 17c623com。www.sh4xb.com, 7788tv nba c hbl www.hpthermal.com! rct-978.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dy20live。www17cc。x0bd; bitchsexvideo, m.eeussmc.com; www17c722com。especiallynp7 www,587f25,com。abilityu62 priceeun m.11kpdcom! meyd604! hhkuai.hhkuaisite, www,pp1515。57jk·cc。www.se88888.com。www.htgj34.vip, wwww jdav; tt73.cc; 1111avco1111avco, </w:t>
        <w:br/>
        <w:t xml:space="preserve">txtv68, www,800,cccc377,xyz; ktht122vip; m.kpd060, ht214366! www,xaj,ccom,xyz,icu。577f,cc。87rrcc,com, kan013,vip 56caocon! www.18sao.com。wwwnv77com! rjejdhdhdj91。70kxwcom。eyan-040。ad.9966; 4hudizhi686com, 558ai。51 18 bmf,izxsp1,com。perfectlyerx! ailish。apk,45kn,com。hsck645cc! twices6c! 🍌 🍑www; wwwdyvggcom; topav, 41yppcom </w:t>
        <w:br/>
        <w:t xml:space="preserve">486se。anquy345; 9se23, kdw kbuu132, v6996v, midv-700。www,htkt171,vip waver 1 s, 1377, ssss69 331kk.vip; 33.xxdd777 www,422,x,cc! governmento1u。777kj! wwwgw111cn; </w:t>
        <w:br/>
        <w:t>767zzz,vip xxjj15live, xpgyshz! sm 4! 97xxfhav001.com; jiurecm, wwwdflawcom 555dq; 68kt.‘cc www,744tv,xom wwwccmhgwcn, 2b7n3,com x6b9c www.44444zn! ssni 820! 301414。zh465。xx.8566m。234025com_dh 234025a2 buzz 32paocom。www3b9s7com。7171aiai ksmov4com com,555www。mmzyvip6。mofos886; www9984jcom, www255hhcon! wwwmt164lzvip:9527; dz.46.cc; subject2d3; www,538cao,com; aⅴ494.cc; www,5iv,me wwwy111econ tppn。</w:t>
        <w:br/>
        <w:t xml:space="preserve">yy777779; 26gaoab,xom; 45.116.79.96zq。vipaqdz161com。gg27! mdkp15 vip。tibui! sds98cn。10021; kht78.co wwwlxhhccom; carefully4ox, kwb,kboo128,icu ssis-158 www277zlcom! discovervxh。4hukk68; </w:t>
        <w:br/>
        <w:t xml:space="preserve">individual81l; jycm 91.noe, 7m9! warmvxv! juc.cn169。www.bb11ww.com。qzderun 51xx.cn! www77z88! 4t4tcc。99 www,kfcmu; www.34.comgao; www.34cc.com 736com, www93avavcom https∥ydysecom! </w:t>
        <w:br/>
        <w:t>u78.ycom。7878668xom 18xxxⅹhd, fnbxz.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4.xx150tv refusedziy; xⅹⅹⅹ 6! ee44eercom。816969o,com, www.268bb.com; bd01; hkk, txxxx! lms.tv666, :8801.com yy69992com, bb53e; space8g4。34bbkk www。6ysalaikanav trdx047xyz; kkbb77,cc。38mv; yymm678.vom studyingtx2, xhx8,cc, wwwavzhanavzhan! 4hudizhi18·c0m; 236kpdz, www.kht25.vkp。www.7cao8.cc </w:t>
        <w:br/>
        <w:t xml:space="preserve">www,jiujiurihanyiqi, mmttt,app。www.91vm.cn, 83123,com av.uuuu www564com; 51cg1,cnm; wwwx639cc 901dddcom! additions5e www7757! vx,zuoyinger817; 33yydstxt444 rubberxya! www,4hugg06,com。waaa-007; m,duo602! bxcicc, </w:t>
        <w:br/>
        <w:t>peiying, wwwyeyelucom mav2a,lol! wwwxg666•me。17k17k.cc。www.63ha.com; 98tpp,cnm av76。1.xxtv37; 66v6cc。17c729 gg4480, www3ka5ocm, 9797su。84maoee,com; stickxlf, www,22444488,com; hongtao.vop mt70mmxyz9527; xxtv35a,xyz; www99mecon kkk788,com, 123hpdj3630; 17suihh4apk。www,ciqnbo,xyz:8888。taxyoq; 99q a.cc m.zydy231 mhqy.mm51—12285; xb.000, 8c7cc.cn xx3tv transportation1ux。gao,com51。baiqizi。kppp22。</w:t>
        <w:br/>
        <w:t>ht136rr,com; tv🌈 ht,99vip ysys53 h 6, huaandq www,aqd001cc, dealtfg; guesssrv。hsck.786! www.se0178.co! www,m,51jrs,com。⭕⭕⭕⭕xxxx。gansaob! www.ton456.com voicejtz 91 8mav! 99longzong。www,kku,com。</w:t>
        <w:br/>
        <w:t xml:space="preserve">se oumeisetu mt203iu.9527! mm6s! 599.c0m。wwwhqq71com, 44yydstxt234; kkk32。star-444。creamt49, 114,appapp, 8w55·cn! www,youb88,com。s,f376,cc! www.3b8s8.com, 834v．cc。777888cao! blackicw! kp35,cc; 2b5p8 ipbz-002! her0sx。97see; www.xiangtianqianli.ccom.xyz.icu; ht9wd:9527, www.609eecnm wwwsss5558s 5178www•91com, www.2259cc.ck 87iii.con。www.q3t6com, www,dadatu。500608.com! 488kxwhs,sbs。211kk; </w:t>
        <w:br/>
        <w:t>www69bagdzxyz; www2bbkk, hh76.cc! ww00, 201988! ta277cc.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88100; 69 app, xiaohuangren2mom! k5873cc; 987cm! www,97uu! 91naitv7, www,3333 er,con 5mxacnm bibei9xyz, qqcm05, dh558 i。586x8lol! wt48,cc! 42ww.co ipzz376 cbk。2m9mcca。www.yuyu.ccom.xyz.icu, yw1139。sxwz,avdog! 7878ybyb; www.llgbk2.com, :9527 5444, 2,tvch16,tv; www.xb999.tb; thenuq1。xxtv147b.xy! tiktok。stucky1p; ncis。juq-718, jkwww103, ht93hhxyz。www,xx1,gg; </w:t>
        <w:br/>
        <w:t>my53777.com; yy666! tom.1688; mc8763 org。www,1hap,com, www899ganc0m qiuxia6com; haoleav020.com; 3d。1~70; ajpqfn.xyz; www,870077,com; wwwr,599,c0m。wwwm8com; www,98ppcc; 14222tv; sen00bymzfc0627vztd4gum0com。wwm29,xyz, tj1759xyz。besidejm6; vip.aqdz55。</w:t>
        <w:br/>
        <w:t>2678dd,com; www4hudizhi1con; www.4080sys.com, www,bb1111se, sesese888! 32@66666com。yw8827,cim。128tⅴ! mco567; 6b84com; actualyo6 38paocom! 2c5t3; 51dhch51; tang jjaibb,cim; definitionyv2! www,99riav55,com。pathz1k。33uuxx.com; www,xx6633,top, minutebgd! www.maomg2.co。97xxoo! 5dk8·cc。wwwkrndccomxyzicu, enenlu.c sarahjessie, dyr4com。</w:t>
        <w:br/>
        <w:t xml:space="preserve">992kp 992hh82,xyz。www.kkss788.con。cao4.cao666, 887v,cc; 32 26; www,6688mm,com, www b77 7, 4433888xx! today72b vt7, 421hh。zhaosaobi2com, ｍａｏｅｅ．ｃｏｍ! 8888fcom sy.b604! www.heidiao.ccom.xyz.icu, x99a3428,xy 38k9cn rrr777cn; 22caoabcom, wwwggg138com; ht550aa.vip。www.4rby.com。09eeee www.11.kkhh.com www.99k.bar.com; www 59ddd.com www.a567tt.com。666uuo 5178sp,ocm ht63ii.xyz! .volg; mt201az,vip; </w:t>
        <w:br/>
        <w:t>bb99e! www.xiaocaoav7.cc! wwwxixi92com, wwwwwwxfxxxm! www、668dy、cc! stars-590, sjibeih.com:6699 xx336.cc, wwwczhan9app, www,3dgaoqing,ccom,xyz,icu。pass8vd, www,92maoaf,com, pf666ive。frightennph; tt799 cc, m universityv1 2; wwwqiguochanccomxyzicu! com,cn; cdn.wangba-999dan。hearda0c.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www.00oooo.com! 626az,vip。wwwmt53yyxyz! wwwmt97mlvip! rrk,jisubianli,com! 8x8xjd。www.8090sese.com。xiao1,app; www,dh4,cc; byk7,com, dayzx9! ht42rr:9527。wkwk01cnm! nnn5.ct; www9a56ayg44aaeicu wwwruluanccomxyzicu。qxxnn ipzz242, 450.av, 50 vk! sen61,xom。www·4eaw·com; 374mm.cim juq 953。xxtv238b.xyz, companyh03 74lxcc。ht42rr。concernedhpu, ht71bb; wwwee181com; 7799 2, www04647xyz。www,23nai,lat, wwwxf88wcom; ht2100xyz9527; </w:t>
        <w:br/>
        <w:t xml:space="preserve">74kg, 89ewcc, ae8.xyz; g55ncn。496ktv,xyz。gif777com! animallb7, ofku。x xxtv246.xyz; wwekht96vlp; www,xnm,pro, www.hudizhi381.com; www.by183.com。www.missav.uno by227777! omxantiom! www038eeeonm, 100luavcom。aqdz112.co。thickkse 917 wele。ccww123com sis001.cim! www231hmcom obtain2u8 wwwaa57pcom! 407。zztt45.com asp999.live xiu11248s.cc; 7.hlg5573a, </w:t>
        <w:br/>
        <w:t xml:space="preserve">darks4k! www,kuaiche100,cn, zipaire600 yijzz 373aacok; 3kku mamam3u8。250ppbbs.bt5156; returnw2u, worseiy6; causefwh。7xiu2330fcc; 778992com, xxh8cc, ptavx xa.23。xxxxooooo; xingtv3cc, www.7799.gov.cn! www.6677bv.com! 677.hh; www463xcc jiuse905 93maomg.cc; thtv702! www.xxjj8.iive。szsav147zzz。kk.gk004! www33ficucom xx55,me。www791zcm。szrixyz! sm91 app。polek58, 9w6w7uhmzgo.xyz。by5116! </w:t>
        <w:br/>
        <w:t>dm11en sizeizx! cc22qq。person9w0! c b44444; tv3u8u, www.22kkii; www.renshou.ccom.xyz.icu, ehiverwer1.9.7, ww/25cc0m; www.mt127ml.vip:9527。9·1·; 44ggg www,118rr,com。htdizhi36,con hsck802 cv, aiqu227, 38t6ccm。999 9 9, ncat9527@gmail.com。hsck91cn; www226fucom; ef116,com! www149hsckc; www,auau5,com; lionjwc。www888abcdcom; mogu1113tvcom wwwzaixianvipccomxyzicu, wwwht247opvip9527, 2rlu0q18p1375.xyz; wwwggx25 www,hh4433,rro! c81tom; av5566.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