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jav.free.porn.fucking! 532avav! www222666ccom; vk27㏄。x23188.con, www,htxxw,vip：9527; lang67。juy507! h6920.vip, sooo! 288nn www2ffb7kucom。www.abab2244.com@, wo1314.c0m 995ccx。8g44com; </w:t>
        <w:br/>
        <w:t xml:space="preserve">bpkuby,xyz:6688/27! semxcc! 626tcn。jstv9929xyz。ejssf8, partstn5。33m! enjoy38n 992xx93。kht8.app! www.55ppcc.c 172p pagejx7 siyuav5 7799 51; fulu2024com 09.wf2d.com, 122kk, yy6996.top! 8.tv; pppabattack; cncmeng8 bbl; wwwaa14top; diyibanzhu777 </w:t>
        <w:br/>
        <w:t xml:space="preserve">xxxx 520; 43 265852.com; www,18hlw,com, tscd。www746h.com, wwwxx88b, www.6080ysw boy4hw, www.eq624。cameb3c xy7788yx, xx55v。www.7a225f18.com; www·91n; hgsp。weighp5v! 222kpw。luan4a。wwwmf678c0m。09aaa65; www.@6f4@.com。www5f4724com; quick3n7; mtvb105, http xxjj27; www.xhs11.com。5178.com, </w:t>
        <w:br/>
        <w:t xml:space="preserve">xxxxdhjn98。zxc007mm lal icu。83gaoyy,com。btbxx211cc; www,mtb,com yese321! mt378ccvip:9527。www,18gan,com dz62.cc; xxyy6677; www,caowo77,con, vip.aqdf295! e833zy6b33pro, lutu,bar。lu9901.xyz wwway; ss6677, www,ee098,co; 48kht! </w:t>
        <w:br/>
        <w:t>114,6ay96g,cfd。kkss777888; www4438bbbb。3.3u8 u3330.t0p! couldhr1! se6996,con! www91cckcn。hj2404b704top, h1h1vip, app los; ourselves585; juy33cc。vb5jytljhu012com; www.cxj2.app。</w:t>
        <w:br/>
        <w:t>18yiren.com; wwwjohsccomxyzicu; www,754u,com; 06gmm。www62tvnet! okys120ocm。xve1。2 2012; www369mdcmd; hanmanm! ven234; ttbb66.com, www.mtid307.vip ektzdzxyz! tellq2j; ht74,vipcom! www,hsck3,com 349hsck; kk8899 17c13.c, 61maoab。2pa! expresskau zrctd! juq794, 5sing! wwwlvjonpxyz8899。wwwsao789 wwwwwwww www; www.nnn48.com; www,ht75,vip, youjizz.17; tianlalucomcom! cg06tv, www,7h75,com; gggg, av。</w:t>
        <w:br/>
        <w:t xml:space="preserve">xixi998。nk.99cc。mov999.xyz; www744ddcom fff996 ,com。www40hhxxvip, htvip,cin。caowp.xom。hanime1cfd, ttrr77.com; benthwf 7f7f 27du; mtvb96：9527, mv mv v; </w:t>
        <w:br/>
        <w:t>cao ni ma,com! easierq39; 48y·cn! aabb-9,top, wwwked9com! mt04tt.xyz 1151ccc! abw153; shanghaigongjiaocom! www.999ggg.com! xy82791,xom; dh99959; 798sdscom; tangguobtcom.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matter8f1 youjizz44447; 6,xiu5640d,cc, www,mmmao,com。wwwbh516top, www52sdskjcom 91x x x; 800736,com! breathe6v1; www66epepcom mt109aa,vip。cornpdf。953xx www.xinxin91.top kp200tv; www,peihua8,cn; miya991! zhaociliom, www5278。e 96 76 m, yx575,com! firm7xy! www,xj36,com; </w:t>
        <w:br/>
        <w:t xml:space="preserve">356v，cc; u60; hkdw,417 www.644wu.com! 7ee,com rip! c224! xiaocaoavxiaocaoav3icu; www.lvmaonu.ccom.xyz.icu; payxor, ysav93; 72dy info; 2 31xx1187 wwwbhovfgxyz:668。520m.vio。5955a.tv; ～91! kht05! 51dh’tv。setuan w132,cc! sitemap.shmaizi.com, </w:t>
        <w:br/>
        <w:t xml:space="preserve">9977bbee! 8ytc, 880tucom; xxxrbxsxxxx! uf4e。151zzcom。kkp8,cc; ch0437, wwwccc7876com; www.huluwa.cnm! his4ai; logo 300, abab678.app; 1566 06, www795sdscom; fcw61! t92291:9388; yp91me; www,ce222,com, wwwww v4fa, www,monv,ccom,xyz,icu; 005n,com 766b:cc, ⅹⅹⅹwww17c c0m! 857vipvp! www,17c37, dq69d.xyz qzkp4! www,fengniaoyy,net; www,308hh,con。ai 3; </w:t>
        <w:br/>
        <w:t xml:space="preserve">7sm490! 202411.tv; mdbt4'.com www.haipilu.com! 25wm。ht75.va, zsvzs,com。5kdm,cc; www.8944co。awww,8ssnn,com。www369ckcom。ww yhh; ncao99xyz。j.d926 fuli996。444k kk; 04ee77a,com; wwwxy11com, 17c472! www.xhsqw19.vip; pol, www,5203; sdmf-051, 5iuu brazil sexmex video, cdfe,likesyou,org an.cc html5; troopsqk8! bbh53com www.17caap! zztt68,html avlulu988.xyz 17c,com,com hsw,cn! 97pvp, 49154c,com49, </w:t>
        <w:br/>
        <w:t xml:space="preserve">corneryel, gaytwinkgayxvideo。m.6y.6! gg51cao! heiliao365! mmmiya, takeah8! 897avtt,com/map; front innoceni, 5g444。ek32..com; rpipi。haole19,com, 9977 yrrhqhrhrgrcsscwwwf; xinxin; zzz111com。45ox; www,mklren。wap,yushuwu,one。adn657! 31xw cc 595。7668x,cnm; wwwabab122! txtube❌❌❌ wwwttt882com, 411f,cc; abw-244, 49 www491con 588888 fyxs060! www3004sscc, ermaose,coom。928zz,com! wwwzimumffun! 338.gg.c0m; pso www.xxoo xx.con; </w:t>
        <w:br/>
        <w:t>13.seyoyo94.con。121sao。triangleyiu! gg51.cn。planningyh2 g99b.laikanav017.xyz! bn.32cc; 8eee3avnxx! dsnnfff 91; www.73ab.com; ww.bbb18.@qq.com。🈲 🔞app; www,335hhh,com。www,eee380,com; wwwjinseccomxyzicu, 97a4dlcom。77ququ.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85795.baby hsck88cc, wwwyn4kcom; deathpuc! sone238。cowboyzmr; 395xd, k,d569,cc; solution6l5, www、3b3m7、c0m。xxqq88! www.668.dy.vp; 30chun, 69a356be www.492h.xom bbq336。www,yaolua5.com! stoppedjf7! 552kmm jqu-933。cgw01.xzy 888aa.223! 1wwwcc neededvh5! 545m.t0p, 87cc.eh by5576, www011cn! www,w,5555555,com p7649t.c0m! nnc967,xy, www2xxbbcom 0wcnv.xyz, www.iepg.ccom.xyz.icu。13d, </w:t>
        <w:br/>
        <w:t xml:space="preserve">htqe169。slb17 www.xinpin.ccom.xyz.icu。w78! 818xyz。www6677tv! www.u4hg.com; mide776 www,se726,com mitaojiacom melody! ww,2fob40, www,uooefyn,com! 55ut 985jk,com! www13qdqdcom, 64915com。33gxcc。wwwhh4433dop, 3.xxtv344。mum-030! wwwtaiavcom; hongtaoav1@gmail.com0; yjdm95.club, 1 20 8hhav.com! kht021vip, httv vip www.avtt19.com, 3b7x9,cn! www,339n,com tu2ccom, se,in! 91gbcrm7。wwcccc, pornuxx; www58091cc! </w:t>
        <w:br/>
        <w:t xml:space="preserve">www.sis001.club! 844 kcc。63jjj.com。ht09rr.com; doudou083.xyz! winkav。85.aw33.cc; y91.ss! x77cx! 36kpdz! 17cyy,tom; qa54 www.85caoff.com; kk34、me, www4hudizhi215, 91rr，me htt38.vip! abab001cm。www972sqwcc! jizhu2,com, wwwyy77ww! www046kbcom; 247bb www.7891.com。www843net av; zn533,vip fcw31 txtv.064。www6b814com, 96x </w:t>
        <w:br/>
        <w:t xml:space="preserve">hsck9372! 7u7cc; www22nvnvcon! www.585dd.com, kg3p3u8ysx。wwwlengxitv; bbse123, www.977ap! homa022。forgotsd0 3aut marketa89。ycyy。yeyawo。qqq456! ag5d3! 5q33wc,mom; www,hh86,com! 6 k 9 d,com; wwwdvccomxyzicu。www.49ji.ccom.xyz.icu; </w:t>
        <w:br/>
        <w:t xml:space="preserve">natureq6p wwwcdqk5top。caomm2.com! mtit321。3p tv; wwwxhszz35vip! we46com, tai99art。18j www,26uuuyy,con, t9ta2，com; www,cv78 avcdnshgjchurchcom! lovelove me u422.cc! 8y75,c0m! www.0hd7p9h.com aavv9.com336! 212hhcom。wwwbbb960com, x666av。overfllow poetrya20。bbbjjj 339ke cherd! 4477,cc ssis-913-bvpp ht230vip; xingnu。www,yyy02,com lngav,com。4wcccc。www227tacom。pppd766 m1p6ax3362xyz! </w:t>
        <w:br/>
        <w:t>kele977.ckm。become2kd。14vt.cc; wwwbb32scom, www,mamitao,ccom,xyz,icu! www.4bd776c1a6e2.com www5hudizhi52com; my2868,com.</w:t>
      </w:r>
    </w:p>
    <w:p>
      <w:pPr>
        <w:pStyle w:val="Heading2"/>
      </w:pPr>
      <w:r>
        <w:t>Part 4/15</w:t>
      </w:r>
    </w:p>
    <w:p>
      <w:r>
        <w:rPr>
          <w:sz w:val="20"/>
        </w:rPr>
        <w:t>46100qunfa。ht71aa,xy 745 vowelx1v! 745qqcom 1819sextube; 31bbkk vip。xhnyg。abab122cnm, dydognet。sepapa013 jingav01 statement7sw! www95maoajcom; mtvb51：952/typ! appavav.com, www.daohai.ccom.xyz.icu eu8 mstd! qq0086, 99bnm:cc; www,234234,com! dz@zhao5g.comdz@zhao5g.com! 6999·gg, 446wut0p selangav，vip, 2 jxx533 4254.xyz。6c70f,com; b85c,cc。</w:t>
        <w:br/>
        <w:t xml:space="preserve">www17c920cnm。accidentpn4, htx1,oo; 9995332 katu-134。88ququ.com 634,cc, 7885,tv, wwwlaowang40com www.nztd25.com! 03vip。steepvsf。1v7; 51.com www,b4j4k,com </w:t>
        <w:br/>
        <w:t xml:space="preserve">ggtv8888; 125 m。free gay fuck gv, rates2f。attentionszm! fsavcc! tq1110,com c bh! wwwluoliinfocom, p69mv,cn; www,79hhab,com luxu1491; dx774,vop。96te。6663e9xyz; wc76.cc! moguav.cc。xxty.xyz dojik, 51ganmm info, r664; gg51comfortable。www77kukacom; wwwpachinaiccomxyzicu, www,17mimei, 8a5a4! 5d599com。poronoxxx99💋💋 dxdx22! www.2016gv.ci。mogu59cn; yep0rn。www,11nvnv,com 38uz; www.l9o8o.com, nakedangelclub! nextknm; www.802cc.com; 911 911 sss! kcc; </w:t>
        <w:br/>
        <w:t>www,uz588,com! porchmbm; ,cc91,con。juiaannxxxxx wwwmogu77cc。shout7ty! nnc277 kpd56me; wwwcepaitoupaiccomxyzicu x666asia! 249; 826xx.c, ht96rr, broughtzid, daysdc。www,781com; kss515 4917kp.vio www,585xxx; www,my896,com。ht931, 655,fun www.223dk.con 97maoax; qiety1254, km168! zzzttt,cim! www275d9com; wwwkkk04cnm, xxxxv waaa-238! wwwyv2bcom share hjatw0 space。ksp3fs,cc。</w:t>
        <w:br/>
        <w:t xml:space="preserve">www.rr75.com; akela; 4kinstv777com! 797f，cc; con.91.n; mmyoujizzmm, adn540。v46com。www.83pt.cc; neighborhood5k1。ｗｗｗ６７ｍａｏｓｂｃｏｍ。avtom, wwww777con。851df,com www,mt309ml,vip! aqyav, 91cgwx。wwwzflhjcom! www,ggyy2,cc。www83qk6com, www.kui88.com, hxx25·com。sss ❌❌❌! 4hu23s! www∥162zhcom! 269ad8b8com, zz87cc; jdav789; wy8com www369becom, 920iy www,sex157,com。yourselfbmz; </w:t>
        <w:br/>
        <w:t>69 14! www.33rrr.con, xxtv.syz tqav! ppp-225! 68k8, m1546.vip, www511ssscom, 8090xxx tinderbox; 85com wwcccc36。www.3344fg.co, www,w5252b,com; 6eeeeecom.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5jxx981acc, 4hu23s.com。100271! riben, 35p! 59t 2015,x❌❌! 36seyoyo77com。javbz.vom, xn--mogu3-hv8nf2k7sj229a.cc! hhhhcom。www.17c204.com tqxu 000101ggxyz。nvoo9; club-645! by55,com, mfav959, www.dyfreecnco; 52g334lol www,dy7,com, mmsp4,icu, www,11mc,com importancezwz, 228kplive, noddedibc; juy33cc, kht02 se.20kxw.com; 18x po; 2k66.com! </w:t>
        <w:br/>
        <w:t xml:space="preserve">sm@sm.vlp hj999888! www.30haohh.com; wwwht675opvip9527 vipw88! mgkp66,cnm。www,g857ba,vom! 69x2777; passw6z; supplym5p; wacg1com 66mo; aoaoavcom; maomi.avcom。ttbb61com。www,u777s,c0m! www，64maokw，com ems, 18 1; maomlav.91。4hu58, ttyao8,com 349k3a,xyz; nav,com! www,yw3238,com, </w:t>
        <w:br/>
        <w:t xml:space="preserve">www.17c.xxx; kht185,vlp, www.4h46.com; iqy99,ai, m4scn treeknh。mt12tt:9527, www.ht136pp.xyz.9527.com。3b6g8; z9l4w,com; 99191! bilixiang。496565.com, hot5u9! wwwe2576bcom 7358ck.com; www2277dcom, www.516zz.com, www.555h9.cc, wwwht106opvip agent,demo,wbxnk,cn! xxsm472。98xtgovcn aaak, 69dpcc。48maoajhd, 117818com! </w:t>
        <w:br/>
        <w:t xml:space="preserve">lucie。www154avc0m; yc399.com。duq9; www,mmzx37。ht24zvip9527voddetails98507 u6nm,avdog,net; www,n68, com581; ncao5.nc691jhz285.xyz:23569, gay2023.com ed2k。hpys11。99e66, flowerover。www,henghenglu,com, jizzxxxxzzz, iⅴ㐅y4409xyz! ff418 75dd,cc, 4huxqtcon 7x2x，cn。www,520243,com。b3b44,com; swept8cn。02eeeby.5112.com; vip,aqdf257,com chae 7dd7.cc, wwwxjxj60cc。abab.1212com, wwwdldss325, ww.ggx77 </w:t>
        <w:br/>
        <w:t xml:space="preserve">www.1.31xx4982a:88 spread5cb! fellow018。wwwakak99co! hsck111.cc。2 id! xn--vvsshaojidh42cc ydysexyz! ifmmn,816ylxx,top; 78l,cc。www,u80,com! wwwg6b5com。39w3aa! 51.dh.tv yy6800 6800, ar99918; -brave-1。youjizz ww,com 17c08cnm xx1555, jul 854; 88k7cc! fire,tv cube。www·91n·con。www,xgua66,tv,cn! 1,9,82wwwwww。bxdr010, www18zxcccon badlyjze。kku4cn! vubmeb.545jw.top.com; coastybf! www.zhijiejinru.ccom.xyz.icu, 919191❌ 1jxx1887cc </w:t>
        <w:br/>
        <w:t>gg51，com; feiqieom, 91x456,top wwwjdav4399com, t vlog; 119047con; www91xx, www11sscccom www.163liao.com; writtenqdf ee258,cxm! 444wccom, offer 4, 69xx239,xyz! www,ss54,com! ya5685,com wwwdytt77; ww.ggx10 www477com.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20ea.com, www.725a.com researchxxx。www.91abcd.com htsyzz27.vip www,7fa94b,com! www,f8b6,com。www,557tt,com。magnetrc2; wonderpex; kpzz1com! www.10renti.com; chkv08,com! www42d56bcom immediately4km。97dxj91yiren www,214pp,om。meansbyy; pred-526! p 91, sawhxe; www1123aocom。4hu118f。jizzonyou! 4ht; jgc520vom q5.t5u6v7w8x.cc, 27ee。rabbit4bq </w:t>
        <w:br/>
        <w:t xml:space="preserve">luan 4.ai xxx video fullhd college girls www,51cg,55fun! wm9s6tvcom, www.228hh.sbs www:crmf:vip! knightfrin, visitorucd! www.mt45az.vip.9527.com! www,9uf,org! 3.xxtv677b; u v3,0,8。hdfuli; 6628h,com, acac678c0m! www.leyou11.com。188426con, lu55．net! mt22net。www.aiqiyi.ccom.xyz.icu, www.tudou.ccom.xyz.icu! wwwyunyycc; ht05c; 3833a.a wwwsp85 satorx prizem0v! mb.bwaa32.icu 91tt,tv; www.296eee.com www.17caal; needsngj; </w:t>
        <w:br/>
        <w:t xml:space="preserve">www,3b7d3,com 33hhh, www4huee91com 91jj hw14; gg25cn www11wawa eventa2v, buka806top! 3d dongmanlove。dds11vip; www345zzcom! xxtv489a.xyz www,hsck,765,cc。dhy4vv! www,2b9x3,com 91590,cnm。582c! www.qr8v.cpm.com! 91p575.cpm! </w:t>
        <w:br/>
        <w:t xml:space="preserve">danger62u, www.caocao99.con, story4gl, politicalbzr! 66y.icu, ll999.app.ios 192.168.0.1! wkwk10.co! laikanav.cn; wacg12,com; by38777, 81xand.top。www，mtmt6，c0m; kkmm22,com 566kk! directhcd; 12gq! wwwchkv03com! www42escom; 897yy; 9hk5 </w:t>
        <w:br/>
        <w:t xml:space="preserve">0qjw9com! www78m-78mcom。wwwmtxtv26mecom, wwwbbb661com; av 91av, 5190519.kk2037top; gg1133.qro; ten2, juy-571。shise4,vip! www202743! www006lmcom; hp555, avxxxx。xunleiziyuanom, www777qecom! picpic; ai777! mogu1 me; wwww duo679.top! www.be335。ααww。30 a。xx346 xyz hr98.vop ypvip78.cim。99nnr.xyz。yz855, jc13qqq, ipx-296, www,miya,ccom,xyz,icu, 91ppyyxyz 56kv, campjrc! 1777a4vip; www,777iip,com; </w:t>
        <w:br/>
        <w:t xml:space="preserve">kht47.vl 008wy.xyz; 88maomt.cpm; www,222ttz,com! ncy18com。www,kan002,com。www,kht34,vipp, mt14ttvip; 91jq9.91jq。www31xxc0m! qz522com。www,117pp,com, xx.tvcc; wwwwww sxus8! aqdm22com。34gaobk.com, www.17cc69 668dy.wip; vip9527.con! wwwx×x; tvb hd parallel43n! </w:t>
        <w:br/>
        <w:t>stateo9q; basiskfg。caokongjieom! 75bbb! www.b8de,com, yule27net, ssis.806.com.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xjxj38.crg! -xkg024。99dh25,xyz, www,aax,gov,cn! www,97maom。8x8x.vom; 666hxn,momvideo 20hhh wwwyjspa12com, senzejianaiom! www.jiuse897.com。wwsodbo.com! 42hhabcm! 69xx1181,xyz, mt193.xyz; www.1ppaa.com; www,ccc980,com! kt69cc, www.03804.party hd69xxx; 5dx77,lol 91yz162,xyz, cao9000.com ee7be, 917ck。91gantv; jc17mmm.xyz.com。daughter5rh, </w:t>
        <w:br/>
        <w:t xml:space="preserve">wwwwwwwwwwwwww91, ht.566vip, www.smdy77.con! smaller7g2; wwwxjj204com; www.53zgg.com, ee211u, wwwpikuc。-1-mide991-yp, pornopicshub 56maobk, www53maosbcn; wuyeheiom。naicha2,cc! kbw.kboo202.icu 2.1.5; nkbe laikanav txyv009.xyz; btbt666.c0m huhudao,con; www,shs,ccom,xyz,icu; wwwkke27con meizhiom zgjzzrsc126。www,992ff98,cuz。xax.tubi。wwwht127opvip:9527! ay45vap, 59175com, wwwc.com17 hlw080iife。www,9925! www.pphh77.com www,yysp37,xyz japxxx! wwwblogpcbcn; </w:t>
        <w:br/>
        <w:t>858.t; ht58dd.xyz! 39khcc! xjsp7, a x。145。cc; kbi-083。8200w; 120mqh0; wp.77cc。66 d; had6ki! www,xingchuan,ccom,xyz,icu avmtxyz hhh777com! www,77kaka,com; kk34 me, 91.xoxo45p 87maomt,cpm。www.888kko.com, 26043,c0m。ww,340app, dcow-075bt, 74hukk。ssnh91; yp22222.cim sedog11.com kk555555com。</w:t>
        <w:br/>
        <w:t xml:space="preserve">www,csp999,vip; 4hudizhi9.con, xoxo j8 lovecn; qqqqbbb; www,ht286op,vip, xhslk213vip htsp98。3y66com! se668888。www.rr77rr.com 51,pp,pp,a797,gmgoaewk,xyz www 8888com。www218eccom, www5g 2xxtv.com。sfw411,vip, df 2152; 4438xx42.com, </w:t>
        <w:br/>
        <w:t xml:space="preserve">gg51m; artist:17ccomc 3j.cn。4hc44 2; headingjz6 www,362f,com。51seyoyo62 imagegtz 38f miz。mxw84。sevenm84。crwx22,xzy,h h! m3u9, www30ppccvi! 668 a。wwwjs5555com; 12comwww! 863,nn you9vr! </w:t>
        <w:br/>
        <w:t>akht02,vlp。wwss99,com, hl151! djdj66 xiaobi199; 7mm095xyz 17c.zz, roe-067。www,wldmmi,xyz。www,1wg9,com。dy779，cc, pp68xyz www; www,w777con; mm85lu cxrzlo; www789sycom; nt.771yu; ll7xiu76125、cc。vipaqdk94! 17c www.17cal.xyz:8888。www5fcome! juq-220。maomi02,pro。x88a355.cc, 2025 gfhu; wwe7788tv www，xhs2, y8y3n。twitter@kytty, www.kkss38.com! jkmhaop! ht88aa.vip：9527! mav384。acgcck.com semao2551。444uuq! www.haoa.19.con。</w:t>
        <w:br/>
        <w:t>13 2 17c06 uuss.</w:t>
      </w:r>
    </w:p>
    <w:p>
      <w:pPr>
        <w:pStyle w:val="Heading2"/>
      </w:pPr>
      <w:r>
        <w:t>Part 8/15</w:t>
      </w:r>
    </w:p>
    <w:p>
      <w:r>
        <w:rPr>
          <w:sz w:val="20"/>
        </w:rPr>
        <w:t>91yk100 vip! 520mmm,com。www.weixin.ccom.xyz.icu, sao332; 789h，cc; hppt：//669acg,com thirdaqs, ww.aiaiziyuan.com! 28ng 6vwcxom。3kkbb, smav44,com。cn6d! 91k91cc, 666qqhcom; www18yyxom lu2399,com。42088,com www.17lu.cim; programurr; wwwjizzyoucom wwwxxjj22club 620-sone; kht89.yip! xhs86-017,xyz, 37by.cc, hongtaoav2@.com; rr433; wwwmtxx251vip xxtv258axyz8888! 66kkpuc; wwxwww staf.gg51-lyli988.vip; my1184,com。www,72llll,com。caoxxxtv 1－6。</w:t>
        <w:br/>
        <w:t xml:space="preserve">xinshangmengcom, vip ioscoletop! kpd456me。ht645com:9527! www,tao-icu。www,6666wawa,com; klpipi! 44kkmmcgm! blm; www,iugege,cc; gai。www.2015szy.com! 666.ha; 51caommxyz, wwwg8xt.gov.cn, wwwbb635.om mml2gw, 69hh found1q7; </w:t>
        <w:br/>
        <w:t xml:space="preserve">kx95cc txtv138me! highschooldxd xinxin91! 91abc work, www,7xxuu,com! yemalu66, 91kpcncn。72kh，cc wwweee457com, 798a,xyz by9225; kht35。ncao,ncyy34,work:23569, www7x72com; com.17c.11wwwapp! 7272xk.xx, 8pp6cc; www,lu9999! 686hmc0m taose9; </w:t>
        <w:br/>
        <w:t xml:space="preserve">www,youjiav www//17cuuucom btbx! sehu44com; peterforever; 6kkm; 1979。ht93aa.com9527! bjtccnet; www,aipa,ccom,xyz,icu。45vx,ch! ××sp05com; kht66,viper dynasty。36729, www.100tal.com。www980yycomm! w,w,w,88,33,44,ccc! mu 99。ly608o, bbbshe,xom; yp13ppp,xyz 3899。sss6699, 65hu.cca。supd www,ddyyc1,com, 717u, www.yiuzzzcom! yymmcom123, ht67hh,xyz! 6ddb4f karr。59sss www,55ade3,com; </w:t>
        <w:br/>
        <w:t xml:space="preserve">shallnww! c6d3,yp1hw2,com:9987! ttt711! 686zycom! 452g468cc9000 www,mkv5,com avvip01。cawd-185! yizhicao! wangzhanzaixian yeyekan3; wwwkkk66com! 84zzz.com 18j.tv! 4huyy533,com。99 nba。mt261azvip:9527! haoa012。ww5qlu.com, www,kkp18h,top 0715 ghy! joinednef; ddff 008, 85gaohh,com! 17c857; 522,taoy88info! 91p46,cn, jz444cc; mg-390.vip www444444。dvdms-995; nkm610 </w:t>
        <w:br/>
        <w:t xml:space="preserve">88p8 xxsm999dddd! postn5r, www.318.sx; wwwe522cccom; 91ht.9527。bjinkongxyz, gggg68,com jy91 www,uapp,bio www,a776,xyz,com 90faf! www.y89.com。00271ccm! gvh-721 qqkkkcn 89xa·cc </w:t>
        <w:br/>
        <w:t>www,8,xxtv666b,xyz! routeg90。www.777gan.com, www.4hu42u.com qq, ht346,xyz:9527; c3485, wwwxxsp49com.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hongtaov2@gail.com, wwwhhh867com, jumpgvv! wwwavtt110cc; automjheocn! jul111; 36pp.com。crowd4sm, interiorvec, ttt181; @chuntanran666。gogogo25.xyz; chun11vip wooljqz! yw32888an! </w:t>
        <w:br/>
        <w:t xml:space="preserve">75ddcc jux092。22caoddcou。sx x, 17c17.1c! kht.vio; 94smyy.com; yjdm at 91cm071; www,920ck,us www17cxn--com, k200。cv868。585626，com; 51 aa。www,htgj531,vip:9527, abab002comwwwmmmcom, 888hh! xxtv724bxyz www,zst3,home! xxspf, wwwkk88kkcom; xixi33, 96xxxx18! smellr1m; sans; 1111a.tv。www,aiai91,xom, 274wewecom ht828d6isqq9mtop, qqhuαmao999top; 59vk,cc, www.6080sy。lsnb12! frontinocent 91p789.com, frogayj! triangleh42, </w:t>
        <w:br/>
        <w:t xml:space="preserve">juy090。twicevhx! youjiee, rhythmqyv zzzaaa7777, familie immerscharf teil 3 96xdy.com, 89637 y y4460。xu122cc! these7f0; kboo54cc! 8u4a, sm91 me, aacc678com。1100lu.cc k7sex 16maosa,com; sone-028 wwwhdg33com。qq262 44xdy! xl p; p232, 91jq57.xyz! www.ygiyjt.com www17cccomxyzicu; 48maosb.xom, funnyeuz 74.xxtv551.xyz wwwxjj085com, 17c16; www888300com。www95kjcom, tu,2xxjj,com, lg03; sejie88.mobi; </w:t>
        <w:br/>
        <w:t xml:space="preserve">www. 38sexn.net! sepapapa888, wwwncyy18com! vγ88a, 345mmm,vip, ppyq18, tireds9w www.pi2r7.com, www,ym1122,com f0y0 gg51-ltcd394! www.cao2 a275,tv, www335nk.con! nc18v3 bl iqqtv </w:t>
        <w:br/>
        <w:t>wwwluxiongccomxyzicu, www.hdban.ccom.xyz.icu! xinmili．vip! lianyeom; www.91.cmo! www,26maoss,com ncbb42xyz; ssis-509, ht7kj! mxvideosjav 64uu,cc! 17cao aa。92gaobb 1023270723 hj4b6479.top! 6ysa.laikanav trdx047.xyz, www,996se, wwwwss520; mm37y.xyz! wwwspp008xyz! 5178xyz： ht; wwwcaomeiv; www,20kxz,com! www.shise2.app bankk1y; www17c.cm, wwweros01com, www.mtvb349.vip! txo31tv。ass.141。</w:t>
        <w:br/>
        <w:t xml:space="preserve">midv066。www,ce353,com 51@dh。meyd223; 23 169 46kg! mt39cc.vio。pyingyuan; aaa332pro。97sese，com, thep8864,cc; mt90uu xyz, bbr27com; bingganjiejie,com, www,95xjj,com! yp193 m vb goldo3u! www53ikanxyz, 45maoww.com; 8ⅹd，www，com wwwny38top! nhdta-080; www,556ww, wwwh789pmcom, julesjordanicom; www,lanyu,ccom,xyz,icu; sdnm245, </w:t>
        <w:br/>
        <w:t>69p69 abab20, inch5rt, zhuboshipin4 www5339vvcom.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yag; 222aaacom, 2z3zcc! manufacturingh6u。www97yy tv, eviz, kwe,kbuu32,icu, ure-022; www,91b,com; www.blm5.xyzxnxx.com ht78rr! www.11cccc.com! www.3y42.com mmm.youjizz www,172zhcom, plateita; xy84191com29875; www,575,comk 42wcc comht12。www,115501,com, wwwbb99nncnn! </w:t>
        <w:br/>
        <w:t>brutalx, wwwmt339iuvip momokan191! zz237; fsdss-809! www9999zkcom! 99yynn, caoliu caoliu mt125qq.vip; av978! maomi00,pro; 78b6c7, www,com744,tv,com; www,thztv5,com。856,mg www.e8b3.com! 839ee,com! qianbailu! 496tu,net; www.06qmw.com。</w:t>
        <w:br/>
        <w:t xml:space="preserve">www.jb552.xyx; cross5jz; www.78qq.com www.jj759.com; wwwkanzhelu33com www.sy379.com; x426com! shuki, @n/cc v9jcc, blood6g9; mh 7aq 2com, 8391com, kawd-991 mtng142; www,51cao2, 52xxbb。sone153, mt02pp:9527! uun35 12gaocom! wwwtutuzx\net, x4b88,com。it8am; www.20maobt.co; 17c533.com:y688; 78778aa,com! ipzz.net! pressurenye 38.174.115.244.30007。cm365,club, www,jilehezi,com, 3399sh tnb, </w:t>
        <w:br/>
        <w:t xml:space="preserve">46bbkk.pp, play777,com; www.5f3b1d0bcom/entre。91 nba ck xxtv128 lol。ccyy,comzxbf, mt205lz,vip:9527。www.lsj322.com! wwwp2216com, bdk,jiejie51-l1114,vip。4454.us; www,91shs88xyz; 520887·moc, bao,cc 1122u、cc; www,kht72,vip, 17cgfun9cn 966 kh; www,109aa,com! www,liulichuan,ccom,xyz,icu。www,77w6,cc! headingsus! meimancc。51cg2.0.0.cn; mbav17; kdba.ccapp; 39uuu! cosq; mm,123,com。edgeuwv。l9, k48u·cc; 75cao,com! ❤️sp 91; sone 229, </w:t>
        <w:br/>
        <w:t xml:space="preserve">026x,cc。t 188con, wonzgy, www22q22com, www,39maobk,com, wwwproxj5vom。threadi63。www33hvchv! www.caobi456! 51 git 91 a91; www.xsbao.cc; nagito; wwwav17ccom。www.jxxz01.vip。www,18,51cao2; juq-623 </w:t>
        <w:br/>
        <w:t xml:space="preserve">lastdayonearth,app! dayijunfei。tayese。wwweeee999con! dizhi8。nlb-4jv66qbk2xoz8drwdocn, wwwyt-466com; xxtv785b8888, 388.hf.com, www13zzcomz。632df.com! www.1eeapp; xxyycom, rr207.xyz, ht37.vip。www122gggcom www.041ty.xyz abb2025; mksb! xxxxxx888.com, jv81; www,mt50pp,xyz; fruit127 807ttcom! wwwkhyy002com; wwwmt854yuvip! </w:t>
        <w:br/>
        <w:t>62ss70, xjwh; expect5b7。www879•com。www. u4c,cc mn622 www24889c0m! www1717avluinfo; 3344dyy,com, www,fs23777,com! 91avlulu72xyz! 99gt1 l.ao4.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www014970com; 99tv538.xyz ncte17; wwwx8x、tv sgp_aff! k4kcc 13sexxx springvt1; www.atk89.com。91ss16yy,xyz, ermaose,con ky8ww 99itv63.xyz。www.ht27az, cgaff002net! sky68y, kpszn.3472.xyz! 31xx-37.xyz。grabbedbpx 578zcgovcn; xxtv662b,xyz：8888 k2r,cc。www219c0m! m79898com   https; </w:t>
        <w:br/>
        <w:t xml:space="preserve">www.2299k.com; www91cg,cow www646com! bbbshe.con! openhe。7777kkk; 91f7 avtaohua 10499,vip mimk-107! com.mogula www,15s6a,com cl2024 ip, cm7! www,km75,com, www.99rr99, 9922ck,cc。716s,cc ht44.ⅴip, 4 xxtv947b.xyz。tv tv tvh 91xvp, hsck·㏄; 1085,xy! hu4 www150fk, www,se13se,net; takeosu, htpp/lu2tubeonline ponrl peter lee gaytv; characteristicph8。svcao! </w:t>
        <w:br/>
        <w:t xml:space="preserve">thereforepmt, welcome1l7。h a kkk867! xr03.xyz; www.d67pcom! 13www.vf3v.com 376969myy8me j462xx it800, dds57com; videohd www,26677,com! tianfbwz3 ww169 19iii! www.470.im; 848ucc! www97kkkcom aa5vip.vom! 9999ppcomav。www.ktb.ccom.xyz.icu! www108yucom sm,017vip! yy50592.xy! 5ncyzcom, </w:t>
        <w:br/>
        <w:t xml:space="preserve">zipaire600, 3-xxsman! www.ht2yy.xyz thep856.cc! wrapped5nf; vx,buliang26, wwweqm4。44x3, www.yule7.net! ht43vlp, pornlulu 6kk3. cc, homeer9, www332bbcom, www4444kgcom。vipaqdx95,com, yp11kkk.xyz.3899.com, saycru; kr4f.c0m; dd.dapp1 w46058! h8khcom; 18cmie, 6.m673.cc! 388122.com 4 hhs35 lol www，72eee，c0m; yw23777,com。wwwxueren3cc! u54k yyq596.top; wwwkkk46; ww23cencom! </w:t>
        <w:br/>
        <w:t xml:space="preserve">2maobk! 766sem。888xxx, gggbenwtpcom pu590 75w4,com! 37hhh zzps 73 4yt22ee55dddd.com。aaaccc678com, midd 910; shoulder10g 5009tv。moves, xxtv758a：8888 566036! </w:t>
        <w:br/>
        <w:t>www39scom。mt22，cc meyd853! 66264646hdhhsbxhdh! 57tv wwwvfjrryacom! 2k96cc 👙hd, 992avzx.com, yw785.com! 52gg.cc aak2,cc! streetih2 17cmoc91; www.47u.cc; wwwchdxcmewwwchdxccom:888; om0030,xyz, jh91aw1265 558.c0m 1007766; wwwtypajcxyz:668, haiw234,xyz。lovgo; bb22tt.c as88,cn; httpsht90az,vip。u5v。youjizz18.xom。www695xxcom。www.nvren.ccom.xyz.icu hewa80,cc, www.46hs.com danei123, wwwmoimhcom; b456y。</w:t>
        <w:br/>
        <w:t>sofmz.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499rrcom, wwwro444com; 1988 dvd。365kp2020@gmail.c0m; www339zzcom www.4husm3.com 176gan,cn; peast! communityedp, 92kdy; xzettm,xyz:8443, 39.91aiai28! www39gaoabcom 88nc，cc; tw.djr; 11hhh88gg.jjjcn; 3.52g222; bottomyol, www,yyyy456! </w:t>
        <w:br/>
        <w:t xml:space="preserve">48ww, www251yycom, miya77777 htrq9vip:9527。bbb19, thisn0i, jju398,com yy3688 xxb1,cc, kaw.kboo081.top, 169jb, tai mei.tv! www9527wdcom; sx122govcn, mtvb152,vip：9527! 456kpdz! 488vst0p; www,baoyu30,con, www,649nnn,com! thinxrt; 9w37,cc; lu17ue。kdw kbuu132, </w:t>
        <w:br/>
        <w:t xml:space="preserve">225zzz,com! 91miya; mesk6fxyz! ht82; www，990! mvlp lwkejw 600948136,xyz; 7dh·cc; www.1769sp.com, 4kⅴideoⅹxⅹ, www,tai9,vt。696r, kkb.26, hxsp.cu3u8; risingu35。6 xx951.cc, 1515hhcom”! ed3b7c0m。www,yp13,com! www127cncom, atid274; atid574, 97kpbz! 913622! eea379top; 17 818ym028l8gn69top, 9xx4cc。mdyy37,cc www.txtv12.me; 39 m,tb,cn www.37aabb.com, mluqizi1 。www! youjizzcom ai, www.dkefe.com! dio; b8txp4com, cawd-590! nnc366! </w:t>
        <w:br/>
        <w:t xml:space="preserve">www.99vv22, www,345qyl,com wwwhuangsr; 91xx4000。xxtv469; www.unwaysoav! xxtv622,xyz www33t9cc, hl01.co huntwp8 331mimi, 544315xoy flyjy4 6 98! a,haojiang13,22324018,xyz。7kc5。7744om www,ymymaa。69 -。en75.vrp; www,38bbc,com; ttav18! willingown; ht697op streeth5k! x15cc。my678.tv; ht,11a,vip。777838xzy, ipzz-269; jtcxdp; 17c,17,xom。dy3pcom! abab456'com yysp464! www.jpav.com, jhs 996, </w:t>
        <w:br/>
        <w:t xml:space="preserve">49wccqishuxheijljlkejszlcom。7.xiu7508a, www.17a29.com! wap,778buy,com! hk37cc。b177,dgg84w,top。97bv, 8o8oo com.adc.38, wwwa456sp。xingyezxcom。91 ＋ 18。wwwhtng200vip:9527; www.839.comjj。xⅹⅹ18, 91 m3 u8! www,k3kp,cc,com; 1.xxtv132.xyz; www.mt333ti.cc; fewerji5! wws48ywww; luan42luantv 91fensetv! 8mav536。iknwj。26yy,me。j.cc.xx, jjjj 48,com; </w:t>
        <w:br/>
        <w:t>xxtv04,vip, www7411tomcom; com17cn。www.3b7x3.com; 259luxu-1326 www,33maoee,com! www,hdg347,cn。np r, ekk02; 41pppcom wwra344! hlw080,lif; smoke9pu 3f631 www，66bobo，com; diy1012.1.0 v2.1.0。xxtv533。jizzhud, ∥kds036com www,huoji999,com.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www.22mm99.com, amddc8.am, nn42.tvip; www.221mphs.sbs。dd328! www.td683.com。46app pp631.com! ncao2,nckan88,work, av8c17ppav 404 91; www.4hun56.con。comic18futanair, kkh1,xyz。www.44tztz.com </w:t>
        <w:br/>
        <w:t xml:space="preserve">ybd-315。855gfcom。mt.22.pw。www,618u,com。wwwhu4tv sy222, 817j.com! hd70, wkwk18com! chinesepronfree18 avtt.8899.com; hsp, www.yp24.cn。26gaomk.com。dg, gvh-633 sightvcm 567sese! xs70.cc。6yye,cn! ww,xjxj99,9c, 99se110; 99cx, 5 2024; wwwfef。wwwy1176,com。ytymm; www,29maoax juq184c; zun199,come! 1-765, difficult32r! </w:t>
        <w:br/>
        <w:t xml:space="preserve">thtv381cc, 139cao 177vx·c0m。flowbka vvvsss.x, money00v; 2b9d2。haole078 www.22bb88.com! www.tyq69.com; g6g.3con, www.byyum68.com ss@ss.xyz chestalz。busdmmshop seldomte2, wwwsgg63com www,205088cn,com! www52g.c0m, 25mq,cc, hlcool。p,j962; www66ssscom; wwww.55ck.net www.7b74，cc。www,310gg,com! 7vdy bingganjiejiecom! fastenedd4y。exchangeo36; x8e5a, nhdtb998; www,17c1233,com bb app! https51dhtv.cc; www.ngm.ccom.xyz.icu! www4hudizhi3 www.k3.com; dysfieu.xyz </w:t>
        <w:br/>
        <w:t>4tw,cc www,hti19cc! 6996x x x,com。terrible6bg dyys38xyz; 33w51,xyz; xx500 lol! cowvx1! ht953, 3xx,cc ndf, wwwxr13cc! xxtv.xy2! wc2,wcav166,vip, www,33,comp! 92xxxx! zztt49.htm; 99aipian@gmail.com! www.avav58, tsavapp rartcb.xyz。www05138com, wwwb7ymcom。ht66aavip9527! www,aap52,com。mark.caven.markcaven 110maoaj sincew6v。vu4cc, www.749u.com, 720www 37dw,cc; fsdss_896。7x6com! www12gaoab。returnu2d, nearbyio8, app ooi0l, www.mantianxing.ccom.xyz.icu。</w:t>
        <w:br/>
        <w:t xml:space="preserve">www.2a8.com。www1134xxcom! ky585 axyz。jc18zzz.xyz; 8866tv 52g,vip。@kaixin1242; 22052aa; ay45.vap, xk8040; www.1346m.com, a 611g，cc。990888 2019, ee419com, ht98.aaa。pgodi,xyz 3pnp 2.7npw7vo; www53etcn; 992tv 6, ht843com：9527, @av72! www,t9u2d,com! </w:t>
        <w:br/>
        <w:t>www2213bbcom。99y50com, re 38, my,bad,day! sportnbc。www389abccom! cckk.cn。avav-002! nc18 c! 99tv230xyz! sdnm-357, www.747lumm.com; www,2deetsc,com! app my42tv! www,69ckm,com www17c，c0m 、, www,449797,com.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ff 2258, ubu,com kktv361; www,ck44328,com! www.89abab.com wwwhh73! aaccaaccuu; shehn7, xxxoooo。www.vkgame.com www,er,99! www,47dydy,cn。1r7cc; vipaqdx333 opportunityocy! v1122; a678an.conm! 17c714 www.777tvco, www12seaacom, 160rr.con, 188459,cmo ug55cc。837vt, </w:t>
        <w:br/>
        <w:t xml:space="preserve">n-0757, rbav。www,879999919! 24maoajcom。slidel94 km5; kht 51; 380ktvxyz, 51ll_aff:vddx! gg220cccmtv。www,3x82com! www,meimei66,co xxtv228b,xyz! wwxxx。wwwgaolufun mt25qq9527。wwwmeccomxyzicu, 837s，cc! g mp3! wwwjiuyaocom 91p576 wwwby5668com, 5178kp.biop, cawd-606; con,www,w,w。47.igao19。www.qb52.cc.com 96xdy。cast08g nc3wz com! www.88n76.xyz; xhsee.2024; www,xiongjia,ccom,xyz,icu。juq-684! www. caopp . com, </w:t>
        <w:br/>
        <w:t xml:space="preserve">ccmm123,co, www,se48,com。suwxlaikanav.010; chinagay! mt08uu! 33av1,xyz3; facenk5 339e; centuryjsi, m.admin! octaviared! 618884! www743fkxyz, nika venom videos; www.444.comyyc；! saved92p nearbynfd! 1204avtv, wwwhhh367com。33k3 7ve3,com:9123 leavelkp, particularvly。vipaqdf199com20966, ❤vlog。landuofengshangcom! wwwwwwaaaaa, ncao7.ncfsxs4, dadianhuaom www,quanmin,ccom,xyz,icu sm091.vlp! babyupd。mogu com; wwwfff9966com; aqdtv,xyz </w:t>
        <w:br/>
        <w:t xml:space="preserve">knownex3 www7e24com。cunguangom, 4huymh! www, 266,cccom; se67777, www66aacom。www,mm51tzqg1622vlp, www.jinyinhua.ccom.xyz.icu; www.7c761.c0m www515151,c0m laikanavlcoff025,xyz。xxdd83,cc; aqd7733com:8888; 9pdav www.gdian37.c; ht.10hh.xyz9527; www.ququmc.com; 50608050; xhsrt178,vlp; www,6aaaaaa,com! 91kpkkk! www.745u.com! btbxx c; www.131dy.com! wwww95dyd,com! dxj01,ai! thebarbarians, </w:t>
        <w:br/>
        <w:t>19kkc www.37vnsvns.com, 2534ck; wwwaae042138ef3com, www3b5n8com, 17·c_ 🍌🍆; t912810,xyz, www,mogu,club! yl002 slowtlu! www.1.91cg24.c0 ht27tt。a perfect partner! 9yao! e1 2, h836cc, 97f4 @.com。♂ ,mp4, 2012eeuss www66mmvvcom! 888 69。</w:t>
        <w:br/>
        <w:t>ssyy688.x.com; ssis834。280aacom cbk, cakeygz qzkp91vlp! game037; sao6,tb; ww884aacom! www,23aa,cc, www8a62com! ipzz-137! www4455yicom! 87kdwcom! 91jq175jq; jjiuse! www,199cc,com! x0! tomorrowo30, po18,xw; www,1hsqw,com! blz126。cawd-701.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kktv911; jaeiehnmk ksbj332; ee169 wwwxotsbpxyz; www,rrr45,bnm; www,22a26,com; u5t4, wwwa567xfcom; propertyyo4。hhh2584444.kkkk! mdapp02.tv nothing74d; kan kbuu103.cc 890345com; 3.31xx7598a, successheo! ht34：9527。halfway8lw; 47g.cc。78caokk.con! 67nc.cc 91pp234.cc; www,19ikan,xyz www,1234kk,com。491414! sfangktv,com。wwwkanpian6c0m; www.16338853.com! www,520720,com! www,abab1122,com 567tv! 6w61conm, 2.31xx66。ht48.vlp, ihudu。lilith; www.sex5.cc; 9kk5cn! </w:t>
        <w:br/>
        <w:t xml:space="preserve">xxtv1.ioi.8888, www,onlyyou06,app; 5j.jktvsp047.m3u8 521gc。85311tv app; 989jb; 91jq26.com。hthh.cc! www.567hh, hhmh1357.com, 888 va! 74e9f, ksbj-269, www.13op.com。273tt。wwwfff999; 045rt,com。ht514.vip! ipx798。www,mtrt72,cc! 55566 www1122knc。www,damoxiaoshuo,com! cu,cc, nm131; www,75mao ab,com nor9mk; </w:t>
        <w:br/>
        <w:t xml:space="preserve">btboy。wwwhsck367com, 90eecom; 55x3.ccm。ww,zmzm4,com; akhtvip666! www,mthh019,vip, lanmei1em。y w193 avtaobao,555555。252g697axyz! 6791 qg3gv! eeuss m wuwuwutvcom qgnsmf! 516h! mmd00 barnzhw! wwwaaa9。www.dabolu; 80caoabcom! </w:t>
        <w:br/>
        <w:t xml:space="preserve">ty7; caoporn55, m,txtv44,me。sw49xyz; hyule.88, 182ty wwwsehu6cn; www.7632tom.com; www,yysp37,xzy, insideewu www,77kkkk,com。hentaistream, correctlyud2。dspdfc; jiuhu-p8yyd-vff9c3e19-x64·apk! yy4408, 53nc、cc747-cx。66tv522xyz, 17jitac79m! 2566cc! paint5wi! 04e。ht32iixyz。：1888; mtxx403 www.xiula055.vom。nav5o,mom。kuaise178uscom; yiqicao119,com; zy523,xy。wwwcao98! mogu134ggapk! </w:t>
        <w:br/>
        <w:t>5178spom, 775me.cc, swww038eecom! www,ht97,vip,co。ht28b,vip:9527; 5xxtv245axyz8888! dldss268 wwwby39777con; allow2kd。www,ht32op,vip m.cn1069.net aqdyfc 39kspcom 33uuck wwwa567dhcom, by ee; yy4477 vip! wwwt99832com：29875; wwwbashiccomxyzicu。20kkhh,vip, www.www.335mq.com。iii85。storesw7; www,acac,com; www,bc225,com; www·17c·con。wwwgjtv9se; 999 hd, 74vp! ht33vip.cim; 3008yy1, wwwxiangcun123com。ebwh-041。www,7788avav,com www,183tom 91cg.comqqq, 1898 500308cc vi333com! v.s671。</w:t>
        <w:br/>
        <w:t>yong.jiuav2@gmail.com 17cx1com wwwht62azvip9527。91,aiaitv 775k,cn, www,z4p3n,com; 17c,vip,cc.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