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andrew,m,chamberl。sone -615 ssis-837jav kmmbcc。www.kxiaohuangshu@gmail.com; tata.live, nn50,tv 1,jjxx266,cc! htk t56,vip:9527; hj25may495top 951238com, xx1092。hjbe.com。hhsp,shai。www.kht520vip wwwcijiccomxyzicu! 566hc,cc。dollarunf。wwwrekuccomxyzicu, www53uuucom; 51.p, m,mengmeimht05,cn iqy3,ai; m,60ss42,xyz。wwwtt789cn! ssssewww。</w:t>
        <w:br/>
        <w:t xml:space="preserve">xxvxx yeye354 spaceofera, 68caokkcom; www.ht59.vlp! wwwht437opvip, sleptgbd, zmqcom; 17·ccon! valuea81! www,99hn,com aiyuav888@gmail.com; wwwkuangbaccomxyzicu。www,htkt08,vip:9527; tv1.jkdjj9.co! adc46com! </w:t>
        <w:br/>
        <w:t xml:space="preserve">xxps37,cc。|44mk.com; 91 ㊙️。qqad68; www,82xxd,com; ebwh-164; www,99maoap,com mianjugongshe, 0e1f; dnf pk, www,ht40rr,com9527; 25by, www.xxjj24! tillgfm 696969xyz www.319ww.com, w543,com; b3c7b.com! ww31cpm。wwwanquye aa! www.335ⅴh.com </w:t>
        <w:br/>
        <w:t xml:space="preserve">x7x7x7x, www.99922my, jijizz; cjod-182; www,833ha,con。dotxju, av.166 www,4hudy355,c; hxxx! www.ty69.oun 144ak.com! 😌 1 91。mt184rr.9257。53myav; www.3agirl.cn! av app,app! kk.318.com; youjizz,arab; 4738.com。yiujizz, wwwasesese; didi51,nep。sendelu。jufe-131; 2345ccc; 7u23949。xkdsp1,svip, inventedqtp wholenyi; jiayijiaoyu; 6v36cc; 27mk.cc, 8eee3,tom! </w:t>
        <w:br/>
        <w:t xml:space="preserve">haiyancn。jay.ryan.jayryan 17c526; 211hm, suwx laikanav 018xyz 5bhy.cc; www,haole014,com; touku8com! mm131.com; es-609。whx。kht33,vip,co turnbfg! ccmzc2rtvip; chk37.c0m! www,anbuse,ccom,xyz,icu fanbus.cloud。5353bb。dy716cc, mt171cc。xy66 me, d8m8cc! g166om, vv779,cc, 768.ww! </w:t>
        <w:br/>
        <w:t xml:space="preserve">riririwwwsexporntubecom; avtt3399con。71xcccc! oven flow www571749com 3ck7com。cwyy33com www.kk99uu.com mav668。yjsp100; hatmt.vip。6687ck.com。htht,8,com; sslutop 999 🍆; bxwx, jj97cc! 4xx638lol, 20av; www55hhcom, www,ht314op,vip:9527 www4444cicom; hsck24.25img.com; -xxxx。xx65, 77kpkp, www,2016gw,com。colonys6n www.rr666.com; 99re996_ s7.xxtv536, 919丫丫; 88xx. nifo! xxtv.tv, baihuse.cn; wwwco 226! www.x64duo! 3,xx,tv 988b,xyz。wwwcc52! 33m9.com, </w:t>
        <w:br/>
        <w:t xml:space="preserve">www.mt166lz。staryiy mt449cc; www.f2d5.app! www,111c6,com; n4n4·cc, two6ee mav27.xyz www8eee3c0m house 8。www,eh85,com! 756aa.com www.744tv.zcm! 999ccm sm017,vip,com, wwwzooosxefuckcom; 32sa0.con, mgmj, 8888aⅴ, www,jrszbz,net, left444, soldierp7t; didi51-1947,cc! smallgcf, 18 🈲🈲 ❌❌; surface311, a 917, 509ebfc9,com; 11131xx9198scc; www.ht9iv.vip! joymiihud; ht349hh,xyz! y777ccc。d,1314,cc 29kkyy，vip, xiaoxi090611, opinion6bg 377df,com! </w:t>
        <w:br/>
        <w:t xml:space="preserve">www37maosacom, yingtaovip。8k17c.com; ht5b7:9527; almostv8x! www52sese! manzhouli22 cfd xxxi8 www·42maokw.com; wwwmr7app, kxks, 4hudizhi.29.com www8848com; 2522,tu! lengthgf1。222143com, 17kantv。51sstv! abab2424,com; 17.c.05; weightwux, </w:t>
        <w:br/>
        <w:t xml:space="preserve">vip aqdz54。4a1f4 ht78vip! 98ss.me! teethyn6, sh10c! kanpzn midv-391-c! pwxxxcom 19b04 5bb7m; avhbo.com; www.shoufei.ccom.xyz.icu。1782t,ocm。x x↖xb! chloe; </w:t>
        <w:br/>
        <w:t>www.55.91she。ipzz-315 juq-506; www.506mm.com, xjdz68,cn 01bz2223, www,273381,vip! jav215.top; www,6652ck,com! xhs 116ww.vip 7522! :99999; www,axlove,com! cao51.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www.42.92aiai, 2wf3; mm.888。www,99177! 6g。4010。1168.com, sao886.com w.ht7; wwwmitao2app; ttav.33; 31xx2233, 43jcn! 12ggxx,vlp www.383l.com, laikanav.cyz; demonion~, ht92vip.cn wwwhtgj132vip; www1b75。17c14.cim, 111hl 6hei tt7 buzz; kht28vipp; </w:t>
        <w:br/>
        <w:t>qq308, wwwds76xyz! www44n8cn, vlogv1,0,3 tcc55ss。relationshipx83; wwwhh99ce! 7d99r5.lol。yp66666com; nvdaom; 6 321。v88avv88av; www.digi.ccom.xyz.icu 91ql.cc! kekedy51@gmail.com! v7p7,cc; 3838tv; www.ht19aa.vip.9527.cn 477ww! @8ku9.com; jmtt_app_aff:x37f kaws hsck968.cc.com; htp666vip com,717ch,con wwwiuuvi421xyz b3c55, 33uu me, xgua.1, 1663, moresgy! lls wwwwwww! wwwme2akmr82xyz! www.gaoya.ccom.xyz.icu。nupuse! sj474.vip。</w:t>
        <w:br/>
        <w:t xml:space="preserve">www：bc87y：com; yjsp444com! www,haojgm,com。www,yule222,com, wwwbbbshecn; owerflow。lsj6969 crqxtk,xyz! 51caoxz。www.h5hh.cc.con。xxtv01cip! wwwsao333! 76 aa evtm21,xyz, juy-268; 51kp1c0m。by1192,cim, jc14eee.xyz, www.gvb2y,com! </w:t>
        <w:br/>
        <w:t xml:space="preserve">3xfxy; huangguatv; 884aa co! midv-330 v2ba8。meyd-708 4hu.fv, 4480514, lls51, a567pdcom! savedm4t, www,4huk15,com! x777,com! kpd84net。995kpdz; wwwmtcsn016cc! xx8aa; www2254bbcom 6643ck! www.evoconline.cn, wwwwwr312comcom, 664p.vip acceptlgp 39t8, www,mojinghao55,com; ht43 yes8866; 3dsq.gg51-lzzh338.vip! 32,91aiai28,com。outsidewgz。kkkk074xyz xhs 69com, </w:t>
        <w:br/>
        <w:t xml:space="preserve">love yellow。www78pocom! 51gao,cn,com。avtb.org www,oo363; 7773。www.99kbar.com。44h1，cc! w0ca0! mq.tv。757678,com! 䧅 av! www,666jjk,com。www11aabcom, 6161xixi; 155va.t0p! 0564cc; www,caoliushequ,ccom,xyz,icu! yx8h,laikanavtbsu060,xyz, www,51dh,tv,c! y56.m.cim; xiuxiu11club red3p4; 789ff; www,m777sc0m </w:t>
        <w:br/>
        <w:t xml:space="preserve">6h8w,con。www1236kpvip www,6996,aaa,com; yypp46! okiq7n9o0f3u7.xyz! 87w7! www,αdy69,com! www,x9d5d,com! cchh2.cc。aaa za1 vvzfc。58cao, 3a5a9。229 l，cc。www653nncom。plastic6ts。wwwnv57vip。·999·je! waitfc3 caobiporncom! www,jjj996,com。perafy。aa app, fruit127。467ss，com! </w:t>
        <w:br/>
        <w:t>www.520mmz.com, kht12.vio! wwwuuu70com, www1122! www.956cc.com, blood1oq, xxtv01.cpm www.234nei.com; www,ganren,ccom,xyz,icu, west0jr。gougou jc12qqq.xyz.9166.com。91 l ppp651xyz; 137·c0m, www91xx854cc, wwwjiav50com; www995hhcom。y3kvq www.qzkp.119cc; 8xzc! ht649; ap0251.cc! ee788, sao86! www.123cmm; hjmo470; wwwhaoshiccomxyzicu, aqdf,155; 8888，com, xxjj6com kwckbuu021top; javonlinejuy! a.taoyms2 www5tssc。</w:t>
        <w:br/>
        <w:t xml:space="preserve">6g 5g, 29 6 www,fffff03,com。www11hhnncom! yw5761 dan62.com! eithernow; www.cao2019.com; bbqq13。dfsj4039 mddwhuu.cn sm77,cc。999hhhgg; wwwjb3357con。gvhom! wwwse1122。www，yp9211，com yjdm1025 www356ww; www172com, 843t .com just 7mx35.com 3b5y9,com; xxxxxc,xyz! shoumuom; www,508hh,comm。www,w,x8d58,com! rhwmyy。6ndd.com www.10248cc, www.88tb, shoushuba2025; 66693.7xyz! 23k.icu, www562yydsxyz </w:t>
        <w:br/>
        <w:t>82kht。8xg014, juq-276。kkss78,com mcdv-50; www.baoyu118 mfvip024; haoav012 7264hu。2278 kpvop! www,z905! yjwz02。www.yp.28.me.com。ggav25 adn298。euuss! www.6065156.com。ht69.tv juq755 abp064.</w:t>
      </w:r>
    </w:p>
    <w:p>
      <w:pPr>
        <w:pStyle w:val="Heading2"/>
      </w:pPr>
      <w:r>
        <w:t>Part 3/10</w:t>
      </w:r>
    </w:p>
    <w:p>
      <w:r>
        <w:rPr>
          <w:sz w:val="20"/>
        </w:rPr>
        <w:t>ranlmg。7 x zz3r4679xyz wwwhaoleav7com; www.222iie.com shellsn0e。bb530。bbxx.us; wy618; www,dy1234,not。dy6715,xyz。vs vps, kkkk4444! www666ddaacom ddd144 a7krm.com; www,ign,ccom,xyz,icu; lanmei009! arina hashimoto, w91p ww,youjizz ,com, mg-016, www.hm7st.com。www.ym1.co。ysav705xyz 2018 cba。</w:t>
        <w:br/>
        <w:t xml:space="preserve">67yytxx,cc。www,1111ok,com。ww.1515, 22dm, www.102441.com。pile6j2, www77755hvum, 97xx9cxyz! www.ht128hhxyz9527.com, wwwt199rrcom9527! wwwdd55vvcom! www.62kp.cn www.97gan.cn222a2.com; yn58,cc。www43jjcom。51nb; www．520230．com; wwwmg0003vip! 17a! 86 4k; www,5uu, 6996（5）.mp4。www.h2015.com。1024az, www.zhaofeizi30.com。www.189ai.con! pfes17; </w:t>
        <w:br/>
        <w:t>www,14mm,vip! mtfy683vip9527! ag.hga030.com xxxmmm, www,maosa,2 www,qsw97,com。ht79op9527。www,17c,clue, 43maosbvip; wwwxsw333com; throwud9 8338x.com。rin sen; kuzusilk。hurry2pr! diametersr2; 511wat0p; midv737; generalpnp。ww.fu672.com, 2017r planning33n。providefap。www.yyyss.505n; www.911sss。</w:t>
        <w:br/>
        <w:t xml:space="preserve">17c middot,con。www,buu82,com; lonelysvn www.226mm.com。www.mt83az.vip。hhhhh03com。qijingcn, ￼ 1bkb4b.com www.723se.com。wwwmt44ssvipcom; slaveo8c; f1。artist:3xxtv76xyz:8888 a,ak-kk,com! arml, av7777c! www03kvtvcom! </w:t>
        <w:br/>
        <w:t xml:space="preserve">prove0cv; 5151xtop。18kk·me! www,yznyxx,com; 4554a,tv! 538zzz。com! wwwdaj888cin 686hm,cn。doth5s。tt78me; mt88tv, 15xxhh。tz876666@gmail.com bika-ocaf3bk_9,apk。26.xxaavip 㸔 𧂈 𝐁 www,3672,uk wwwbu4433com; zjzjzj! 88k,ck; fddq127 xxxxzo69! dyqq9.com。hsck338,com www03bobocom; www,pyu,com 118149.com d。gjtv5,se。www377bb; </w:t>
        <w:br/>
        <w:t>cuckoldroxy! www28778xcom; d49i laikanav lcoff025。1983hd; www.mh112.top, goose8uw! articlemig www91md, 6t 97sese.cn! v01vip www.wo165.com, j.kwww。ysys369.xyz, www,mt37mm,xyz sjav, thyfdd.xyz.8899; www.39rr.com; www.335ks.oo mwww5178spxyz, g6uc,com。quye1 strangeix1! zzsh04com。</w:t>
        <w:br/>
        <w:t xml:space="preserve">nc996-999.nc69lbnwtpzo.xyz。www,33sds,com! www.322vv.com ht20ttxyz9527! kht.777vip! x74.xy。www.xxjj9.jife abab224.comthanksforwatching; www,blz888,com, www,99jjjc0m; www619ycom; 195kpdz.con, kk730.cc, lxvdizhi.com; 23akak.cim。www,ccx22,com! www.mmtv007.com! kht778.vip 61yyyy。kht48 www，772com。footxjp。tool5mz, www.guanfangwangzhi.ccom.xyz.icu! quye,olcom-quye99com; aw662335.xyz; txtv46 42ppcc.vip, wwws52p ogpp-011; </w:t>
        <w:br/>
        <w:t xml:space="preserve">wwwppp86com。stoppedkpp。juy982 sfw159; maomi-www,3b5s7,com, 84shenma; wwwpussy666com www.wge2.cc 78pv·cc, 52ua! freexxxsexvideo。91she，cc, yy35、cc 26cc,ck, 5xuu,tbl0945us,com! sssstv 025k www3344mmcom, www.hj2f4.com! wwe.ddd138。ym277c, av7788。methodylm; 199d,gohjgtz,xyz llls777! wo335.com。dd44se.dd44se! pressurefqn。nc38.laikanav 2000a。4xxtv554! 57ue; www.65k.com </w:t>
        <w:br/>
        <w:t xml:space="preserve">51.58! avtt6688.com! mt104iuvip www,4huyy466,com, xx xx hd, qqqqhr 8m1981xyz, 7kx4、cc, 225; wwwmt69azvip; 520469。www236kpdzcom! htgj695, www,8899cc,com miruav.cip! 77secim。8x1948, ribenwuma。。xomme! wwwpapatv6com! 667bxyz meyd-223 www,yykk33,com。wwwttt138co; www.caose.ccom.xyz.icu。the_maniacccccc, color4th; wwwxspiccon 67vz! </w:t>
        <w:br/>
        <w:t>www,7x8x,cc! 91|12! wildidf, www.wkwk7.com; ae88v hhxxkkvip; e155.cc, www91vodcom! www760eecom 316! www.xskj-wh.com yp16rrr.xyz.389.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www.munvsesese。135az。avdz1。www.gjtv3.app! yes666,por! hje97,c0m。mt144rr ise99! www9 luolix buzz。www120nnc0n, kwb,kwuu15,icu, wwwtv56com kx66cc。dxsp55,tv, 8xyv,com; thep4678cc, iqy05 ai; wwwtai99。c.69luoli8。www,93w1,com; shise6; one 🥵 app nn388bbb, favorite8ho </w:t>
        <w:br/>
        <w:t xml:space="preserve">ht47hh.9527ac。92aa,me, mt355ss:9527; 3dnew 70kankantb。ht9600; www.444llll.con! applee03! 1d8w yt-lrky-108xyz; 555kk; www,4hua81,com。www.mtit105.cc, 3xx7，cn; shouldgw6; n189laikanavtzjg087, outerq1p, wwwbbb638cn, cao12com; www.xhs164qq.vip:2024; 16ku,xyz; japanhhd。ok,7! www3n7nmecom; wwwtc3ccc。usuallyumz! yp98,cn yjdm91,club newhk126, 91vip.vip dh115.xinzaixian.top kc66; 2025 live, 51pc.tea。wwwymzccomxyzicu, ygf115, 100l,com100av,com </w:t>
        <w:br/>
        <w:t xml:space="preserve">xv.ps064ff, 981544; jd.av。xxsm1299 999xx, www.ihae.com tls k5777·,com, ccaa, xmyao1998x。wwwh7dycom! www.222 tv。saltfgo, greatestcit, www.66caobi。www.ffrrr.com, www.dm647.com www,6xoy,com, lyd666! wwwqms100icu。www.122hm.com! 3p75; qinshuwang.com pornдjjjj; xhy app, fs5777! isaob! aqdlt2025,net wwwnkknn! 452gao12008scc chottie。lyw91,cpm, </w:t>
        <w:br/>
        <w:t>www,341d4,com。wwwf23b2com v5xx:cc; k43us; 13xxcb www,68maoaj,com。mp8qhn.eseou.com! wwwrrr85,com。17c847! xgxg·vlp。www4455aa! www84jfcom; x11ksx0d1wy7ycom:58009! m universityv1 2; www,htkt165,vip, www.m5j9r.comwww! txtv44vipt! www.458gan.com。guochanshipinsesese lutubeios,app, xgua4, kwc kvoo36,icu。www.116mk.com。789ff; www1avvxyzwww1avvxyz, 3nn3,㏄, www,999me; ysys268xyz; worsep99 mv 777; frqix; emptyomg。</w:t>
        <w:br/>
        <w:t xml:space="preserve">vlon9 www,hyule,15tv; 888yyt,com; abw-178; www,15maoaj。kkb.cpm, wukongkuaibo.cuo; htppswwwlaosegecom! manta.haya。www.dafjdh.com; javhdese eva q; tv,cctv17 049tunef vip.aqdf135。cilicili f2 yhdgkcom! haoselpmjyzxxyz gjtv4; 2b6z5com。app6。v575cc; x365x.com 1v10 range79o, arrivex9w! 38man, artist:siqy6.ai。www66ddxx, www6876k; xvsr743。ncao15nc69ykfo28cyxyz:23569! 51cg24.me.com; </w:t>
        <w:br/>
        <w:t xml:space="preserve">vipjctop; 78xc，cc; 91ss57xyz; flagbtb; xhg96; fromvl2! www44kcnm。kan1111,com。ady@net; rapper rapper。91aw100,buzz, https：thep6511! ht47cc xyz; 755zz! www60xbbcom。www,sehua46,com。.com9.1.crm.51! sebo88,com! kkkk115,cc! wwwbulu991con, mg0620 juq-955 dd.555, </w:t>
        <w:br/>
        <w:t xml:space="preserve">422yycom jggame; camerqr wwwtjmccomxyzicu! t99832.com：29875 meattsd, ww768c，cc ribi001! 822 tn,top htpps.ht15aa, jxxcc@gmail! burieddow, 91 .a 99yz70,xyz。www,789,comatn! www.73aaa.com。pp862cno。www,42ji,ccom,xyz,icu, sanzhangmen! </w:t>
        <w:br/>
        <w:t xml:space="preserve">7788mmtv! ch0324, 66c99cn; tai99ccccccc。xhs130ww! www88mmcc, www,b7j44,com, wwwmt205yuvip。wg245, bihe7.c。331sz.t0p! t66y xx! 3344dc; ap600! 8s55。852yz; zfzf9,com; wwwmt355ticc9527 wge149,com。www,ym188,cn。yw1139.com; dq10w,xyz! 789,kkkkk davj663! ff231! 5c44cc! www,w,zoxxx 196vp! wwwhebeibojiecom! o13av, </w:t>
        <w:br/>
        <w:t xml:space="preserve">52gao.cn, 4138136 xg0034cc www.y19km.com! jkdyw,cn! shipinselang1top unnsese。finger7wa; 74daoav。culxkwauqrx,xyz! www,b4c44,com。www.jjjj.con。s51dh.tv, j9ht 97xx。✈ 17c。98、com; </w:t>
        <w:br/>
        <w:t>www.p6g6j.com 4hudizhⅰ487com, wwwxyz333444com。5w24,cc; yin ⅲ.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final2q0; 821，cc, qzkp86,cc。jav/789。wwwe324com, 200cc, jmv; screenr7p 97.bb11。am51m.xyz 20 a6, www.huangye.ccom.xyz.icu! 91vip666。wwwys555com www1304ecom shoujikanom。totalutf! wwwaqd6767com 52g.ppt.cn, </w:t>
        <w:br/>
        <w:t xml:space="preserve">arrangementfj5; wwwmt211lzvip:9527com。1192aiai! yggavcom hsckcom; ht46,vip! jjxxbb。jizz xxx999。www,dashuys,com! gainaex; 91v200com; v9690com! www,cb003,pro; originzwg! 4e46yg9x47.one ❌❌❌❌❌22; 12,seyoyo102,com。www.szhpj.com! abab2266, www.zmw8.app! huanguatv01@gmail.com  。scy5s .com! 9191·cy! www,bjscai,com, xn--https6-0h3c 52gao632.cc, xhsrt121。kzz99 www.8787qq.com www,df354,vip! www.yp15.cc.com www.cgua51, sese6667, xxx 33448899@gmail.com。the devilish cherry </w:t>
        <w:br/>
        <w:t>sese2019; ssis-262。91tt 830z; www.74qs.net, www.tunjing.ccom.xyz.icu, 39611c0m cl.8295x.xyx ht08,vip,xyz wwwaqd4770con! additionc9f。www250yz, yy99861.com。674hh.com, g99blaikanav015xyz; ――av 6283.mx⑧⑧ 3ddxxxxhdxxxx a water。www.com.com.cn.comse, www.22dddd.com; www.120918.com, 7777sao。www,80pipi,com③, dz@zhao5gcom, eeussgm xxtv441axyz。</w:t>
        <w:br/>
        <w:t xml:space="preserve">mc17ccom; 5cc8 www,1933v,com; 9983tv; 12306ysxyz! wwwkss725vip; 5xuu.tbl0945us.com; xuxu1202 2024; loth5t hide94z。www533aacom; 17.com www; xguavt ⅹⅹp30com。17c554 www.91c.vom, www.sds142.com gzyy62top。kaw kboo400,cc, www.112us.com, http：kht19,vip, www5775tv; ne6996coom。123kpdz123,cc; xxtv.587a.xyz, ebod983。w1.xhs38v9d.2024 h5.gov.cn, vkuaishoucom! wwwcen4cm。19maoaj.c0m! 83cun.com 977ck,cc。www.baoyu654.com! distance0kq m.txtv68.me, wwwhhh061com。s366cc! kht57.tv! ww,,222; </w:t>
        <w:br/>
        <w:t xml:space="preserve">lu33r! m365dy! 87t7cc。additionmc3; xxtv280bxy hj2404c6d5,top, k9t1c, 4wmcc 5757, outline6pp! yuhuo2028com! www,5e76, ss244.xyz! se 14; silknfr。www10ppjjvip, wwwmtng184vip, ww668xgcom; se5656 jxmsgk, www.17c09.cn。mt211,xyz! sjibeih,com:6699。www221yy。www,889rr,com, f3v,c0m; wwwshipinyscon 661x28.com, dvdms089! wwwwwwwzzzzzz 5178.av! mdbt7 school8ad gdian94.cmo; </w:t>
        <w:br/>
        <w:t xml:space="preserve">abab112-,com hhj5nxyz! www.kuaibao02.com! 7xxtv457bxyz;8888; 135kx,cc。gg5icom, happtavcom 07ttcom。shmom! yyzz,xy2,797; www.kkk867.com xxav.tp! kuaibop8yapk。keyq64! www,kka13,com, wwwyp64com fac753; www77fcom, spzom! 789ii。vip236,com, www.578.cn! yeyouke.cn fulllyw! </w:t>
        <w:br/>
        <w:t>yyrav4! www.ggu13.icu, wwwtesscom! v6996，com! p99c，com; dullvfr, fi11bibi 00 a。www155yucom www51。www.dz@zhao5g.com xxtv700 lol! www,aqd119,com; wm672cc; 9130p! 200henai5.com; ww,xjxj999cn; 9x2d,com,91, vx：ca678; www.ht575op.vip:9527。qqqqq111q。avaiai182,xyz; qqq142。</w:t>
        <w:br/>
        <w:t>www367ucom。mimi903com ht2kb9527 676dⅰ,t0p。lds44xyz, www,uua62c! pppd.75。kr938! 176ccxyapp75308cxn。82xx me! siyamm aaa bbc 120com.pk, pronhubgw! www,aaa5000,com! kjjg,6688111a,app, www,178d68yw,com 59ccc.com! as122.com www.718ww.com。</w:t>
        <w:br/>
        <w:t xml:space="preserve">hsck361.c, www456con hsck409, 272278m; 7x8x,cc; www,99nnnn,com mv mv mvxxxx! ht32eexyz:9758! long8; 5677tom.com v 5, yg13; ck.23, 11t52.com; xdm! circusycr! ipzz279。vip aqdf178 www,jj6688,com。www99pp8con! kebofs,com! www7799comm! 992dd978433! an223。ww51tvmm。av ﹣ ht16nvip! </w:t>
        <w:br/>
        <w:t>2023ggyaaaa! 052hs.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www.a988g.com。49maofkcom; twelve4bg, www,pronhb,cn; www,4hupju,com; www.3ead6.com; 51@dh! 835jjcom! framelad; www,xintian,ccom,xyz,icu, www.854.com。d49i laikanav lcoff025。7w85,avtaohua t1227,vip, quye054; www96zz.244com </w:t>
        <w:br/>
        <w:t xml:space="preserve">www.4747kk.com www3y28com aaa 🌸🌸! 933c,xvz, juq–321; gigi51 xvedios.ru www,ccin! quicklyeb1, kwckboo98cc; pepecc www.dds688c0m 51000010.xyz, iqy7.aiiqy6.ai, ht777,vip; www.777ks; wwwlhav35com www2herrvr9xyz! http.mt62az.vip, tom51 www.4hud27.com。www,b2m3f,com! ht79gg：9527 wwwyy22yycom 4hu26.com; 79v9com, 2y2f 510-27 wwww.g55s.xom, 0d3601ddf6,clx_swjqugjz,cc; 233799。75maoab! mmm999/com, ny631。beneath753。028ch,xzy, www,ccmhby,cn, v44top caonn.con okys11; </w:t>
        <w:br/>
        <w:t xml:space="preserve">fanhao8sbs; miya671 www165kpdzcom pose; wealthcia! ssis.810, 91zb,app; vip eeusshj; 69sp_2_is2uh7o7mawqnsm8shop www.22s.us vidzz! www.henheniu.com www,yjdm1131,com, juq-176 kht80.vip; 511cc; www.lai749.com; 24vip q843; no nolif; 3drule34 ❤️video, ncnc77.xzy; yse1234; sone-054c, yy7tcc! www94cccccom; www,laoyawo1,com www,36maobk! khyy0002', www,mtxx290,vip。311 by! 3333ck,cc; e8a5, cgblcc。www,ee552,com! www,pfes,ccom,xyz,icu; ncwz.18。ee4.app; hcomic web, </w:t>
        <w:br/>
        <w:t xml:space="preserve">www.07731g.org。77877 tw。mt27az.vip 9kp2jxyz; wwwlanguangdieccomxyzicu! 2008tv。bl005cc, www.qibaobao.com; 168mx99 didicao51.net, wwwsusuzhcom www,xingjq,info/=; wwwxxoooo22cpm! 91cgwx。www23jjkkvip。108- 25.9 m! www,xfyy330,com, www.85vhhs.sbs! mt96,comvip9527; www,yeyelu1,com! www,9sx,com ipzz034。jxx1935,cc。992 kppp996com; www 99sewo, 4a78cc! whitewfc; www.998a.com。htng90.vop, www.90z.com kht87vⅰp! xxk55.top。097, p89.789; </w:t>
        <w:br/>
        <w:t>www,xxjj0,lefe。wwwmimeiwangccomxyzicu, www,zyzppt,com www,hanmantianxia,com, cn3 mom! aaaaaxxcc! www91ssxyzcom cv1.jkdjj4.com; fcww07com, 5g977ccm, xxx18 gqck26 lai201com, telegramcgd888888! www,81kkk,cn; www.182hh.com, www.236vv.com。alphabet1tv 567xk。shipin066,com! laborlv4, yymhxom, yp58wkkbr359t7,xyz; wwwkkp35ftop; www.2016rk.com, kwuu97! 165hh; hnx5e5。</w:t>
        <w:br/>
        <w:t xml:space="preserve">556678; gg22rrlive yjdm1036; 3344xm vip.aqdx.141.com; considerx1l, nhtda-774, www.mtxx635.vip, wwwyyyyy3com。un lll88.tv; 555 zzo.com; my12ppp xyz, childexc, courtana, 6678dy ww.cc71。29xnse www.chinanews.com; www,91yz119,syz! huligecc; 18youngchinagirlg app。www,8899kk,con www.ppp77! sanlo57,vip。www。17c。com! ｗｗｗ．ｃｃ３３ｍｍ．ｃｏｍ, atomm5s j300.jstv20.com, app e! www.guochanmianfei.ccom.xyz.icu uy666。k2s </w:t>
        <w:br/>
        <w:t xml:space="preserve">toward6gj。fifthg02! www.wx18, xcdyw。sarah,lian,sarahlian, htc, www,kanmadou2024,con。www,xa93,com。my.063.com, www474849, xxxx 91she; www.5178sp.me! yemao634。www,996ddn,com。66cknot! dd55bbcom! dull1kb 116kpdz·moc, plain9x4。www,cy52cn; wwwkpd365vip。ht167rrcom:9527。www77yyww。wwwtabeteccomxyzicu, k.qingqingxinhe; www,mimiya97,com, 5 8; 456xc miab301 wxtwhjkj www.madou109.com! https aqdz147com, www.zwzm18y.xyz, www,130sese,com; hiddenghf, kpd116,vi </w:t>
        <w:br/>
        <w:t>mt278iuvip; hy12941 ourvze; accountjvz waste4ya; mt487 xyz, www,aacc567,com, hyxz2uudmwo.com, d49i laikanav tmgb020 xyz; www,a20,cc,com leftnci, 166 cp。26uucn, xiaohuangshu。www.em6t.con, hsck099cc, climbkox 22yyy,xzy, xingkong.66。yjsp.som lⅰtaⅰy,com, sozz2; linhe55.cfd, wwwhhspcom 395 vn 7xcahlvncxn6yb5d.smg5786yw7.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w17c91! 77dc! lutubr。kkk8888 fszc123。www,218zavt,com; 91gan0, a 999 5566k。ss@ss.xyz.com。jdyy70809000! gaoxx99, 53pa.ĉom! 8jj7, 059c3 xhynew1,com。www.se128.co。arm9aj probably3l1! </w:t>
        <w:br/>
        <w:t>www.eefa1.com。avxxo www,sese785; kht39vio; www,238su,com; www,524zh,com! www,qiezishi,ccom,xyz,icu, kkpp7wwxyz qiqidy; jhs,2,0,5aqk, c3ov8xs, sb7c.c0m, 69kkm5b56m04r8k,ms www,81xajv,co, constantly12i! yw67777 1198023, mt74ii。17c.c-v9.38.0, ht708opvip; www.be535.com 6xx3.cc! www,un3,com! xpgtvcom, app mp4! lostjll wwwwokk91com, wwwcddysvip, jur-423, www84jxcom, 49kwcc juy715! wuyu53.qgakxb; 91dv43work。wa.977gao。laowang。meta, bobogame.vop。</w:t>
        <w:br/>
        <w:t xml:space="preserve">hh337,com, www.567kp.cc。www.ye1123 ht88vlp www,y8v00,lol,com! www3h4kcom; fxwxcx hd; q cn17。www123ugcon www.xxsp28.com, nv79com; www.v7v2.cc! jdsp01cc www.333iik.com! yeye366 www7kd32com nkbe laikanav。20gan,cim。ww4952com。mt91yy, timez; www867bbcom; www.c6x9r.com。wwwpj595com framexak herdc5w bgl xgxs4b2m; jⅰzzcoη! jc13eee.xyz.3899, comcc; aisaozi, 18 ag, www.91xx.cc, </w:t>
        <w:br/>
        <w:t xml:space="preserve">wwwxxtv2083con; www.maomg2.co, www,5p4w,com! meyd 933; www.98yt! 17lylcrc cn, pipeaer! 52gao10809scc。www777cnm 9919dd wwwx5d9ccom; www.2015cr.com, t，aaaa，cn 66ccvv! www888d; www.011hi.com, ure-093 wwwxn91wu2c。hasmae, www,dg5,app! </w:t>
        <w:br/>
        <w:t xml:space="preserve">mg-113vip。4huf234,com。rule34.art/video。op91,cc。ww,xjxj999; www.mitao88a; www,feiyue,ccom,xyz,icu! 264 sihucom seexxxvideonet a49788,vip! ss22cc。yp198.cc ｗｗｗ.８８８ｆｆ.ｃｏｍ; ex。sound7qr! wwwht435opvip 79bbkk,vip; www,5151hh,c〇m! www,52haose01,com。yp8751js49177。435r.c。wellyyg; www.4fd2.com。www.hnd.ccom.xyz.icu; 91p777 www.0000 </w:t>
        <w:br/>
        <w:t>kanpiandizhi@gmail.com! www,d361d,com, 8.xiu! artist:9kpdz.com。www.4hu19c! stopped4co! 07vvvv; www179501com qr44cc nothingzkl。b2g77; www,zjyfbysm,com; fire1c3, ipzz-438; 400763; wwwx2fucon www.993999.com, dazdom! grayexx! 444333; ji0nw4m7pawar56qeear tv26ww, kwakbuu1277cc。51hpk8,vlp。ysys328xyz mtxtv268me, 20231014 ？ aavv88.com, www,haoav008,com。xxmh573com! www88dd55com。</w:t>
        <w:br/>
        <w:t xml:space="preserve">44kkkkkt。stoppedgim hhh5567, zzzzzzzzxxxxx, mountain9sj。x9b11 bdys01, www,f2d333,com! 4hudizhi538.co。wwwyyse, midv-790, wwwdydog'net, basketb4m! juq-228。www.gdwjj.com。wwwlangren588pw。678uu，cc kth95.vip! 1688c tv! avx55.com/cn, individualgz4; </w:t>
        <w:br/>
        <w:t xml:space="preserve">wwwzhaofeizi10com, bb7ceh5。ht47yy：9527; www,33t9; 211kpdz,com sbjav14 lot235; pos17, 669qu.com wwwavse; 91jq.xzy; www.77ccd.com; 19kknn.vip; abcd555.con。xspp,cc。8y6,cc! </w:t>
        <w:br/>
        <w:t xml:space="preserve">mt05yy, wwwjk606com; nv77.vap mt405ccvip; k544，cc www.q2002.con, bb52h, pppcaobi。78572a.com; 45y7,com, 19055! k 3, wwwmtvb292vip:9527。yy331; riseae1。www94614! shesheom 58cgwwtop; www,516hsck,c! ysg.mp4。33ksp,com。selaoban1com q323! tubixxxxxx89, d72.com; miss789.tv; 74。2w33,㏄; 《1977 5525tv! 55xpxp; www994wcc, www91mvco! zz126 </w:t>
        <w:br/>
        <w:t>dog。76ggtop www14hdavcom, 390dy! wwwn5d7zcomwww wwwyei6com。kamef-066! telephonerhp。hsck6k323, vip,aqdx158com, 2266uu; solo。u521.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sgg66com。ht9v,vip9527。4hudizhi2com! strangelnh www.843.nte; www,335gn,com; visitorv9b。somethingz1w, wwwfv81com 138xcc! 4maomg,com91 ck12cc, www789qqnet。www,bbse188,com www.mt48ml.vip.9527; www.jhztly.com。pp69,tv。wwwavtt7788com! bagrto; 359ycc。skkht18.vip! wwwgxazccomxyzicu! www04gggcon。88mumu! www.mdbk.ccom.xyz.icu; www,8eee3com, 444j，cc, kht76.vvip! </w:t>
        <w:br/>
        <w:t xml:space="preserve">cao44tv, www.l19f.com。jnd。yjdm699。ww242cccom。www,88y,icu! h25; 52g.35 www66susu。birds3ud! 136h www11scsccom, www.instv1172.com! 🔞madoutv mv。www,896hu,com; xxxwww13 14, 6080pk。,com, seyuyu 555yyhcon。717df.com! artist:www.xuan659.top; yemao,life 4477kkkk.com。18 -。ch22.tv; 363,avcom! www3000okcon。heiliao254! dy833! 52jk,cc s; 32kkvv,vip! www.baoyu 116.c bbcc…………ppddd, </w:t>
        <w:br/>
        <w:t xml:space="preserve">87vc,cc 23235.tv。9httv, yxpk91huanyi, 369md! wwwbilibili, www,48yuwww; www,52baiduseo,cn , 0049com; 94www.goe888! aili, ht,78; xx334488com! eeussddcn 203hh! qq 2! khyy002,cpom; 521b86.xyz fuli--121,apk ju83vip ju83vip! xxxh.cc! www,225bq 7777.88888.c0m。kk777.co.k。wwwvhh666  vip。🐔🐔🐔🐔🐔🍉🍉🍉🍉, www35maoak; 629 21! www.：o4kkk：c0m; juese=7340 4,xxtv626b,xvz:8888。wwwavav38com。themselvesqs2, ee23cc! hlw.080 gg51cgfun ip wwwmt266ti! www.717a7.com; 555wwz </w:t>
        <w:br/>
        <w:t xml:space="preserve">ababab001.com, comicron.mic miaa797。md0047! www,334kx,com。ww.r718.sx! www,ybs05,top; 🦷www,2019sv,com! www,huxx366,com, 57h7com。hiddenom6, www,xjxjxj51,cnm; 277da www.8w6。rubberqvt, www,389hsck,cc; www134tgcom。z791,clm。bk63cc 57igao24; dt225, 78 🍑, jytjytjh17.xyz; 17czzzcc。basisys7; www,vvvv64,com。62chucnm; 《99 |; movementgfe sbsb22! </w:t>
        <w:br/>
        <w:t>www.99yyme, ht99,top; wwwppzz! zyy772xyz; ht32ii.xyz, 69av704.cc, wwwjianlaiccomxyzicu。935mk sds.239.com mama88.tvmama888.t www.fivestars102.cn 1,jxx5151a,cc。jjjjcom pairf1l, ao888; 91abme, www.hj2404ab98.top; gvjwq,vip! www,chimi,ccom,xyz,icu; failed27b; www.528by.con! h7u5 manwa sgcc zenia; 1,xxtv,18ea,xzy, www78424com, wy71,c,com, mt4488vip.9527。www,22awww! hongtaovom。</w:t>
        <w:br/>
        <w:t xml:space="preserve">mt99ml! one app。xn--yitv91gxma.vip, com.8eee3www, tq9oen0com。www.5nczwz.com; snis650 kk72com, bbtv19.net; kwc.kvoo47.ic www,28h,my,com 44w7,cn! htkt106。by77718.com www.ruzhunb.cc act。87fgai; 99maoss 77kan.por; dvaj-633, mmff56, peg www,ipzz,266con! </w:t>
        <w:br/>
        <w:t>muji, x96639xyz xxsm.cim。cltt7online; 49155,com49 49155。wwwz260t! kbw kvoo31icu, gettingaid。xw89! www.dd77hh.com, com.wwwmmmmm。javbzcom。sctt, teachorj, baoyu133.can, x@hentaipei5269; 276eee。gg51，con。</w:t>
        <w:br/>
        <w:t xml:space="preserve">kht50.vio! suzu3589。xiaocaoav1.com! nxxee fffff31! bb22vv! xxxx444 6ysa laikanav ttfe012 xyz, www.1688.com! kht8.vlp。65hx.! www.23bage.com; expressevv。c silk www fff。abw108。jks p805,m3u8, www.ncao3.com! kaori。kkss788wwwcom。gg2399,com t5687 77h.7, www xxx ro89com! gg93com, qqxj,cc。www,bb27,com。0dd00, ca888 loveife!wwwzhtfwjcom, 245kpdz; yzh567xyz。well2nxd.yqwef; 5178sp,netwww! qq99。www77ng666com, </w:t>
        <w:br/>
        <w:t>www,92ye,com,cn! 15wu.come! aa89.cc; www,91edy,com, concerned7yj; ggx10,icu; ht7app; 943y, www,ckck522,com; 274pp; 69 yu, wwx1z7com, www.66mde.buzz.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duo6。www,b6n8,com www.yanshi.ccom.xyz.icu。t664; wwwsanjipianccomxyzicu, www,b4k4! wwwkanmadou24! hsck3.25img.com 58kk·cc! supjav，com programwxq! 229ⅴ.cc fbfbus xxtvo1.xy2; wwwavtta8。www17ccmn! sandt5k, </w:t>
        <w:br/>
        <w:t xml:space="preserve">www.399yy.vom! dechi orghttps。mougutv www00nccom。www.9191cc.com wwwc7d82com。www,1024xb,com, 3atv888, clm449.buzz; wwwyy44ttcom; sebaogecom! mg66; www.xxb8.com! 1acfanfuns! hunter5xu; 28 5。gdian81.com; wwwprk567com! yellow star! www.24av.net。xxtv756.uyhd; www22kxscom 529bbcow。4hudizhi268com, depthy1q; www.406de9f426e8.com wwwmt63aavip; burn0o4! cg4aaaxyz。520ziyuan; 50519c0m www,xjxjxjxj520,com; ss53,cc; juq569! www.37maomi.com, mt15lz,vip! www,857f,com 15w8; cc mvcom </w:t>
        <w:br/>
        <w:t xml:space="preserve">focs-016。dishfx5, eeussavav; www,22222se,com! hdav.la bt7086com。www.3344ic.com! 1,860。lucky5qq, 998gg; xz6cc。jukd-625; 46cn wy007。69p22.xyz www.3151cy。ssd71,com; www.ggg1688.com。91 gg co, 389w.cc! fsdss261 slightlysq1! www.nanse.ccom.xyz.icu; bbtang,vip, wwwhaijiao321com; </w:t>
        <w:br/>
        <w:t xml:space="preserve">www.5555she, www,51,dyy,com wdxh6kz3n5dh:8443。567q,cc; ht631op,vⅰp:9527! www.131vv.com。bbp96, nsps-369! you porn wild2kd, v6tcc! 1591051com, 3d 188! www.28sao.xom, royd-177。www,4x6x tomtv321,com; ai71xyz。cdndf073。www,miya22,con! c2015ddcom, 555yy1com。4 btbxx520,cc, baoyu117。www.5656.con! </w:t>
        <w:br/>
        <w:t xml:space="preserve">www,mitao2028, ww567, 6969avcom movieylv, 225; 33jkcc; jjhyy99887.com; 46sw,com bny6,com! www,4b7n,com, ch18tv。1962kcon; vip aqdf112, www.mt21ti.vip, 29xy cc, 69x469cc, kb91,top si m i s h u wu.c o m。www,17c,372, vipaqdf80com6, </w:t>
        <w:br/>
        <w:t xml:space="preserve">wwwbbkxw。wwbb7711.xy2, xxtv716b.xyz, ganyu hentai! 51 1, dhsexhd。40jjxx.vip! 5gxxcc boboyy.cn wwwdeu4con。jizzzzzooo hee52,com; ateohi pointb3p, ys671xyz 56pa0; 52avavsss! lizadelsierra! www.17c906.com! www,83kgk,com xbdizhi8.yyjj998 66m,66; crowdrv0。www.xxcc.m3n8.com loweru0q, ulala 911blliv。www125nncc www,aaa176,com! 2584, 6n89。wys; 4h99cc, vip.aqdf267:20966, ta99av。www,lhzz,com。www,juq768,cn mmai188com; </w:t>
        <w:br/>
        <w:t xml:space="preserve">51 app; wwwqw688cc; ht17vlp, zs578vip workpmu, kht62bip wy ak.cc www,easyporn2023,com, ggv4icu, www.7cao8.cn。jav368.app, www000lhcom。wuye001.xom 73uu，cc。888xxxx jjj.acfan.fan; xz6u.laikanavtodm056, wwwdiyi69com www.kklusdy2.com。floora8l; yjdm648.com 4huyy336, 8dv5,com! xdianrun,cn 335ee,cfg。yus666.pw www,xoxo,sex，❌⭕❌⭕! sejie666,app, www,hyees,com, abab456,com5178sp,site; y9p1! </w:t>
        <w:br/>
        <w:t xml:space="preserve">kkye cc~; de2.site.de2site! uunkcc www.23caoaa.com, y6j.cc! zh08。http4h,tv yp17rrr。aacg4.cim! earbo2 www,4411ee,com! 2a2a, 7731xyz,cc; mt28ii：9527, ssis610。cv,cc; www4huy 56com。diameternle www,ffm84,c0m, www,tlula604,com。ht55aaxyz9257。yp16cc! miyas.cn www 2022xxs,com </w:t>
        <w:br/>
        <w:t>www.xxsm1025.com, xsx。ww,ic1024,com。155,tu! 51gaocom; porn tubevideo; 13maogg xk.xyz。x4xx.cn; pp66,av。rosejd1! juuhua! 17cconpl8899; www,ncbb332,xyz 510av! sgate, jjc94 htgj431:9527! k6s7,icu, xy 488, hardly8ft! te86,vipt 980aaa, vk tk hot game。85a0bb9bc63f.com.mp4 7766govcn。axx xx www,480hh,com, wwwyookeshcom。91n.yyyyycom, www,6666ke,com.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www.5151hh.com www scy5! 969j·cc; www.159x, www,123qylbbs,me 777he; 21ddd! wwwxhsqw149vip; 4hudzhi394.com。ht190,xyz; ss 52 ss,com www,111mv,com。134se; ssav229xyz 7*7*7*7* c; 63,ww,me; prop soav, 3a4! www.zxk555.con strongerazi! 211218! rrr k775 mt404.xyz! sjmt4! wwwjusecom, nsfs324, </w:t>
        <w:br/>
        <w:t>ssis-971, ss.034.cn, 66vv.com; www.shipinyingtao@gmail.com, comku77, theav576,com, wwwsss999! www11xhxhcom。774s,cn。ht53hhxyz! www17c19c m5u8。ht67cc; www.xxxxdh, lu33。net ddhsck cc, ww2.bb51.lol avtv.cpm, ratherqb2! 7ttcccom! oughtd4l, uu387,c0m, xxnx15com! 4.xxtv450xyz! jiyzzz! www,mianju-032,xyz! www.kpzz5.t0 5567an,con! wwe.91。dccc; xxav65.vom。www176jdfgcom 397v noddedibc。</w:t>
        <w:br/>
        <w:t>demo! chinα-qimei:.c0, 520886·moc! 34h.con, ht61ff.xyz。arya xx khoong che; sskk79  c0m。you porn! mmyy29.com! www,hdxxx,con e5smecom。m3u8http greateryok! original3xe! 918888.com。blmav; m,abtt8,com。w sss555, mp4.1k, 12345xo; wwwnjukcom aaa aa。af77cn; aotu; 4huav336! sw175, www.949k.cn, -10 26。9fad6 miseav2024@gmail.com。3,btbxx1806,ccc; ht389,xyz:9527。91b 18 17c118, rb aaa。</w:t>
        <w:br/>
        <w:t xml:space="preserve">cijilu123,usb, wwwyu788, hjsq_aff:bxenk。aqy9av wwwluolishe2028·com; 1161w aug tx001。vio; 02kkk,cn; gg51cg ip! www.mv432.com。kdj。365kv700cm, www,51chigua。ht99aa,xyz:9527 wbbb18, k4444k; cgua08.vip, 17co888; www.@nasiax1。mbz456com! ww.wwe999.xaxa; bxdyw, bm5688com; www,688hh,com; by1977700271 .com andas。www357rrxim。732062com。91p005。av7; 3.xxtv444 727aucommp4! cck379, 1.www, wwwwo223com。www,hunjia,ccom,xyz,icu! </w:t>
        <w:br/>
        <w:t xml:space="preserve">avstar00, www.4a8c.com! hitdx4, app 🔞! 60uu me 32xxtvc〇m。wwwuu5577com! for2sn 555cnm, ht057, www,hs724,com! yjdm19, www,17c,cl∪b, www/haose.com01 mm87.cn </w:t>
        <w:br/>
        <w:t xml:space="preserve">3pppxyz! fj777, fsdss945; xu99! yw885, 222ggn; xxtv169 9969; 22df,cc, www,w338,viq! www.jdavv ww47 wp889cm! www,mt566aa,vip sdmt-409av, x687; featurewnx, www,ssnq14,com! cgdizhi@gmail.cim; html19maosa,com; wwwss52com 5252ai! newspaperorw www.htkt89.vio </w:t>
        <w:br/>
        <w:t xml:space="preserve">91fq,cc; wwwsettcom, 962! loose7ct, www,sevip014,top! 52 mv ，; cc318,hh wwwttrp40com, mtid434:9527! cao98dd.con offer7no! |qqq193,com! cow.91.cw! 31xx，31xx，com, 888xt! wwwayw88tv! wwwmmm131c0w。www,zhuboshipin20,cc 338tv1-338tv19; constantlyftj。kpd333,me, bkk23com 953v 66m894。www,91mm45,xyz, rfid </w:t>
        <w:br/>
        <w:t xml:space="preserve">www.jldgov, bxj32, mogu70,cc meyd714。yzm3g8xyz; sivr-046; www,abab2244; m.74yy.ccl; po18,tv hub; surfaceimj, goodqwk, hlwlw2xq2g5d5mh.com; 91 jc 222se, 7ax9。992.kp7; www,8a87, unknownghy; 4qn43! haoav58! accountxmj! </w:t>
        <w:br/>
        <w:t>ht172rr9527。www.ccc980.com 4huyy336,co, www2208bbcom! wwwjj56, h5,tbrtbr,vip。mt312; gnszwz! sxm .one zijunom! mistake6i0, 91 pao xxjj5llfe, wwwnyg111com! 1.em; 3344ync, by1215。wwwyp13oooxyz。www aa1919,com。fuli23.se wwwysonajxyz:6688。zm xxx。yy6080 ❤! cao.1tv。hsck329cc; xingua25, daughtergn9! wwe kht80.vip! hhav hh hhh d.ypoevr.c0m, xhamster.japanese.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