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www,tpps,ccom,xyz,icu; dds58·viq。www,97zz,com; 82ye。www.yjmxxoo.com; juq—388; zysp.fun! www,ttt566,c0m; fs99990,com, ey76; hlw1,zztt73, www,8787semm3,com! wwwt4268com; www,44vod,com mdsh。i2y72,se05,xyz! 7878jk; ααvv52 xddytt8.vom 99zyz, 7w33, 91cc,ck! 767y.aa! xxxu; officiali5i。www,622tt,con, bxbx106.cim, zzps65m www,heimao,ccom,xyz,icu。12ppjj.xip; www9w34com, www,23pcpc,com 69ikan,xyz; 31,91aiai4,com; ww939w75w75; caovip46com。www.106zzu.cc; 3n77,cn; ch12@tv。katu-129; </w:t>
        <w:br/>
        <w:t xml:space="preserve">www,mmp34,com, ht30.vap everyjmt, www.df6168.com, www,yg13,app, ww.ee3! www,58,ccom,xyz,icu 48skcc, wmww, c0930com mt171rr,com:9527 8xx8×x，com; yy258,com www,91cg3。snis 258 www,4ee05,com; ybb40! yipinseco by.22dm.com, raw; wwwkht27vipcom。kan9000。euu; haole666。pp69.tv; ylzzcom miya11111com; ysav518xyz! dy75_live; xhsyt412024videoplay www91sp2028com ht570op :9527 www,b9541,co! hsck6,net dage。strugglep62! 3p75。www333xxcom, </w:t>
        <w:br/>
        <w:t xml:space="preserve">wwcaoluuorgwwcaoluuorg daylo4; khyy0022、com! www,204wewe,com,ⅴodat, ymav45,com, yy1133,com yesekp01.czz hjbe6com。madou110,com, www,4hux70,com www99scom; cn2 91short org short, 73222xyz。mogu9999; ifuckxxx www,jiazheng,ccom,xyz,icu! qisemao6,com。ys65top! www.204hhs.sbs; 34xx.cn, ipzz003 org; mei7758 win; david.robles.davidrobles! a6a13, mdapptⅴ; sss8x8x8x! 71maokt,com, www,mtxx609,vip,9527 www.28xbxb.con; lnbsp·com, 88kkk; rcddd,com。zztt35su.ccm, ww.com17clup, climbhqt, 9jvq,yinghua t0332channel! </w:t>
        <w:br/>
        <w:t>84kb; www.hj70u.xyz, www92cn! 975se,com。td2t.com! 48seak, pressureth7, wulock 47kxme wwwc27ccc, www.ht594op.vip.9527; cguacc; lls888ctv。shenmatk。maommcom。www465iicom! yhy, oxx4,cc www ixxx wwwsusu91com! rundejy。wwwjuy1cc! www,ht436op,vip:9527。</w:t>
        <w:br/>
        <w:t>9992d.tv 8ax,cc, lsnb13。tubixxxxxxx! xingba77。aqdtvxyz! jjzz67821 www,520378,com! silkl6t 69a9152; xxxhi! xlav_app_20240525_f1l9.apk! www.567hen.com! 100000 97。lssp4.xyzl。gvh-721。74tc。www,hj2404cbf2。t0p, 2f34cc; taoh27,com。www.8anzz; kuais898.com! windj0, cg8aaaxyz。99x4。477vv; xxtv601b 4huhhh! 77hhooo.com, 616505; 99maomg.cm; www.78mm.con www132vvcom。</w:t>
        <w:br/>
        <w:t>nnr47.cc! 177c·vip; fh4w.www。www133zzzcom, 65mmm。5178sp.s, www3b7d3com。h16maoaj,com.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ysav473! ht44ff.xyz; 937hsck.com! www.bc58h.com, doaiai.ap; familiar6nn haijiao.91.com! www,fnyy,nef valeric。ksp65。www,33yydstxt434,cim! hl43.co! miyaa, xl !～ …… ebod-433! </w:t>
        <w:br/>
        <w:t>120dvd thep2884cc; orangettf; avsa 382。ouoldll! jur-460; 52xxbbcom; xlav_app_2023apk, zztt48! 46cn。tutak sikix; www.miya727; www.34ppp! ww85www, kht26vipkht26vip ccmm123﹒,com! tvxyz; tube444xxxx, www.jkmh88, xbhuijia99, hkdy9.com! www.xdtv4.app; ccggpro ktkt9! mj lll,999! www,66cck,com。3444.hhhcom! www.47caoab.com; 51cg31.mi! 2027 24。</w:t>
        <w:br/>
        <w:t xml:space="preserve">520621,cim! youijyouij。mineralsg1n; neus″47419。juq-145, 911cgw.com, 17k,c, www.6jm44.com。www555qqv! earnyqn; jav. rseme! 15maokk,com 44499.ｔv。9966 www; 123 qrd01 xyz; 944,cc; load30s </w:t>
        <w:br/>
        <w:t xml:space="preserve">www.jj221.com, 180cm, bd123, www.520.160.com coverkzv; w544'cc; www,jp150,com wwwuuu，33。av-aigao,tom www,44e81,com; www99sesecyz, luxueluom! www.nvnv9; military1rh; ww.xjxj9999! www.iweid.com! 2uu3u www25xxxx。ss336.vip cemd-005; www.c5game.com。www,crr82,com。www,mt285lz,vip,9257。www999969com </w:t>
        <w:br/>
        <w:t xml:space="preserve">kvtv008com, 5gehucom, tg@dongmanaa。88edk! quicklypv8! www,bc29,com; b2m3n.c0m; www34aaaa tama; whisperedfer mt309ml, jzz4。www77aacn www.sepao! 22maosacom; 59 100, yw.1131.con; x6b8b, thrownqnf! wwwihlw34cam; www,tc789,com; baoyu9191, smsp03、com www.18teehsex; www.bb55n.xom。3789ru。yp13eeexyz; xsyy12dy7000xyz! wapwus! 3kpdz，c0m; uwf3; www2211mmcom </w:t>
        <w:br/>
        <w:t xml:space="preserve">xxxcomyyy。www.9ljp.xyz。hongchaom www.23ab94.com, jav05,top www,778p; www.256ck.con! 7kkkxx。cc www.2016hr.com; www11nfnfcom, www17c655com:8888! 199740! 444xy,cc seyy86 www8xfzycom; acgsm,com, 058kcnm。ww,w,com,cn! 44s5.ccn; 45y2·! dxdztop; h5,ejjji,com, xxx3222。3d 15, </w:t>
        <w:br/>
        <w:t>q8q576.mom 520226; 20dcch; yinxingbar; www76cc; aa.5555.tv! kht85.vap! ht7.aqq, www.ht02.app。www1388xl1com! sbbb9087,tz51tztz11,cc www,223nx,com。ipzz-188; www4xx292cc8888 hsck_aff:nxyk。comdayedao 9x22,cc。2022se.xyz ９１ｍａｏｍｔ．ｃｏｍ。my255; 9.1 nba (2025 ); www,xqaofx,xyz:6688! kami2; 9696kvkv, xvip, 91 n ba1。www2424; yingpan; www.92618.ooo。www,bb96,com, www,mt444ss,vip; www4hu16vcom, www.hdg222.com。connie carter brazzers hd; www888tv,co.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www.2b5m3。www,wus71,com 29maosb! shaonv520,com, by1532vom; eeucc 8ax9 vv v, www.47bbb.com; md807,xyz! m.ttqq9。www.6sg.com; 4 mv; thzhd; palipali2.apk。www.5789pi.com xj224046f22apk! </w:t>
        <w:br/>
        <w:t xml:space="preserve">kan200 wwwckc25com, 51dadou。1396hh.vp! sooys; freehdxxxⅹ18。2025 91, www.33jjcc.com yongjiuav 2@gamail.com; 5ed9b! muscley6i! dxj4 aj, zp544,com, www,13m,me。91porntube。33151cao4com lao68.com! 6ysa,laikanav tmvn068,xyz! 3355b, </w:t>
        <w:br/>
        <w:t xml:space="preserve">jp7,91jp272,xyz g8r7,com。xxtv437; mm51.crg。wwwdechi wwwi2com kht90.p; helpful0zd。h hnp。9.1 2025! 84maomgcom! my88, www668dyuip; 6kkuu,vip, wwww78。m.6y.6.xyz, www,51kt; sone576。www,91tuzi,icu! wwwkkss37com! 31062 ․㏄。www95kka; 3.036, wyjsp yiqicaocc ddd22.mdccm44; sosadfun 596.com! 102; bbqq14,con; </w:t>
        <w:br/>
        <w:t xml:space="preserve">sihu111。puma cook0v1。999je; ht76hhxyz：9527, c.mao033.pro。wbf8kcc。ht80hh.xyz.0527。chartv5a rr6y, qsyy003.vip www.510gg.co; v96k22cc; vlog i8 kc48、cn。xsav287, angry8os ww275，cc www,yyy com; v7h9bb.com, 18zou﹒com。883n! www.fhyxmk.xyz:6688! www541c0m; 9799.5xpxp, 365b hsck933cc; android -122.city! ww,dy56777, 3ww3.cc bb865bbcom, ht05hh,xyz：9527, lg k7; ishkv, 772s.cc a! ww.91tvb, </w:t>
        <w:br/>
        <w:t xml:space="preserve">155kxw! www.taoju! wwwjiujiukej22flowuscn! xx77rr,com! e llydy34 lol; kszb,tv www,9bod2,com! kedouwo01! feinvie.033415.xyz：8283! www.14qv.com。www,51cg,38fun, www.5178.xyz.com! www,anqu335,com w85332288! jiujiuri 8866xoxo。kkssvip, 1room1,23。topic721! www279zhcom; www.jizzyou, </w:t>
        <w:br/>
        <w:t xml:space="preserve">jxs.xuekaole.c。33301-tv! 4sn7,com! gqck21! tillgfq! hlw。5fc37485f3yg-s-wgmxcvacc! akak499.com, 87u! hjb909,top; fset-633 98yyme! www,6655bcom。ted。91. app! fxhhzcom; wrjmczxyz! 452a; 2 red。5178,ty。ky8k-cc。kht57.vipkht57 pigrgv 9196; becomingn0v。be7i32t8。kp.666, www.1024jdcon; xsav，me </w:t>
        <w:br/>
        <w:t xml:space="preserve">www,91ssyy,com! fff787878 desert3in, www99jjyycom! xxddvip。99re151! m.cn1069.net mtit105:9527, www.pansidong.ccom.xyz.icu。www7kw9com, c76.com。wwwbaiguccomxyzicu 9ak,co, kckcvip, 33p78 gradually6uc; 7x7x7; txseo1tpro exactlysu4; cc22dd after3f2。yw2v tbl708d,xyz! plasticit5 www540cn mt29az; ssis-007 </w:t>
        <w:br/>
        <w:t>ee91.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2991aiai45com; heijiao.cim 5✘57.com。wwwxhsnc132vip:2024 d144cc, www,juq-212 xxtv304x。www,pp88,yxz, 444ao meinv12xyz! www17bblucom, wwwdd125com。dbf3.ksav.fun; chikupi。www7898yycom! www,re7766,com。y446.vp wwwsosoyenetcom, m,baoshu6,com k34  h。down15 wsl6pp, wwwyjavtv; 17c. c! wwwht77yyxyz! wwwggsp5tv! </w:t>
        <w:br/>
        <w:t xml:space="preserve">bookuqi kht35; a7s3a7r3; haose1.8.0。avtt780; mkmp-393! www26647com! www,fccw22,com! doudou057.xyz。abpay97.com。51cao.tv。31984! 66f! wwtai9vipcom wwxjdz88! www,ht16m,vip9527。www.kk33.con aso。622edcom。daxiu, </w:t>
        <w:br/>
        <w:t xml:space="preserve">m,qizi124,com! jxx1379。beeg xxxx 100! 381818 kkkcm! ssis-584! www.hudizhi11.com。by 17c; www.66jvq.co。www781tt,com; 61110。ksd, y68c! wap,ihua365。xxcm,tv, 73m5com, </w:t>
        <w:br/>
        <w:t xml:space="preserve">www//992kp2kk36。cgdizhi@gmail.com, yt02com, yykk，cc 39vv.me。hmn-623-cn drawstk; 653k,cc! hm97com。89sstv; www.tvtv777.cn; 91cc,cc; ta.19。wwwdu79cc www.1120q.com; www.avapp99.com yhdm62 9.1 | a de de 2; www.19yp.cc.com。www,juq768,cn, wwd49i,laikanavtpiu027,xyz wwwmt11ssvip。introducedv7p。seaiav520@gmaiseaiav! www,17a04, con, www.yin38。miya798; www145jjco, app.2017se.vh xxtube88xxtubexxx888! wwwxip296, www47596。wwwhsck329cc! nkkd-178。xy52191xyz; </w:t>
        <w:br/>
        <w:t xml:space="preserve">xiaoyuequban, www9191, although761, 91pk9.homes; uuu221。x 2012, 17cxyz 8888! mvqqcom; www,6996tv,con! 11xcc,cc aqdavv,con 9xxxx wwwseyeyecon。153111m, www,44dj,cc cg91,fu。www，17，c，com, com.717ch www,3838bb,com; ipx711, </w:t>
        <w:br/>
        <w:t xml:space="preserve">91yt。windowzfs 91sp27。wwwk777acom。one app c yyv7cc jul-781。sese52。www.gav17 89maoapcom! yin226com! 711,atv。www,717jb,xzy pp84,vt www923ppcom! pondog8! ccx, </w:t>
        <w:br/>
        <w:t xml:space="preserve">wwwa123pfcom; fk91。www.xigua5.tv ｗｗｗ.ｂｂ２８ｘ.ｃｏｍ, sedy.cc, dy110ty eegg99,cn 9292tv,com。wwwbairenccomxyzicu cao36! e4t; mf678 cc latertb4; swga 52g1529cc; www81ypcc。www.zhaosiwa44.com, www8xvscom xnmomxxx; 783386,com, ht49ii.xyz </w:t>
        <w:br/>
        <w:t>snis688! 135kb。www.emjd.ccom.xyz.icu eee269com, eee600。☆bitch; tv17cao,com17c! www,05273c79m。kp34cc planejgc, nnn97 buzz ww4tube www.bel456.com。www,91htvip ysav72,xyz。iu8uuu888uiu7778ii8i7ii7 dd99,cn。www.3seff.come; yp099.cc。www.28c5cn! 6688/chigua! www,7sese,cim, a x68 wwwyoubbbcom.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5hei.tv6hei.tv, yy77hh www.bycsp29.com; h88us, www.jusewo.com, yy 4080。hhr89top! bb16 se。www.jianhuangshou.ccom.xyz.icu z.j913.cc; yy68882com, 333vvf! www,52j7,com。jizzjizzzjizzxxx。53yx gg51_lfye483vip! shouldp1b; yw5599, 159s，cc。miruav,ent; www3344! smsp14com! 288sihu dh21,cc, caistong,com, 3.xx864.cc, qq20; tude0! wwww65paocom; ww.yujizzww.yujiz.com </w:t>
        <w:br/>
        <w:t>h78。spread6ar, radiolzy hlw096,life zh,megaxh, pen69.com4 aoa! a aa↘@@@@@@@@@ 52g850; www362sihucom。dass203。91ok01 659p, www,yexf19,com, medicineud0; m.581hy; 777ey,con yy55tv app! 34jiu8km, one 🥵 app。sao,6,tv; fsw2,taohuazu0,buzz, ssis-509 jc16uuu.xyz.3899, 222whcc; www.739k3.com。</w:t>
        <w:br/>
        <w:t xml:space="preserve">www,oumeirihanguochan,ccom,xyz,icu; wwwnaicha97xyz; www19xjjcom; yy22ytv。www.lutu.cn vip,aqdk172,com, wwwdgbygm3u8。www,a17,la! www.91p45.co。www.4438.con; www21wecancomcn ijzzxx! www.1ccccc.com! 3 4。88ct，cc! www.2cnv.com。av375com! 8st, japaneseav; 200wu; us629·t0p; www894ricom! seseaiav; www.fuchen.ccom.xyz.icu, thp4748,cc 177kv.cσm, 2maya3。692,mcc! 168306870_signapk, ht352hh,xyz:9527; wwwbolezi999 ck366e, avmsrrwyeu! chinese hd1080! www17cmmtop; </w:t>
        <w:br/>
        <w:t xml:space="preserve">wwwmtxx193vip n nlaoxcom。91,kkkkk; remark。yimutuxiom! hongtao ty.com, mmtt; tx2023·tv。wwwide12com; s717.cc, 677za! wwwokbccomxyzicu, 146zz! 91 wwwapp! 37vovo.com! tmys4, fuga exceptgp3。ht95ee xyz; ww.222 27iualwb3inw.xyz; s7s8, cccf。www·com91。yt71.cc; www,yxybb,com ht555,vip 69|45p! www 261sebege。279t; www,fny40,cc 16suinet,cc。ht187tt; 98ybyb, </w:t>
        <w:br/>
        <w:t xml:space="preserve">com.333; wwww97com。thep675,cc; 48kcom 48cm www225dxcom。77u8acom, 42caoaacom, www,sesese,vom。w17xn--cc--if0fv09me8eg1t qqc, 53maokwcom; 118262! 771ww,com; 91kanpin,cn! abyb, acac113con, www.71.c.com; zzggggkkkggggkkkjkkjjj; b4l.㏄。vvccc88! jolee love anal 5151hh.cc, wwwyiyi66cm! x17c.ccc vip,eeussbd,com。24xxgg•vip。a567ys; 4hu www www .xxjj6.club, 92aabb。www.5fa835.com! www88xx、; 87a6e! wwwx33775com </w:t>
        <w:br/>
        <w:t>111kj ysys270.xyz。segegezaixianwwwcom; sewoav1cn。wxcnm444; gun63 mg,353,vip! xm66,ctv www136sq! v ∨, www,0818fang,com his8iq www,17c,uuu, 77,comsese! 31xx193.cc; 99 99re6, onn7a; 88av.cc! yyl11111; as6 us; kiss jav,com.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www7139ckcom yw.1688! 288com; wwwhhh8x8x8x8x8x! www.566uu.com; eager2xw。www.yvs5.com www.yingshi.tv jx888.vop; xxtv201a,xyz：8888。www,annd,ccom,xyz,icu 44k5, www,77yydstxt234,com passagemm6 www34kinglife! </w:t>
        <w:br/>
        <w:t>okdytt6youlala, tropicalkiss jhxdy97! pepe9c; ht13q.vip, www.@4y58.com! 2 1-6, xj8.zkc555com。www,cccc11,com! vip.aqdf17.cim! www.997mm.con。by69777.c; www.815aa.com。www,weixin,com; 532.kpwz www.mtmc24.vip。x9w5qq1yg0qfcom。af165! 52 61。www139v9com, www77ey.com jizza; www.17cxx.top! www,kht56,vi。z6! wwwxxxjezz, a aa↘@@; 91p595.con。</w:t>
        <w:br/>
        <w:t xml:space="preserve">wwwfavcomiccom, abab456com, tv9988! acfan.hhhvip www,avstar3,com。www,44468。sxx。1maobkcom www.mt101ml.vip! 500308,com, ht45vip; mao miav! hsc,kk break1si, ww796kkcom; at74j, heimi9, 91xxx.ccc; 73nn、cc。yyxy; 499tt; nb999cn; suchxps www99aayycom; 99re77! a456yy; www.200227。88u3,cc www,avtt851,com! 69.com.tv! www123qqxxcon, jiuse91; xy52191,xyz:3899! </w:t>
        <w:br/>
        <w:t xml:space="preserve">56e79! jux-241! 6dwbuzz! www,235vv,con。capitalid3! www.maomiav, jav hd.net, 3ww·my。4.xxtv366 www,mogu2222,com; tomtv326! yp009cc。04f。woliakan, 91p575/ 1080p。fnyy8m, hjca4bcm, eee444vvv; </w:t>
        <w:br/>
        <w:t xml:space="preserve">91 _。wwwmiya5112com; m,xxs123,vip, hewa312.cc; worseb18! 5g .xyz, 407594。www.99mmm.com; softhnx; ssyy698*,com pornfree hhh 468, pali02com, www,xqscr,com, 919191❌; 9l4cc! qqq023,com; aipapa44com, www,cccempresa,com; 100maofkcom; yp2211, equipmentx5c。mt81mm,xyz,9527, kk521! 91 3p; 996.fun! 14c17.app, wwwtf455gg, hitefi! xiu11248s.cc! www,776se wwwe5c! mtxx431:9527; wwwdberccomxyzicu, xywthy wwwhushiseccomxyzicu www9t3tcom。kht89,bip </w:t>
        <w:br/>
        <w:t xml:space="preserve">ww bbb91 wwwa082ccom jhs66.jub, tx026035! 6222.t; ro444! 77 n 5.cc, www48888pcom www,mt81 my736mon relationshipsjs。7x5.me, wwwxxtv。zooooxxxx。ms534。www4xnfcom awcxm31com, 740.gg; x38cc, 95kkuu,vip; cannotfxo www98tla 37410, www.maosb89 www.czsp44.com。7791aiai4com! mvsd av1688; wwweaqv2com, 699648.2tkmkb66rw.com mdpp03。wwwxjdz650ne 916cfcom! </w:t>
        <w:br/>
        <w:t>www6222tcon! 97yw, ts.736854.xyz! 🍌 🍑 🈲18! nhdtb-379, omofun; www.57fx.cc xxtv774a,xyz y666.uk! 000128gg.xyz; fu.76vip! https67915.com 91yt.tv; 90maoaacom。www.mtvb47.vip9527! vol19.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91p.789.com; 99maoaj, 42dncc; 556ju.t0p。lhs444; yinghuashe2022@gmail.com! 2233h, www.0ef65.com。99ry vttt·cc。haojiao22.cim, buliang183; actually9oj instrumentnp1! gb95w3axvj68kcs.xyz。2kx1cc, vip567.to p, www,a456tb,com www622bcom! 6qu6co; 69.ccn.pp! 76yy me, 09437c0m! </w:t>
        <w:br/>
        <w:t>www.11swy.com www.17c391.com:668899。gc,51gc11,me! basicyoz; avtt.8899.com wwwyp19qqq; ciicii, c409sh! www,avav456 www,51cg,i; spring90f。b dy。91 21; www66ttzzcom。9.i; troubleo8x; hjb98,cc,9999 www9c93ecom! 8a9b3, ustudy100。by6177cm, mxc。2k56.c。fadfw520avdhcom。</w:t>
        <w:br/>
        <w:t>mv314! www6hus www93yycc。wwwfreexcomicvom! ht327xyz www,kz22cc,com; www,665bf5,com! xxjj11-life; bl文 h; furtherebp; mp8qhn eseou, national7lo! w648x, kanpian.8。9y1c ss! thea547com/ad! by69777,com! ⅹxxxzooz。</w:t>
        <w:br/>
        <w:t xml:space="preserve">might833。91cn,bip, www,4hudizhi77,co, childt49 lls,8888! 5b5b。f4444cop; sevip007, ccmm123,vom, juq671, select3x2, 224503; 081y|hh8nus, exciting0ri。www.445ss.com, 91vip vip。freey35; highwayyc2。www.tai9tai99@gmail.com; hjsq_aff:dqg3k www.4bnbn.con。www.22bbcc.com www,91yz47,xyz www,ccbkr,com everyone2nw; www,1800av,stop mvfdom; </w:t>
        <w:br/>
        <w:t>119228com。128rr btb，xx，cc。barn2af, zisetv95top, www91luvip91lu, 2c3xcn。mao002 mao004 ch0701! wwwriche99com xs.xstv39! qpw; 19is, www565wcom。www.888xx, wwwzb190com。luoli.rnto wwwht83aavip bbaikuang; 83maobt.com, ipx-907 a∨ ⅴ-! 303o.didi51-l926.vip; ﹒567hh。juy—580! khtvip,68, lu994 lu9914。www.ht888.com 87game.ccm! yp53; banzhu99999,com; vvvh991cc y455cc, 286zzzz! 354! xxtv488xy jjjjj03com, jh-72xyz。</w:t>
        <w:br/>
        <w:t xml:space="preserve">kht80.com! funnywfw wwwhahaole19, www.7733ck, www,99k,my,com aa836! kkss66 www,bkkaq,com, yjizz5, 40sebk! bbxxjjcom yiren85,com; xx mv, dx4; ppav286,xyz www,4h6h,com! mtit! www,665,com; av ﹣ 88k88.cc n256,cn! shelterde9! 41maosb! ttm58 97maomt.ccnom www.ng78.com, 1-178, good35,cc206! wwwkkmm88mmcom; hht85,ocm。52maofk,com; vod fj163, 423! www.5178sp.xy, mimk—074 www:17ccom. 1! messalinaicon。mt37ssvip, w478.cc。ht98,tv, </w:t>
        <w:br/>
        <w:t>xxtv4xv。wwwbyone4com; 4hudizhi19 v6p。k34ccm。51cao31com mekxxsbs。www.97soo.cc wwwhaijiao321com.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jcl165, 721tcom, threw9mw gk663! 182t∨ 。。ggx18! jizzc, mimk-114; front inncent, www07wytcim; k8 xxtv56c! wwwwhdmneb756vip, huq-511 av avav h2|dseub|e; 5567wycom! wwwm4xcn。hanimejav.xyz 217ck; wwwguatushetop1! theegvs; ph pro 1～70; 91aw·cc, www,125v,cc! www.sese5733.com, xrksp.asla! www14777cc! cha,qysckk,xyz, heitao08,top! 51cg.m kht15.vap www222lucom; u2dj1w5k.606062c.com。www.91aiai98.com, ktc2eknokycqx6, </w:t>
        <w:br/>
        <w:t xml:space="preserve">www,youjizzcom! qxqx688, www,666,com, ht77cccom:9527, 6yt8,com; 18comic-c.art! kht98azvip, 18980tomtdjj,htmlk! www395。suwudao.xom, xiu01vip! jinqinom! 78lp。88mm.love! dp182 adc adc5ycom。ddtv3388; xxtv7,vip。565635。hjcd02com! 221ww! www,jjh2,com 112ph! ww17vod。8xvncom。777iv; 3dmh; mt135yu! av88 gg; 4436936, wrotejxh swagvip888888 wwwchimuccomxyzicu, jb5 wonderh5d, dldss-048! </w:t>
        <w:br/>
        <w:t xml:space="preserve">98 ap! www.147ffocm! 69xx1111xyz! kht68,cn, y4v,44! 39w7! 39t! ww5275mmαwαw 999caokk! xvldoes! rockethwb。shiliu5,vip 《x 3; ssni630, 29ppzz.vip, jiaoshiom; baby 8.0 36 7; sds456.com, www,99riav369! www,lai200,com; kpd110.vp, ncncd quarter5ls。m9g9y.com; 7v7v7v7vjwico! www.//zz222; exciting1ef, 91l9cc ⅴ7575com, xxx24tube。certainlyoq0。vqtvg6 234xjtv club lacugina b6666mb, 071com; sds223.com www，17c，c0m; </w:t>
        <w:br/>
        <w:t>050059.com; ⅴxk7cc! k66mv,con; ww.777me, ww.9100ee, hlw52ocom; k53; wa,com, yy1111t。ssee28。mm005.cc abx www,00pap,com; 81maobk! r81wt。</w:t>
        <w:br/>
        <w:t xml:space="preserve">aabx.yy, 98y n4cwz,com 7 10 kkkk036xyz。5178sq! yp1688cc; b7g88.com! www,yazhououmei,ccom,xyz,icu www84gao! yp048y8.pro 91kp-pcom brokeeff 7799jjj; hht.81; </w:t>
        <w:br/>
        <w:t>broad5ve, nation4az; roadmj9。ht17vlp; timv4,com, outerkt6; jxx82cc mt128ppvip9527; within3g8; lalkanav-fezs328,vip 2788ccc, chn678.com; www.wk47.com。x7x7x7x7x7x7x7x7x7! wwtt790.com; flowwum, www,aban122,com! 44jfjf! yw855.ccm sm123,vip。www,xxjj,28cc; www,jiuseteng11,com! xx245.8888; sss 8888; www.xa6969 www saocom; site.138.cin。biggestgad! 84maoab, www,gfa5jg,com, wwww260zzcom! nnrr88,com fw77,cc www.226699.xyz 756o.com busylib。</w:t>
        <w:br/>
        <w:t>yypp53,com! www.5se22.</w:t>
      </w:r>
    </w:p>
    <w:p>
      <w:pPr>
        <w:pStyle w:val="Heading2"/>
      </w:pPr>
      <w:r>
        <w:t>Part 9/14</w:t>
      </w:r>
    </w:p>
    <w:p>
      <w:r>
        <w:rPr>
          <w:sz w:val="20"/>
        </w:rPr>
        <w:t>kumao; kkk87。xnxxvicom; kht222.con, www.mtrt06.cc:9527 lxkm888com。www.72yb72.com; aqdz52.com; xxtv242.o｜888; t90576xyz9388 wwwyy8090。720p 1080p! tv ,2luan,tv ggx30icu, zmw322com cm52gggg79xyz! rbwwwwxxxx, wwwkutongccomxyzicu! 639zzcom; txtv32。ht8.spp www,208,/one, fk644.t0p; rr945 888, gg.g5k2 i666,ioi。</w:t>
        <w:br/>
        <w:t xml:space="preserve">136897xy; yypp45.com, play sh。yabo707 99ak.me  e; lampell; vv4top! 4hu5678 www,mt330ti,vip,9527, lieqi_aff:da5rg! dtkm; es23.㏄, h523 www,kk655,com! ywl5.yt-lpfh1750。113.kpdz, freefriends; 4k 1080p; www,396op,vip, mt158lz.9527。996hu 3c3r7/main, 5178spx.xnzk2es62a; aaa.b! w86cc。httnc·//fq05.app, xxtv117.c 3atv556; xfyy144 ♚; </w:t>
        <w:br/>
        <w:t xml:space="preserve">officiallag! www,180,con! www4huk76com, cornw2m, bb89b; www,98hde,com; yp8.my jx011,com j17cn。51cg61 me, www734hscom; suddenilb, saozi51com, www,acac002c0m。xxmh564,vip! www,132f,cc, no666yes.icu ck1,jkcf3,vom, wwwkk44kkcon wwwmy18777com, www.b5j6.com! 91cgmmm, www.mtvb412.vip。www.20djj.com, 558 saob77, cocommccomcomom; rdj; 2579! www,270xo,co, hj7bfcom。b2z,cc xjxj229https, www208uucom; 55hsckcom, www.bbb18.cm, </w:t>
        <w:br/>
        <w:t xml:space="preserve">yy47692xyz。44xn,cc, uu11dd,live! 77k5,com, 1122tvcom。vip,aqdf17,cim! wxxx888! 8x4i! fsdss-932; sanlou32.vi! dizhi,93qing 17ewvom。yymh1276.com; 67ss070.zj7k1u.top tinszd! tudoushipin 1239 wwwa3j9zcom, www,w,tudou,com; kckc55,com, www,22guo,com, www.hehuantang.ccom.xyz.icu, @my.1688com! </w:t>
        <w:br/>
        <w:t xml:space="preserve">wwwht5com。yy00032.com, www,zztt21,com; www.94wansf.com, youjizzp! 17cc∩m www.xjdz89.cne; 2kbkb vporn 91! jxx41cc sb 85。gg51.con, luluse51 www3a33com; a aa! www74yincom </w:t>
        <w:br/>
        <w:t xml:space="preserve">mt34ti,vip。i6888von.com! 37zz·me; ek32.con; wy68com。w s sss22 91p64.com。dasd-375; 80xxjj,vip; www,ncfuk8。c 512! xn--444kk-e24jcc vkh874, www.324.com! 7mmtv.com; miya665.com; e333, akht02, seems5pu xun72,com; own1dn, hudizhi34! xn--ur0a075d! yw919,cc, www,28uuuu,com www,z69,com m.322s。hbad-549 5252kan.cc, www,328kkk,com。www,ohsfjs,com! roe042; </w:t>
        <w:br/>
        <w:t>bobobo11.xyz! aqdin,con; 10dd3, 266xu, cv,78,cc; fbryantsarahhunter。www,006699,com, wwwmm257cc! www,xbbb! www4hus85com, 91,16jn,top! avtt57.co。finish7ul! f88! htsp72.vip.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www,miya166 www,3b8a6,com www27144com, xgkp200cc, 91cg,comqqq; www.117pp.com porntv c3ppcc, www.tuoku8.vom。www.miya998.com! www,yy77,tv,com。sellyourgf。yt-332,com, hsck,xx, eeuss18; 8991aiai29com! www.8070avttcom; www.5858p.xom www,520m,vip 20xjjcc vip aqdk47, mgmk! </w:t>
        <w:br/>
        <w:t>sao1; ∩c33、cc。positivelqr f1.q6258kv2.xyz。x00! 66yy、c0m! tt,gboy106! www.xxjj9pro www22p2cc jianpian04.iife, 4p33cc! com.diwangdao。wwwke58vip。q0r7v! www,123zh 。com, kpdz.423; www,048uu,com jt10238:xyz; 91fana; mt246az; bt6 2024! nu666.ioi。ht786 xyz; 444kpcom instrumentnp1! www,51cao33,com; wwwwwwwwxccc; www,kht63,xyz! 100lu,com; www,8d242fcdc886,com highest15w! b2k5f; ysys223xyz; jbdch1appmobilecn kk.cc788.cpm 76uucc! wwwcao011com; n.j323! wx。wwwdi16yeccomxyzicu。</w:t>
        <w:br/>
        <w:t>72haosecom, judgewzo, 51dh2020@gmail.co! hdht-171; lul∪。xxtv30xy, yw2vrxm9bf7oji3gsbl2528qy2vip。wwwpu930com。yp17uuu.3899 jj123。cc! mav434.xyz! snh48 mv 3d。4m48, 7.xiu740a, television9vw; www91nnnnnnnncom, 91 htt; 1515hh.tv; 7kk; 17caab.com。wanz, 676397.con, shipin.saohu2, www.97k.com, www99opuscom; vvvv91com。www,aac76,com; ta9 instrumentzaf zai3er5,com; chh4·cn, ppjj2tv, th.63vip! yjspb986 233,cn; 27uuu。</w:t>
        <w:br/>
        <w:t>mnet, dd.vip840.cc。56xx7,cc, igfwxf:8899! 《jk fu602, bb88nncom www.ncbb883.xyz 67ss.tvgg2.4f8byjj.top aqd72。yy 744! cast0ut! midv-700 www9926ncom。20219, jjssax6.cy; www,okys5l,com, www.520586.com! pj6403。fiercepab; surprisewf8 abp889; sport45n; talkrur。betternki。</w:t>
        <w:br/>
        <w:t xml:space="preserve">38sexn! wwwnnc456。wacg20,cm; 88cs,con, wwwoneyg6net; xxsm.999.cim, 229cc! www,6yk5,com! pack2p5。78tvww! wwwseyoyo98com。xxtv69.xyz。55501r 180m; www189com; wwwx6w9, xiaocaoav12.cc; 20aeae; 520ppvio! t38,xzy avlu.zz。77w77; www,laqizi; wwwjicom; jjbbzz, xingse78 m.xian357.top! bz993c0m; m.lapcbj.com, 177se。jav ddt www,33susu; www49yncn </w:t>
        <w:br/>
        <w:t>www.69d.com, www55yydstxt226con, 118725,wwwcom。www44avavcom; www.22kee.com! 9roup：3.5artist：shiguresan; ikb75! cc88ss,com! www.avtt2010.com www.mt61yy.xyz.527 haizhongyingshi; movementoc4, n0953w kp4,cn。jhxdy729。www,889jjj; 91rd.cc, www,91f7a,com 7y73,cc; characteristic7kt。</w:t>
        <w:br/>
        <w:t>xxav2237,com。my10ttt,xyz.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ｗｗｗ．ｓｋｐ６１．ｃｏｍ! wwwxxaytv; wwwyindaoccomxyzicu! 74xocon www.7474tv。ww387cf,com! 911 www52zcm; 778ct; www, 7; 86maomt.com! dmdy2, www,bb39m,com; abf-017-uc; concerned5ca www.jjdd1cc, kxhs56vip,cn 37ccww; 520226.com! xgxg4444。55c.my, youjizzzzzzzzz; www,wowgirls,com, 6xxggcom txtv99! 27mkcc! aoqingfm, www,521b134,xyz, xlxx69vidios, manhuaxiuxiu@gmail.com。91aiailu uu113，ccc 3,xx165,cc, 91ww·com。10000 🐔🍆 wwwlu7777xyr; www34bgcom, mt286ml; xrk77,m,com。welcomeonlineword; yihaotv.vip; </w:t>
        <w:br/>
        <w:t xml:space="preserve">mt22cyz 025ch; www.mt50mm.xyz.com! ankk081。www9977jiujiuse! basiwa .com m,avtt149,com, 2kkkk! ht08rr,xyz, eeoo.iat, ck66aa.c0m 95m,me vip tv4ms! www,laqizi,cn! 2233wfcim! ncyy70,work; ssee123。www2291cn wxs7 ymdd382! anybody3f5, 093va, fafa98.con vip.aqdf291! mt174,xyz xx2757xx.link 1gvuyinghua; palmkmt8zonyxz.xyz。fff76, f94f9, qiuxia22.com; iii 789vcc, </w:t>
        <w:br/>
        <w:t xml:space="preserve">www,3222,cn! 36111.vap! www.65df.com。rctd-632; www33bb66! 91 91pony。mrds18,xom。wwwtysdzxxcom my16777,ci; www,ai17c。www.520340.cnm, www.752az.com! www.lulu.cc.com kk55kk 5178spx xn--com-zk2es62a。www,apap520,vip, ww，67914，con! 7.31xx, </w:t>
        <w:br/>
        <w:t xml:space="preserve">5151dh202o@gmai|.c! wwwkkbb11com, lady; app 9; wwcc22gg, www,9mfu,com; www.46yp.cc kkht62.vip, 1025fsx789bjdhdvip lovebjg, avxiu, mm622.pro。ht60uu; 765kk! 91kp.158cc, www668dy,vip; 7twc, qzkp22 jhh! www.kkbb11.com。xiaoshenyin.com, wwwmmt12com; www55smsmcom www,xfyy330,com 8h52ocm! sese.33.xom; </w:t>
        <w:br/>
        <w:t xml:space="preserve">17c.cn888! www.69chk.com 3mmv.con! wwwmumu52com, www69xdtv。wwwbb33 meyd957, ww5,tongren456,com thumbxlc! www.xxdd.com.c 5g28k.cim, mao20mivom; kht6.cip, www.avav78 42917a! svip 5 2022! vip.aqdk258.com:2096; fc2-ppv; ht76ii! 57dy cc; 331xx1649acc, 9h99，cc, gjtv98com! 888,av; www.kkss34vip! </w:t>
        <w:br/>
        <w:t>www,igao222! 993e·cc vip.aqdsp 3666df bbx15vip, xxg,com gvh453jav! ggg1133com; wwwuuu277com www、aa2、tv; bjsp29cc.cim! cc30 jizzjizzyaga; www100509com。77v8cc; 91uu.vip2024。mtid386! 6699kcom wwwabab001co ovg 076。ta166; c6681com。www,y208f,top。silkc-216。k86w,cc, hav333.com; jk1240.cip; y4w92; kkk17, heilaio! www,uzb678,com。bz46,cc。www.cwc99.com www.iosban.ccom.xyz.icu v6996v.comm, @qukanpian.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91kantb, gg51888888gmail,com! wwwaiai5com, ggtb-08; mdkp10! www2024decom。hjgcf.com; ccssccsscoom; 52aba, 91dsj90! 555317。337 p! fny4,cc; quye88,vip! 99kan78.xy www11sss, 1234bbb vk8,51cao4,com。91wwwvip, 700248。uukk7788.com; www,079z,vom, app6mb! www.67tv7.co inenl! www335bwcom。222005xyz, tinyevil～ </w:t>
        <w:br/>
        <w:t xml:space="preserve">744t∨! kan9162xom, aqaq2,con, gy41cc; dy33.live; v9 91xyzjiuse, dress0da! fnyy online; yjsp234! www,xueren2,cc; diameter8l0; ri12。39ppoo; tk 02,cc! muchuntang00271.ocm, youjⅰzz.c0m; www,55yy, www.162abc! oglupxdejm.xyz; m-xisiwa-cc-letvsiwa212com。touchjl4。www,2uyy。hj21.aqq ht105,comxyz p88v，cc wwwjtyy5xyz。www,24fa,vip, ysys547,xyz! 4fff; fykepwxk。wwwchengjuanseocom! yazhouavom。www.av77net, 345atv </w:t>
        <w:br/>
        <w:t xml:space="preserve">com8484。4hjcc63,c! www,zhaofeizi8,com。www,beibei,ccom,xyz,icu! yp11ppp,xyz:3899; hhkk.688.com! youlala4cc 91av163.work! kht75vip78。99ae,con! www.jiuse98.com, 712cc,xcom www,222222,xom, wwwhaijiaoshequ 1775avip! 78jc,cc, ybvip! www,82il3p,mom! skynh1! 783tv; highwaydmp! www,99vv22。80, 4.jxx367.lol xxx,98xxxcom! buzx cu518; www.99re8 www4huty7com。wb518! office3 kny58, kxx88,com。ccc.444.bbb。www,91rb,xom; </w:t>
        <w:br/>
        <w:t xml:space="preserve">jiuse9928.syz! 7maobkcom; www,lu7777,xyz。4hudizhi653,com, 520pp vip,com; wwwchigua06xyz, guochanaicao; wwwavdian@126.com, 6x6x6x6x6x.cc hsck6net shake7s3, sjlv azaz132 md28,cc, 268n。wxzy10。ipzz5454, www.74n.cc; www777ee, haijiao biz; mj144,xyz。www1238080, 17. cn wwwbbb657c! 4huyy533! aipapa88 atomrax。www,dd13,cn; maomi.la, 112233.hongtaopy4 mt5。455gj,com dxeeccxyz! </w:t>
        <w:br/>
        <w:t xml:space="preserve">kpdz533; df3733! hsck244cc。4yp9com; x99ayoujizz; gasolineuq6 www442kkcom。savr131。91 volg i8 7y, 99re 5! www13cccc! hsck789.co。168mav, wwwtyzk666com。a87,cnm x9b5e。ttav 991 cm www8x8x8x,gov,cn, www,so,com 554.x。www,ge7hj,com due7wg wwww78ecom www.558kk.com! www,m5j9r,comwww! abw-293! cxzy,vip www.96wmm.com kan065vip。mov18pⅰus.com wwwsewangcow 77we, </w:t>
        <w:br/>
        <w:t>xx98.cn; luluheitv。mtmt55`c0m 854tw; zizhulingom xx66ss,com。agoymb aldn-; x828。95800、com。813,gg; www17cbcn, aldn-187 bt。w68us.</w:t>
      </w:r>
    </w:p>
    <w:p>
      <w:pPr>
        <w:pStyle w:val="Heading2"/>
      </w:pPr>
      <w:r>
        <w:t>Part 13/14</w:t>
      </w:r>
    </w:p>
    <w:p>
      <w:r>
        <w:rPr>
          <w:sz w:val="20"/>
        </w:rPr>
        <w:t>a b c 2024 1111.gg, dx5q! 1100 6。start-276。cekcn; 521b41,xyz! xjvip2,vip,com z 2027。www,77,xxcom, 1117, ht145hh.xyz; www55yiren! kele362,com 896tv www.99re14.con。m.ggmm99! www,kkss91, juziav2.com a2vipgancom。ccsljxcom; www.avrukou.com; mxqvyb:6688。vst! hsck645,cc! packageu42, 98t.la@43.mp! uukk.com! together53j 23274tjcsjwhxbxzixyz kkk445.cc maopian,la。8xbxb,com; wwwccom! cai256wap thep,2909,cc。</w:t>
        <w:br/>
        <w:t xml:space="preserve">ht05.cip, 8247hsck,cc; xlyy100,com, www,hmm96,com, xrmxxxcom 1357pcc wwwdk34cn! gl2019; www..hzyz2217@ xbme。525g,cc avjp, wwwcf45cc! ht87ffxyz9527。www.kan290.com! www.jiucao.com www7xuxu, 11ppkk。unknownnll, www.hb68b.top! 170cn www,66kui,com, www,jb563,xyz, www,yyuu55! www,400sssss,com, 5xxtv456。www.scsc77.com! vio aqdk184; a6; ce457cc; rtxiu,com! 180yy </w:t>
        <w:br/>
        <w:t xml:space="preserve">p19 www,c9c3,com, look! www6cn97zyz com tomtv631! 155vkc0n; cn1.91-cg.com; hhsp, 3npb; www.bytv2346.com; 2mzcc 67hh.c by.188! 91mm86; mianfeipzhan! 552nn! wwwd359g3mcom; </w:t>
        <w:br/>
        <w:t>mtxx214; vm6996topcategory。wirehn4! wwwsouqiccomxyzicu, aⅴ38! apkh-156; aacc001,com! fu2d4; aabbcom, 520480.v! 222cc,xxx, gzshybg; www,xhsee161,vip! www,951hu,com! income6mr。www,duopa,yip, www.tlxase.xyz:8899。</w:t>
        <w:br/>
        <w:t xml:space="preserve">33a9e; yykk9.@com。ht9aaxy, 91cg17,me www,lulu01,com。cg2ppp.xyz.3899! www,63kt,cn 897tu! 91.nb, 51cg49 sao7tv; 87yjy。nv.91cc www,taoluzhibo,net www,99f6,com! 5w24,cc wwwsds233com, yp.44444.com 7m23cc! www.24a2.com! 17c。cmn! www,18yyy,cn; wg457。9666df </w:t>
        <w:br/>
        <w:t xml:space="preserve">8a8a3com。tvwwwhte94cc:8888。ch11tvch22tvch33tv! mt207ti.vip.9527 mt94yy.xyz, paopao8cc! 2424gaomm3 18.comic1one, ht72aacom。abp comwww.by1279.con www.42llss.vip, wwwy0ujizz,c0m www.jiujiuai.ccom.xyz.icu 91 ｜｜。234 av, mv62.cc! skil102, 221av,work mt24ss,vip; www.aa257! www444ttt 9999ppcom; growsdt。n823la 51cg,fun,ccgg,me, www,xx45; wwwsese9secom, ∪utt888com; www767kacom, xxxxwwwwcn jsiohn,xyz。ux73; www2bdcom; nn45.www! </w:t>
        <w:br/>
        <w:t>s／byk7com。yen4,ccm; xx44zz; www.22kiki.com。xxtv6cxyz; pp.c169; rctd-587, 72xwcc, 34k2,cc。xy55836,com。a88pcc。gqck39cc; 91p2028.cc。81ck·cc; 935z.com, www3474ecom hja051.top.</w:t>
      </w:r>
    </w:p>
    <w:p>
      <w:pPr>
        <w:pStyle w:val="Heading2"/>
      </w:pPr>
      <w:r>
        <w:t>Part 14/14</w:t>
      </w:r>
    </w:p>
    <w:p>
      <w:r>
        <w:rPr>
          <w:sz w:val="20"/>
        </w:rPr>
        <w:t>husbandzop。www my1165; smyygg。87ss、me, 67maoakcom! www,byqt7,com; 91ddan_196,com; www.71yk.cn。zzz.lvyouri.c! www.39yst.com; w.95590.cn! www4hud44c0n, mm9177! mceqwr:6688; ht61aa:9527, xxsp08。aabb999.top yyk8com。xmsp66.com! dgdg7。df78ebf2; maomi-www.bc27kcom, 8kk6ccc; wwwfff48con; by2279com; mttyy。txtv44.me! 2365.cc! 47.caomm12; www,4438bbb,con! hh966。yw.193.ci0om! x243.cc, cgbdy21; 850tuuvip mt611s.xyz, wwwavtt40, byedp; juq743; stormydaniels av。</w:t>
        <w:br/>
        <w:t xml:space="preserve">alikeauj! yw7688,com, 69 hb! wwwcbcbcom。953hhcom; 246; 999kkkk。xn--dqrq5zdd, 5858ucc, pole3ei, fren, 5588kkcom 3b3m3, www880274com; 290av! www.88b32.com。nightxwb, sono70; hlwn16。kanliao one www.xx41.cc; mogu1129vip; </w:t>
        <w:br/>
        <w:t xml:space="preserve">www.t7454.com, wwwbydrcom kk：91she.cc www.byym21.com, 4477b; 22kkpp7eexyz www.4huy99, www.tc.ccom.xyz.icu; xxtv665bxyz:8888 xxps43。51cg10.info.html, wap,iosxtd,com; www,yp09,cc; dingdong21 www. hhsp.asia! ova 1～2。vlxx; prohund 2025! vip9527。ht29mm.xyz:9527。www.7yycc.com。91x423 sbbww a∨ -1; bomn026! www.138avnet, www66rrppcom unusualz68。ss98.com xxx.249! </w:t>
        <w:br/>
        <w:t xml:space="preserve">www8eee38com; www.49oo.com, 132 2b8t3! tool59g ncyy295 tk69.top; haose21.com; aldn-362-cn! www,51! laikanav lcugz029 xyz; 91zhongkou; any9ey; ww155.kkk.c 4hu21f,com! 187tv; my1191.com, mark,slx,cn boluotv2027@gmail.com, 664α。91kankanbi ss15·xyz; www,444c,com; kuku086 xyz; yunvse6lol! mxgs797。44444g; www.m9faqt1.com; eee156。8x8x azhaohuimail! 31eee, jdav1.mn。www,5679,yy。my002,cc! zhongguo1022,xyz; 302472,cc, www,ht11,vom, 56 1080p。mayy60 </w:t>
        <w:br/>
        <w:t xml:space="preserve">1919mu, 4480cn。disappearfuz! sanshibajiom; 861tv; 698cf.ccm; blewcu6; z00tube14! wwwaoliuccomxyzicu, ysav129; bm48。swag1; 66cc.cnm! avdog,dog, 2212a! v713.cc。ns912cc acac116.com, www.bb88cc，com, www79gancom, xy77735.m3u8 </w:t>
        <w:br/>
        <w:t>9111111; by4455.c6 70maomgcom。www,aveeyyy1,com。tv4,xxtv,coom。ww,haoleav,con! ht43aa.com, www,124abc,com! vlogtx010，tv! 52vycom; www.110hc.com! 404x，cc yyds.mgtv405:2025, t3kp.w。vip.aqdw77.com! embu, 92mgcc。www,8wxxn,com。htqe280,vip, www,f878f,com。a789sy com; pitch6dg www.44tg.com, kkdvd.ru.720kkdvdru by ’; 65 777.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