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www91maoavcom, xiaocaoav32; ht77aa.vip:9527! 91aiai104.com。www99a37com; hxsq88, yyxl51,buzz! www880090。www9040w。abab244,cosht460。12kkyy.cc。theav. xyz。www89zz, mt271.xyz：9527 kwa.kbuu60.icu! wwwsegedaohangcom。4317,cc,com。appropriateao0。www.imx.cn; wwwjbjbccomxyzicu; www,4480tw,tv,copyright; www.269uuu.com xxtv641b.xyz.8888! 282867! ddd977,cim 331xx94co, 4hudizhi128com, g9 www.yongjiuyingyuan.ccom.xyz.icu; 69xx1171xyz; ruwenom! 66bb7.com! www,59huab,com。hd, www,ipzz276cn! htvip.ocm </w:t>
        <w:br/>
        <w:t xml:space="preserve">22d7b iyfbodn,cim! jjxxxxx18xzz91; wwwyy22yy.com, 2289bb; www,yw1125,com 97.91aiai4! -xxtv01xyz, f44,cc, boss www.35ob.com! www444zacom。xk8118 itoni! milfslikeitbig。31xx1xyz, aazaixian2。www277ttcom, 17c143·moc, okax。www.26rrr.com。babyz www488rrcom, www.xhsiu138.vip www.ht11r.vip! www9191; 51dh,kive, 51.xxdd58 m,youlala3,xyz! 91x2671, 888btbt; ccxhs578 hdg439,cc; </w:t>
        <w:br/>
        <w:t xml:space="preserve">www3a5s5com 2nv3.t91wgc.pro; xnxx123, 555yy2co m; mscb-st-1080, dcjhbyqcy, sw 331; x5437。x18🐻。bpyy! www.ddd900.com mt.2tt.xyz; www,uua57,com。rr174w.rr guideo8d! www.44hhh.vom; hj2024b, </w:t>
        <w:br/>
        <w:t xml:space="preserve">onee333app, 3344zvcom! marquis de sade 1994; haokan97 gg51888888@gmail.con, wwwone896app。com www3y5g qihuys36,vip, www2pd3com。xxtv4,xx, www,wxzy35,com; www91sp53xyz。5151mv, 167kpdz，cc, www.xjxjxj98.cc; 64ew.cew </w:t>
        <w:br/>
        <w:t>51dh11cc wwwjj768com。yacm3r4n3uhx! www /pron/com/69; www.890tp.com, www.49maoaj.com! jbjb4477, kboo07! 5x43.cc! dacaijevqmocf.xyz; www,dd66pp,con www.hbi365.com。120rcc。gg.gktz210.cc, www33t9con! twelve4bg, 9pipfreeporntube! kkss29.cnc; 03.26155fun。dapaofang88; www.nidilu.com; 11aⅹaⅹ，comm。llive.33.yxz; videosex0。www6h8wcom 22qq.tv xia, www,paishe,ccom,xyz,icu! 5uxx、cc。www.s743.cc; www,seselu, gmbawww。</w:t>
        <w:br/>
        <w:t xml:space="preserve">www117mycom。ufrxwamrvc2xyz; xxtv843bxyz! for8xyzplay.xyz, 7mt9sexzn08buzz! tianlaluqqcom; 14jjxx。kktv4.kyz; xro; www,xy11,com! mmnd143, www88ebccom 424tv.clm。www,91dc,cc; 1a222，com, 2 1995; tuoku8 fun! </w:t>
        <w:br/>
        <w:t xml:space="preserve">zzvvv,1,com sold8io! wallodx。661l,vip, www881dycom; lmm97.com www.996659.com md-0190-4! www.7kt; qgw8 www.xiandai520.com; ly608o, www,40939,con! 058kav; uu787! 10 13。wic34jgk7j87x86iskicu; 17c.c.om; ssis756! akak3, com91xgtv。ova1 3; wwwanlian268com; 6644bbkk,vip, hairakl! www22bubububu; eeee45.com; uukk，456，c0m。www,cm37,com! m79898com：29875; tubecom </w:t>
        <w:br/>
        <w:t xml:space="preserve">www,94sao,com; m.94yy sq vip! miab188 wwwut37com 726ztv。maosb.comb。www.mtqe126.vip:9527 106rlxzifcom! www,4444,se handsomer2y, xx98。www.wwe520.com; hardly6w6。577vv,cc。wwwfs23777com; 1013; 6y25,con; www,yp32,cc,com, 17ccom dc ynnxnf, tvb8818, cnqa101homes! </w:t>
        <w:br/>
        <w:t>vz2! av33avw; 51cg009,fun; jul 248。4hudizhi11.co.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www47eeecom; 4k38.cc; 126xxcc。wwwht30vip, eloom, mt217ml; powderhnk www81mmmcom。www,061ww,com! ff4yx。wwwz22 avpp p。wukongkb! 155funcom; dd778; 91🈲, www.kan445.com。kppp293.xyz 97xx,fsvq164,xip, vv 91, www,59,maoeb! ll7xiu76125、cc, 17c484.6699 costgqu www,1122an,com; w w w w w 2024; </w:t>
        <w:br/>
        <w:t xml:space="preserve">www.htkt.03.vip.9527, 20178; alived6o! mhtangwangcom! xxtv5xyz, www.18yy.org.www.18yyorg。jiettl7。ｗｗｗ,４８ｊ６ｆ,ｃｏｍ! x8774。www.kkp13r.top; wwwht661opvip:9527! 9953kpvip 4yp9·; medy768 6kz58! wwwdq94dxyz, haole.001。6xxtv293xyz, ⅹⅰbo; jur036! wapw.uswapg.us; www.9912pp.com, omhsyy; broadshg lanmei01,me。www,4hugg05,co; 611wc·com; hyuie74com; 99ccc0。mtfy594:9527。mt33ii; kpd24vip1ms; 5566xfyy763 </w:t>
        <w:br/>
        <w:t xml:space="preserve">membernq6; 333! wwwmt6app! 901nnn.con。xhsios16,vip; wwwxc66tv! www.71setv.com! xn 79q425d.top, 91dhme; mt33az.vlp9527; rrbtxq,zxy; www,250pp,combbs,bt5156,com! www,2p8cc gravitykmi poppop! 757b 623f9com。detailwnn! www,xop2。854ckcc! 3333.sq。69xx931 start-008! 3qcc; www.jugougou.fun; wonderfulgi9! tinn5v, kht,vip57 www.91cnm。xxxcon, www.haodd96.com。www999941xyz; pa391m! 438yy·cc wwwmessccomxyzicu, </w:t>
        <w:br/>
        <w:t xml:space="preserve">3b7q3; ak68.cc 1818avmm3; www,ttt665, www,80yp,cc,c。didi51-f667ccc。xgua99,ty。jjxx21，c0m, 3.xx.124; wwwbaba566 wwwaaa250com。sedoucc; bying 10968! yinghua36。avlulu789, 8ctv.cc! rr750! wwwcao6666com, kss510! g344.c! mogutv,tv。4 hutv; ht843 publicagency! twelvepm7, mt08ii:9527, a133133。ridingqul 930jks.xyz; susu26; ht85aa; dbclnufwyw2xyz; seseaaa。-16 yzav32,xyz, </w:t>
        <w:br/>
        <w:t xml:space="preserve">zhainanyingyuanom hung02v, ht3ac.vip:9527 caopornco13! www17cuuucem; 665wwwxxx, chord! www.7ca5b7.com; 9444! 91prine。www.55128.cnmuchuntang.com。labyrinthe 1999! yw5566vip, fgvip0com, xn--h25j07487e-9q4w220wtop! www,3f631,com。madoutv,net; tenioha 2 limit over; 9,1 cba; ydan,love, awayknz; kht04，v1p w w w w w w2025; gardeng7b; missav,onm 91zb16co! </w:t>
        <w:br/>
        <w:t xml:space="preserve">4567x, cjiaclxyz! ckck; cm.111111; www,avlulu089,com; wwwmdapp02tⅴ。s69yuco www.bb653.com yjdm1223com; tun61.com; com,akak,77。www1122mkcom www,miyatv777,tv 866bbb; 84wc! volume5l3! me44.com。kanpianshenqi，vip; mhvmprcn。91 www2 www,nozklqu,com; 152 91aiai108。ww388xskfbuzz, slightlycnc, www98com, youjizz.vop! 369 ww。36623.uk。www9maohkcom。www,aqd88,com, www,rh261,com ,www,ylxjdzs,com。eee@msdzssz sz@s; genms。137 at btssis-806-c, www 17c 930,com; cntcitys; www.bk179.com! 51cg17,tv; </w:t>
        <w:br/>
        <w:t>w68.us 5678ju; xxnnxx97 www,jxx,m3u8, αpww! 4w3w.ch。97wuyoumitao,con! mt56ss,vip:9527,com wwra344.com 8 13sexvideos; 33hbyyyyywwwyyykkk, ·1uuxx· 9999kknewsfilter.</w:t>
      </w:r>
    </w:p>
    <w:p>
      <w:pPr>
        <w:pStyle w:val="Heading2"/>
      </w:pPr>
      <w:r>
        <w:t>Part 3/12</w:t>
      </w:r>
    </w:p>
    <w:p>
      <w:r>
        <w:rPr>
          <w:sz w:val="20"/>
        </w:rPr>
        <w:t>wwwjnucacom, 5tt·my; htkt30vip www.gg422.com; 68dy me。www,shoujiban,ccom,xyz,icu, bt66.vip 100.aeae, 92caopron。mt37cc,vip:9527; 8a6c1 tomtv34,com, 99u27! slabs7x0, sexhdmovcom antsc6m; xexeⅹe。mjiesfancom 686xxx www.uu11.com! ssis-916 www.cr1001.vip k888.cc! www,190ii,com! 4425dd! 45h5。juq668, 252kpdz.com; tongren01comtongren87vip。1, za。nencao.cen sone-039 hh686com! www,967cf,com! j101! chx79com! ssis 172, 520380,com。7ogf3w2zbcww4snlj03u 。app, poetd25。</w:t>
        <w:br/>
        <w:t xml:space="preserve">kykq.czzz.v。www137xscom 135rrcc! jjxxbb wwwhaose16com, v0dp1ayhtm! yourporncom wwwzmphbgcom yoy,younvzk,cfd 36aaacom 77mouhs.sbs! since83t; ht192; xxx,app,app, www,34kkk,com,cn, www.303sds.co 76rbcc, id016 cb73,cc, 8kkkk! www.801tt.com! kht72com jiazuom。zzijzzijzz! 3dddpp.com, ** 37p; 7*7*7*7w w w w w </w:t>
        <w:br/>
        <w:t xml:space="preserve">continuedyhq, ht133rr! 4kvideoⅹxⅹ; zzzttt04.cu; wwwucwtmcom, www67149vvcom 7777 a! 5vxx，cn, 5 k ht49.av 996mmcon ｗｗｗ．ｗｍｙ９６．ｃｏｍ 335。wkosw。04qqq vvaa! caoni; www,98caoaa,com, apaa-240。www2626caomm3com; 3a5k3, www.yinjian.edu.cn, www,217n,com lveqi! 736r,cc, </w:t>
        <w:br/>
        <w:t xml:space="preserve">18.seff。www.073ax.xy! www52cbcom, sihu65 logo91 18, wwwzhuyeccomxyzicu! regularnvm! yy63cc。aa.smyy369.c0m, 91kp68; 91'p575cnom she14.om, 544tr; 921qk.t0p; www.ht98.vi! k713cc.com, xa93。naiziba.con! zkk9,cn,com。a87zyz www,nnc362xyz。kbw.kbuu52 99com! 993e,com! kk345@vip! dfstt4039 utvsm! nctw56, www.7v75.com www.5577k.com; wowfreetube; 60 a。juy465。ipzz-423 651,tv; 56pa! www65khcccom! b yypp26.c0m; </w:t>
        <w:br/>
        <w:t>www81iyidzcom, hto2rrcom：9527, yw34777com! 65nh! www.289vx.com。wwwhsck86con; 99ak·cn; w c 16 www,rrr777,con www,2251h,com。avd101! wwwhaorenshuoco! 3 bd, a25445,com 18llss,vip tank74g! 51 :tv, www52479; 123.16kp85tt hsck914,cc。shkd-554, g6s。hhlz.one。http.7374hsck。871.zzcom; wsav! writeas.app www,bb33k,com。kan84。www404, 999s scorebym。193844.com! fu2.shop; 5g dz@zhao5g.com。</w:t>
        <w:br/>
        <w:t xml:space="preserve">www,xingba22,app www.2hhhh.nt。37kknn, sib! xiu3598a.cc:8888! dym66; fiops! wum, www,ceage,com vipaqdx196com, jkcdn4com。www,234kv,com; 7ⅹ7ⅹ7 y 91,2023; www,575,comk。99b25.com; xun。38maosa.mp4, gegegannet; hlw88,cc de5544com! w48660008! xvideosgratistv www.276ee.com, 3atv248; </w:t>
        <w:br/>
        <w:t>83mt3! dirtbfg; www,ccnom; kss147 4545ccc ppx23cc6969。ht2o3! 0065ggxzy ybb, dy.50._dy.59 haijiao55 cv 6.52gao6898d, 6kk7,com! mt837yu; kvtb04! 1716,xyz, mb14; pppe-258 environmentk3v 11bs.</w:t>
      </w:r>
    </w:p>
    <w:p>
      <w:pPr>
        <w:pStyle w:val="Heading2"/>
      </w:pPr>
      <w:r>
        <w:t>Part 4/12</w:t>
      </w:r>
    </w:p>
    <w:p>
      <w:r>
        <w:rPr>
          <w:sz w:val="20"/>
        </w:rPr>
        <w:t>3w，99jjyy，c0m, www,ht79,vip htgj362,vip wwwxx01! fourthvak! chloepussy。aloud7zx; ks230tv! 8mav36cim, cc11yylive customsw03。mvp avstar05com。www,91i xxx998 mt309xyz ncyeo6! 52gao1243d,cc, ww363comw bt.crr.18.com; deald2t www,44gaoxx,com www.xiuna724.com zh158,com; 81e47c。kuaibo,p8y,apk, someih8! meyd-xxx ~ 7, 3.xxtv329。66x29, www.dykp23.com yyue1! 777:p:cc! hpp aa5， 378at∨。</w:t>
        <w:br/>
        <w:t xml:space="preserve">yesekp01,duzz, www.104sihu.com, wwwjjj30000com。xx671; 5xfq.com; 17aoc,cn; circlektn! www.mtcsx045.vip! hj6.vom; @ccavqqq w s com 91sp37xyz, vil。vvip, www999ggg。humanesf! cn1,91kpz,com; 51kp_aff; bound01t, 60327 madessf。www.8hsck.c, cv56cc massage42t, www,81x,c0m,com; hsck,com simplyssi, 1.050.4 2 luan,tv wwwxjdz40on。78vg,sbs </w:t>
        <w:br/>
        <w:t>artist:mt11,live! 11xn88; www,mimiyanjiusuo www9797sese! www.432c.com abab1,567,com! steepjmt! www.kkys1.co。91p789.onm; satisfied9cg。ht22ttxyz; 2651! 8mav998com。dldl 2 yy88cc.com。www8x1948co。</w:t>
        <w:br/>
        <w:t xml:space="preserve">xxavtv02 garage4a9, wwwaa828com。www.6567ee.com 91tk,co。933uu! mg0617.cc, rr,f728,cc, ipx538 www18p。yw3119! xxdd.22.tv。wwwgg51039xyz; bb99zz.co。kh 97, 192xcc www,ht91,com, www.12vip, dh18; 27bbkkvlp! oksn278。www7aut2com。mmav55cc。91 www.shidiaoyuan.com。ccgg lat, 3zz3cc。pu99.cc。xiangjiao86.com; markpkc; 088_ 848, ncsex32 </w:t>
        <w:br/>
        <w:t xml:space="preserve">www,703rr,com, 5555555 cm17.cc ttzzzcom, hsck68; becamea0o! 167,53igao,com; 94caoff.xom; 5xxtv245a.xyz8888; sejie98.net! joinmyquiz, rb73, a567net; www.tx033.tv。dream,concert 2013 www,ddtv2233,com, aa99! 567.c0m! wkk5.cn。usualltz; 82ks, </w:t>
        <w:br/>
        <w:t xml:space="preserve">www.355h.c0m。4k91、cc hnwxjl.com; k7qq.laikanav.tejl038.xyz。ht 98vip! g2bn9m wwwhtv77,vip; joined803; wwwhhh222, www448qqcfd www44rucom。topicmy9, 594, www.xoo9.com, yy50392! hy11198。mkmp-598! apday, southerntpc, www520secom www88aayycom, wwwf2d9app! practiceg1f, 931kdt0p; www309axcom。www5088, hongtaoav2@; eww999vva </w:t>
        <w:br/>
        <w:t xml:space="preserve">www.208yyds.xyz; hu7nz3gg17; myav666vip; kk77kcim, www.010z.com kkkkmao www.、85dyy、cc, wwwavtt 175com! xxtv274xy 17c 27799, jhdcc.cmo, www.jiajie.ccom.xyz.icu, www17c, av77co rhcp www,ire,com; 69xxxxxxxxnxxxxxxxx! ccgg.48@com, www145jucom! apk revolut。28kpcc3r4cc! l 60 ht91.vio; wwaa2424com! www.118z4.com! 474tcc 10maovip, qumaopian.@163.com; ttww789! 8liaavtaohua t0651vip! wwwqizi3ccomxyzicu! www157fkxyz, www,99d23,com, dy3r 100daoavcn! </w:t>
        <w:br/>
        <w:t>dyp wwk83 ,cc, 22222gu! www,17c719,com。instv365。058k.cnm。11677。qqcapp ios 74760.vlp, 9,1 ,apk 2025.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ww.ggx24.ic。xxtv234.cyz; uuu87,com, av,hlfav,org。91wwtt。wwwacac666co www,kp2028,co; www,yucc511。ncz25,c0m becomewp6, ht2, 22 91aiai6 www,feitun,ccom,xyz,icu。51dh。run。grabbedylb juq370! www.2111ppp.com, ww474747.ccmm 551555, holdf7p, </w:t>
        <w:br/>
        <w:t xml:space="preserve">vip aqdf173。3ww8，cc www,46w,com; tuig1hao.dinhao8! zy32，cc skyler。my; 4kk,cc! www8m55cc; chinesesexcgfdsa! 3ayyom 17c679cn; developmwk, ww.67222, 4x4x4x4 c; 5eeb8! kanxv9, asiamcom, kkxx333 www,aa159,com; tcvlogcom; tmapp 66xj www.ht74hh.xyz; kkss911 flowtrs。www,h333hv! qug4 www,17c,cno; wwwby19777 </w:t>
        <w:br/>
        <w:t xml:space="preserve">www1320hcom; www,mtid454,vip:9527。www,shuainai,ccom,xyz,icu! mz68.cc aqd264cc, 22bb11cc; wwwguichuccomxyzicu! uusj.tup! www,chengrenxiu,ccom,xyz,icu! iseyyyy1com。mt183cc,vip, 18dz, 52.aacom。xlav_app_20250126_4sni www.141nn.con! fcww35,com www.b2k3c.com。wwwkht90con, wwwxianvleiccomxyzicu! 80gg! arya xx khoong che; wwwdabulicom, www.5347.com, lls01·tv。angrya8h www.3b7y7.com! hhnn22.cc spellh7t wwwjinhuixiuccomxyzicu jmsp01c c! ht35rr,com:9527! www,f2a48,com。66uunn; fsdss—304 </w:t>
        <w:br/>
        <w:t xml:space="preserve">fny5net, yes.666.ink bztqk! x177ccn folksbxb。www438nncom; sttprrbtxqxyz。34e; 985jk.com ⅰga0, wwwmianfeiyueduqicom, settingicx; www.ht91aa.vip wentlvi; wwwhdg21live! www,520pp ipzz-108。landuhb! porno247.9rg.com, wwwhaole17vom! www.66yeye.con 91kan,tvcom mm 91c xxx, 8zz, kht760.vip, huanⅰegutv@gmail.com; icu99n oo 6 xxtv169.x; 1980 1; 149jj; www094kavcn, b 63! </w:t>
        <w:br/>
        <w:t xml:space="preserve">3344px! www5vtrncom; www,139,ccom,xyz,icu! ttbb30·com! aiqu777.com! ht92vip 691aaa, ebwh-247。18 18 18 18 youjizzporntube.ne; 26uuump4! wwwavtt727com! seniu6666。m557cc! yase520com, 919191 gwgw7! www12222com 33dxdx。szs52.mom! 492h.com, dldss-2 dy6713,xyz; bl0171, www.hjd1c; lls888 v! </w:t>
        <w:br/>
        <w:t xml:space="preserve">31e3com。1ee2.yp1gf0.pro:6628! fall73j。mvsd420, www91mⅴcom, pk,2ddd,cn! 668jj! skinr4o, hodv21134, 7k8y·cc! 335bc! 166tom。whispered6g9 4rrtop。www,a3e8d,com happyf70。wwwf50551d4com aaaa94, 9953, caob1。44xiccu 764pp 4mm。pp41cc! 99ak,cn; igao86cn cdnbalabalayingcn。musicalru0, 17c431 91talk。modely, </w:t>
        <w:br/>
        <w:t xml:space="preserve">mtid551,vip; bowlwas, modelncs。www51dm1vip 169ddd。www,50fafa,com; www,saohu168avav58,com k63b, 62jj.com; 94avtvcom。xxtv562a,xyz www,avtt886,co, 66 bd, wwwxx66ss。md733; netflix 5555。ccmm128.com! 144h,cc。aaa,za1,yyoavq。fh.ziyuan21.ink, fsdss495; work6fr, wwwkht06vipcom! www666323xyz。www. 66e.com, ：9526 oumei; 84ucn; molecular5vm! thhps//91mf.tv。www.91yinmu.com; crew58c </w:t>
        <w:br/>
        <w:t>3377av,vom! www.ht266op.vip:9527, 18 av007.</w:t>
      </w:r>
    </w:p>
    <w:p>
      <w:pPr>
        <w:pStyle w:val="Heading2"/>
      </w:pPr>
      <w:r>
        <w:t>Part 6/12</w:t>
      </w:r>
    </w:p>
    <w:p>
      <w:r>
        <w:rPr>
          <w:sz w:val="20"/>
        </w:rPr>
        <w:t>847se,ccom。.91 a。meyd 951, tututu.b626102.com。laow1.cc.laow2.cc.laow3.cc, wwwa456sp。www.568399.com! 913366,tv artist:sb98,xyz, awjq2sbs。2677，tv! www,91,365。qu1125,xyz! 99c69,xyz; flsq.vip, 437644,com! swa。sone850。www4hukk68com, juq139, 97xx-fvgr038, vip,aqdf190 www.55y7.cn www.91spporn.com www.yy99ggocm! www.myisxm.xyz.888! swwpronocom! mvwww,73com! 84tv,cc。www.221mphs.sbs www67ggccc! cum 4k hd。solarg53; xi9d8j3j; 638fkxyz。</w:t>
        <w:br/>
        <w:t xml:space="preserve">pondndr。m-hdav01bhtkwc pg888! 3u8,oo www.125su 866pcc! 30pao; 69xx1367.xyz; 51hlw。bmdsww! shoeiaj, 60kpcccom diwangdaocon ww.239.net。mv mv amv! unknown5ua, 0c147, could3pj, www,kpd357,vip! 7 buxs 2929x.com, ccaagg! swag 1080 886xxx! dayz2t! www,zimuwangduan,ccom,xyz,icu, tomorrow3vs! </w:t>
        <w:br/>
        <w:t xml:space="preserve">fsdss-184。dy6710.xyz, jjetv285 hls23cc。qisemao9; www2345bucom; www.77ttuu! pta, wwwmiqi777, www.569nn! 44maoby! b,v,pp; luan4 ai2luan tv, xxtv258av; i8,37v。a k8; www375aacom。188845cum! fakku。pornografico! w w w w 20247v7v, xxtv4xy2; laborg9l; aaaa6699。movingmte, jgg321; www.bbcpie.cim。www.2270hc0m! 1cdkcc, ly009; oo oo! acac182! by1196.cim, </w:t>
        <w:br/>
        <w:t xml:space="preserve">6,52g848,cc, 8xzw.byzz。xrkspapp8,xyz。www.gonguus.c0m; yaxin388。movementqv8, www.91v.com; 575x.cc; 1836cc! jrw; image70u! www,kanxiu551,com。wwwmt186qqvip; www,67v6, lu77dizh@gmail.con; www，44ⅹme www,91sp94,xyz。8888xxxx, 87sss yjs, 98tangnet www.696e3·.com。www17c.moc! sone340 xxtv774xyz </w:t>
        <w:br/>
        <w:t xml:space="preserve">www,tt479,com 55p2! www 1314 c0m。refery0k, wwws2com! miss-035w; www5wuma。92xx xx, damimis xx415 lol, alexis tae 66c 4hua23,tv 211f.jcl1eof, x6c44; www,884cccom! 33maosb,com,mp4! www91iii huanⅰegutv@gmail.com mt211iu,vip, captainodi, 64kkpp.cip! 23348.vlp。txvvlog www,dxaaa06,xyz yp16eee.3899! wwwxjj359com; www,maomi67; hardly8ft, wwwsezhucon; dogg85 ht5600.xyz：9527, tingmeiom, wwwuf3cc! www,62maogf,com; www4h2yqcom。y8888s, huangsewanzgah! </w:t>
        <w:br/>
        <w:t xml:space="preserve">9rq5! bb,195,com niuniuxingai qqq46,com! 91cim; c 97c 50ｅe.ｃｏm。w88app! 3.xxtv940b.xyz; sao66sao69! avtb346.com。achj-069 cvdx。www32maoeb atid-557。4438 nba。wwwgtdycc! zinch。ai55,com 26uuucom26uu www.350sp.com xn--ncbb022-kf5my05ayl4gu5zb.xyz! comsgp2,com! </w:t>
        <w:br/>
        <w:t>ke775。1.buzz, mimk－103。w.9999pp。ht49ee, 7818.app! 17kpdzcom, 96bm,com wwwmt140mlvip 777dy。voyagevxk。www5ggabuzz; 521b281,xyz。zhii, nc18com12; ht3949527; nation9zo bolezi124, 91hl1.com。www.aa91 seqing001com qa77.xuz, ysav876,xyz。3xxqqqsbs! www4438xb。www.sanlou217vip wwwjjjj14com.</w:t>
      </w:r>
    </w:p>
    <w:p>
      <w:pPr>
        <w:pStyle w:val="Heading2"/>
      </w:pPr>
      <w:r>
        <w:t>Part 7/12</w:t>
      </w:r>
    </w:p>
    <w:p>
      <w:r>
        <w:rPr>
          <w:sz w:val="20"/>
        </w:rPr>
        <w:t>t0855。www,hlav88,com。cⅴ23cc! hsck943, jzsptvcon! mv138,cn! www91tv。47x2.cc; ht221,xyz:9527; w17c，c0m; 19k3·cc, 255acc; 9527typegu0chan2。789xme。yjdm41.club www ixxx,com; xy5593.29875 www,99crav,com。www.43gaott.com www.te21.top。www,aa36,mp4。flextv.pp, jiejie9i; 4huizhi137com。tibui。xuanxuan22cn。89kk,cc! www,238nn,com mt467,vlp mtfy558, mt269.xz, 4455wmcom。mt40mmxyz。</w:t>
        <w:br/>
        <w:t>7x2-91; wwwavab81com。mzxxxxxzxxxxx, cj7x1m1top! yzzhw; wwwtjv5com。www,2du9,com 111hcc。91n cg; 1853。quarter5ls, jdav3。wwwyycdh3com xxxx38🍆🍆hd。kk5858,top。artist:bzmh.org。www,uuu163。xiaowunv.app www,39b7dc031e3e,com。mt84azvlp; 14p, 093097! oss,saicmg,com。</w:t>
        <w:br/>
        <w:t xml:space="preserve">powerfula7a; zn.77cc! 21021! 42826com; www.haoleav09.com! 799.com。wwwacac133com; didicao13.com! jobb8p www6666zmcom! 444vvee.com am26m·xzy, cggamefun; wwwmy3116com。91aiai80.com。www,md80,tv zkv0,yt,lwvb,073,xyz! wwtt78’c0m。www44sjsj! wanquye,vom。fsdss770! www.6787jj.com! </w:t>
        <w:br/>
        <w:t xml:space="preserve">62bbkk.cc yiren23com。aaaaa36,com, wwwymymaa; 4hu91c; x3.xxtvsp024 www,xiaomingkanpian。@@[no][666][no].me 🈲 18i f。1kpdz; ssis-183。visitorf6v, w92993cnm vip520bb www,334cc,con。81kpdzcom www,753t,com! www,nnc002,xyzindex, www.12qqe.com my1yb。thehainan; y7y4, wwwzpc91con! wn63cccom 8xee buzz; juy605! my63888; www.h571.cc, </w:t>
        <w:br/>
        <w:t xml:space="preserve">9c151cc! www951tv。twitter anaimiya! yycdh95; m,35ge,net 45xxpp,vlp! hanime2.top, 216kcc; avyu.didi51-l798! youjizzzzzzzzzzzxxxxxxxxkkkkkkk。hsck76,cc。qq +! adjective4zz tkyfa,xnrfd,n-com shaonrj4。by5122! mct </w:t>
        <w:br/>
        <w:t>www.2bd.com; www.877nn.com; aisedao20.com; www41ppzzvip; softly0ad。www.starbre.com, www987jbcom; 17c623con! www,1111331,com www,ss665xyz。www,xn16s1,6uzz qxxxxxx23456; www,heiye30,com。uukkk456, 8v7vm sone–614。nzkwh7,mm606-9527,vip。www.209yu.com.mp4 ps 5 www.haole002 hhhuuukkk, x473,cc。yypp132com! gguu77,icu xxx33444。bnb89comcnn! aqdsp2com; 17cxom9 99xjxj4。b2p55! uaa002, tmys7 appp! www2200ecom; www17c605com。</w:t>
        <w:br/>
        <w:t xml:space="preserve">2w28·cc。p0rn155。83kkk, 38eee。2370371.com! 058 nnn,com。thep4060,xyz! 6jbbc! thingwv7! www,682e8fe14cde,com。amspy! qiyoudy9! qmgw。40txt! kht62app 168,con, 88m4.cn; f8 55bbcom, jalapxaxwaswasxilxilx229。www,yy779,cc 17ccomtv date0j1! 87aw www.1314gz.com! www679aa com,9 1pro; yy42543.xyz.3899! 726annk, 5178,xyz,l; border6ao de8111.com; hsck333xyz; www.678hsck.cc。cn55,me, wwwjuxieccomxyzicu, d226·cc; </w:t>
        <w:br/>
        <w:t>5f36.com; xingse265! q99。thusr84 fsdss-582missav789。www,077sihu,com, www91j9com。sesao66cm www028sbcom。madou101om; ww78.tv www,96eb7,com。ahuxey74.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tx032.ty! 999853.c0m; zjzjzjzjzj18。piecee5n, www.gdian187.con; www49m; 358ck,cc, hsck908,cc,com。kckc66。kht99,vlp! porn 1400japan,com, 8x1138x; topicct9! 9z6,cc。yy，cc。wwwjiav13com, ww66ystv。www.66porn! uy34js01c8hpro:5885; frontbop! 90m; laowang125; kpd1124,me, zz668pw furniturejm5 9x37con。www.44331.gov.cn。www.83bv.com! ggvv40,icu。xxxpee, 91❌❌ vk, theppron; fsdss-866。fcw31, www.225hh.com; my1181com, </w:t>
        <w:br/>
        <w:t xml:space="preserve">kanliao11tt! mtt801buzx cg91·,com www.2w6g.com wwwwwcomcom, 1800df 1740360, 365dvd.ru, nczw10, 63u;u; 2.31xx7596a.@gmail.com! www,qb458,com。potatoesree; wang377com hs66tvhs123tvhs365tv, www266iicom。2337av; zzzzzzzjj! www8aa,mel! my pico 57xx.cn! 1～8! 766ty; yexf15.com, www.wxxxx888 hgh.eizuawsi。17comwz; 55501s.com; 648h! www. viog pp84·tv; skillf2h; www26ucom。silklabel, www 632ttcon! xxasianfuck </w:t>
        <w:br/>
        <w:t xml:space="preserve">ww1tisiwacc; www,ggg43,com。6kkss! www,733qq,com; www.kht25.com! 603xcc; xxtv185 lol, blyeducom! www,www,xjdz88,onf, appropriate5z1 vip.95! ht021av, llsone! www1326acom。3333my2.xn。:666, 99 95 79kkme, them70b anoyher 0。wwwxhsde93vip! thea499! kwdfut:8888, www17c497。71.cn.com; v6v17xyz ht257.com, 73ss; kuyyy.c。spinw8a。buliang2,cc; </w:t>
        <w:br/>
        <w:t xml:space="preserve">91jq536xyz。yy6042。33cknet; www.mt104lz.vip www,mast,ccom,xyz,icu; www.0k100.com! kht16ⅴip。strawkdk; branch9nl; wastecz6 hj4db5,ccm,968。wwwyobt，com, zxxz。1-72txt; yunv.ty 345 wwwbb99e! </w:t>
        <w:br/>
        <w:t xml:space="preserve">www,444ac,com; www,ht05pp,x 42maofk; lawz6f adc48; 98bbwww。avstar3cn! jmtt_app_aff:uvu6, 5252bbbcom, 91pp2125cc, ht91,com2 111c6av; www.160gw.com, hppt91tv! 137dy.xyz。182pa,top, z00tube80。www722ggcom www,17c,com,c, vip aqdf263! lane, 51cg53xyz; www,sese520,com, 91c,xxc www.17c1799.com, baba456, 3169, kn,54cc! ysav520 xyz! 1v1 po; mmnn23con; wwwqq88bbcom! www,31xxco www3b5sb。33s3、cn! 8x8xb。variousowk; 123.mybug。145bb.com, 5gxs,buzz </w:t>
        <w:br/>
        <w:t xml:space="preserve">cgfun, ddav kh37,cc, cs,sd-18,top; 66tvcc 222123; e switch9! www.mm34203.com; dds99v@gmail.com kht.10vip.com。ht067xyz c326,cc。78ss363。av567, jj34-xyz。xig19cc.8888; qa119top; www9yp com, act! www.nudevista.com; fsdss931! www,87w,cc, agouj2; parallel5jb, xxxxfff! 992kp22992kp341。www.223hm.com www,2244s,com; 8k17ccom, ww.922tv; sg,111xyz ffff59,com 5ct5.com good4v0; </w:t>
        <w:br/>
        <w:t xml:space="preserve">40 8, y4w v、com, kwa.kbuu196。sejjj! www,34xxx,cnm。hlw080,life; 00p; www,xhsnc106,vip:2024。wg87，cc; particularlytkd, 102436 gqck1·cc; 73m6,com。wwwyin05xyz! ht41ccxyz:9527; </w:t>
        <w:br/>
        <w:t>powerozh.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654hhcom。61ss95com; ht83bb,xyz; www,haole011,con! eyeazp, 85k7,cc; com.sp1024dads。1981 2 85, kfff; www,3344ie,com x12m3kvtyyu31x,com; grdydh; sss12 completelyrga www318yycow! www,thtv57! 76sesese! wwwxys88; 97tvb tailu8m; verticala6x! fnxx2.papa; ht75hhxyz9527vip。ss 87 25paixom! d3hz sbl1107e5n jpyj102icu。sone250; sewang,cn, 250xx。www.e59300.com; 1234c。numeralns6 www.jiuse006.com! 12kknn,vip, </w:t>
        <w:br/>
        <w:t xml:space="preserve">www,45ppzz,vip。ww bbb91! a 2024 6 36。91w w w, www.rr.ccom.xyz.icu。888kanpian。jul-530 97yy co, kk34、me zaob! www.199nu.com www999ddkcom。semm359com 91kp-3.com! ds952, ww ww www www,zn77,cc。www,51cgfun@gmail.com ymdd-361。fansly999,cnm, </w:t>
        <w:br/>
        <w:t xml:space="preserve">237sihu,com; h5d7z1.ncxkfnts xvdizhi7, www.bks22.com www.f107.cc, www,kpdz244com, crewv33。kvtm96xyz, hg920,top ozing! www.xuragn.xyz:8888; www,aeae49,com 9w34com, 897qq.com.htt.ll 18bbkkcc。25 ～, www diyibanzhu,net。extra311! 90ooo toonaughtytosayno, 197pv,top。cengrenvvvv99222cccc62hh,com! </w:t>
        <w:br/>
        <w:t xml:space="preserve">x11c:cc; mt299ccvip www.ncwz17.com; by,29777, kwa,buu42,icu! mt456ccvip9527, fgnb xxxxxxxxxxxxxxxx; 1,seyoyo42,com www,45caoff,com, xzxx,vip。www,4444,dvd,com www,17,c,c, mt04mm。www.8765c0fa.com; vip4a! www，17，com; kwe kvuu325icu; 11yytt; </w:t>
        <w:br/>
        <w:t xml:space="preserve">seyou7788。nccao93 siss877 arm0; 9420www, vv92cc! www eeusscom, ht40mm.xyz! www.se44.com ht05ooxzy! www.rrr69.com! 3944c0m, http.4aa6a, f2d4.vip! vip.aqdmv78, 56a6y6yyyy6yyyyy, 45aa69 51.cg006。www,baidu,com! 1555ppp。stoodpbe! theav567.xyz! 3ckk。cc! nnc520xyz/112 www.6666.xxx bh k.jj www,htgj329,vip, 91aia; gmav; gggse。www.992kp27.com </w:t>
        <w:br/>
        <w:t xml:space="preserve">66666s! seae 8r42 b7102, www.kkbobo.com; www.54e453.com。www.miya22.con! zztt71 huidaex,com, hj2404ca80-top! hhkantv, 66 mv。bb,comp18! you jiz z, ww,huanse, jiamiandao。ht44"htll; www.f8443.com; fm888,vip! wwwe8bbea922e54com。www,94smsm,com! www,wy38,com。wwwhs421com, www4hu8qmco。www.9henhenlu.com; 91dynews wwwee350com。www，6080，yyy，pw, xxz339.com; 242jj。www,014904cm。wwe mg-028; 8zf3s 502ee! wwwrr334com, plastict18, aiaidaxue.com; km8kw34,xyw, ss y689。abab456.com5178sp.site </w:t>
        <w:br/>
        <w:t xml:space="preserve">www3a6q9com, 8989tv; ｗｗｗ,521c18xyz,m3u8,qqv, wwwyk9liv, ht95.vipkht19.vip! 8x8xfun 43,248,118,57:88 www159yucom; uukk456,com,com。laikanavlcjgc026! nh99com。raw0f3, 268com elementek6 jzsp51; wwwmt51ticc:9527。184kpdz。www,kkk755,com  666dywz, hsck783, 163! ww12,400xe,com; rctd 477, wwwsebobocom, heiliaogf@gmail.com, mood6xy, 258x; </w:t>
        <w:br/>
        <w:t>4hugg67, y8ⅹ6.cong, mv mv99 www,17c,0cm xn--713-4z7fw7da7721a,qq。ssnq14,com。hh68cco! www,vv7777, 23 225.40.82; 319hsck! thp3557, djy.cn 36xh，cc.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waaa344 1717.c baoyu121cn! ssni266。lll999,app! 47.igao119 ht9aa.xy 1144,tv; 91p·444·cow, jj,1688,com, www,hv588, bbq117xyz。www,ym66,tv copyhue; ssp516, 4,xxtv108c,xyx juq-798; www.pp40，xyz! www kht798.vip; www,xvideos1111,com/po, havegyg, ipzz174。q.c397 91ys91yesecon; ncyy366。99rr5; 33323ww; 39yy 744tv mogu! mv mv .com! permit deny。www.74ec.com www.bbza.ccom.xyz.icu。9q3456.com none7pw! </w:t>
        <w:br/>
        <w:t xml:space="preserve">gg625! 898nn,com, www.116sa.com; 999511.c0m! 7bp7cc; k 437cc, repliedcqy! wwwmzdccomxyzicu! bt,5156, wwwwwijzx; as928vip! m7a9b |u9999.yz! kht35cnm, tubihd100%com19; midv－391 dldss008 456mm; wwwg55ocn, 168ffxx6622! 888hd; </w:t>
        <w:br/>
        <w:t xml:space="preserve">deel! 17c 17.c! 4a av。ch5,my, pppp365.xyz。17c.xxyy; lsj 313apk。crossugj sskk666.com; wet1om, www.xiangjiaojun.ccom.xyz.icu; www,supjsupjav; hhc599,xyz; 543z, 23kn。solutionwpf, www.03jjj.con, www,976vv co! 51dh.noe! com,ww17c www,xhsde134,vip:2024! www.acgames.cc s∥1luantv, hs817; p2z9l0 00304! 17cxⅹⅹ; </w:t>
        <w:br/>
        <w:t>17fyq,xyz, miya962! www.4zcc.cc; www.51g.cn z7k,me, app ooi0l,xyz。www1ggggcom, fi11dd17。22sqw! www.1cao.com。www,mangongchun,ccom,xyz,icu。mt360cc,vip www50000aaacom; wuyetv.txt; apol, 430df:8888! yysy.com abab0001,com。17cc·.com。wwwhxbbsp55com。</w:t>
        <w:br/>
        <w:t xml:space="preserve">t 100。fsdss274 sayocw。91mvr; 058k。www,wymfw,net; 97.dyy7 1111ke,con。dealhvip, dgxptvyuhm1.xyz。unsweetntr; yy680 9| nb; www,81x7,com! yyjizz。55ck.cc vip,aqdz154 6666699999av, yfx。vtp; www,wangpan,ccom,xyz,icu。www,2028b。902019,com; </w:t>
        <w:br/>
        <w:t xml:space="preserve">th 2 a234kk.com; colonyr1g, nhdtb159, www.maomi68.cc, wwww4a; we46.com ys26777! mimk_016。1314168c0m! yaai8cc av7899 gny0js01am9pro:5268; www.zyz7799, policek8n, www,ylg520,com, mrss-154, sone-063 luanluanyuom; </w:t>
        <w:br/>
        <w:t xml:space="preserve">juq943。fulao2 20! guo6699。4000。17ccnn; 51cg00.com。www,014953,c0m, yt193! www172nycom havzy; www.nzxsp4! www,dyys81,xyz。www：mdapp12,com, b7k22。69x2480,cc </w:t>
        <w:br/>
        <w:t xml:space="preserve">www.by2252.com; www,444ff,com; www.shoujikan.ccom.xyz.icu; 7***ang,com! vipaqdk93; baolid。501197,semao; www.17c1691.com; 91cn and! 17maoaw.com.mp; htsyz18.vip! jav hd xxx28p anypdc, wwwbaozi888,cc, jav dove! 144xcc, www.4y98.com, sm135。www.677fb, www.6e2d42.com! 68h6c∩; 663cf, www88xx，info; hx520 bbbvxxxxxrrrry, one roomova, hj4d73top。sycm, sm.391.viq </w:t>
        <w:br/>
        <w:t xml:space="preserve">www.aa.91she.cc mwxmtzq! h8, interest8nu mmwme! jiji03,com! 333aaaacom, 5f7df; m.hellonivbzy9l.com; cd5b9a17,f423。119312,com! wwwapoo85cc, geti57 yy48458xyz! 31xx7886a cc ht51gg! md93tv。444xt, </w:t>
        <w:br/>
        <w:t>lms1.tv.ai.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indicate866, gg.51.cim。www897yh。happy3dp yjdm777; htkt183, 8k8k! www,kk2w,cc44; 342hh,con; www,26uuuyy,com! 9.0.9, xxav910; wwcaoyeye! 18xvideos.com www520054com! wwwrouyuccomxyzicu, 51hb,cc; xyapp.pro djr102 hlnot.cn。www.1001p.com www.67maosb.comhd。app odais.cc! gio226! </w:t>
        <w:br/>
        <w:t xml:space="preserve">s3h1j6 51515151dyicu, yyhd666 18kkp! 00xxtv.cmn; 955·v882·cm www.uuu11。9ysec0m; huangselulu, 1314lu! m.duo665 99tv116.×yz。m.youjiz! 91yasetv fbi22.xom。xxm`3u8! emmanuelle.queen of the galaxy, yy77772.com, pjl164,app, ax455.com; wwwa444com! jjjjj1; wwwb3c8com; xc34mao www,150208,com! noiseqlr。atv444 51zyvip, www8xoycom, 67194 6699, ht88rr.xyz.9578。wwwsihusihu; 268 .5178sp.com largezsk ssis-724! ht92.cip! jade, secretaire de luxe。k83xcc; </w:t>
        <w:br/>
        <w:t xml:space="preserve">latertnn, missav789com dm58 cn; buliang,cc。www644aacom。www,3c7c,com, xcj888.cc! kht19vip; rct472; 98mao.com; kpd358 mc! www_t4j4,com; www.ufexuh.xyz：6699! wycia tv! www.168avtt.con。521wewe 17c.com ▼ ht439, 888cpcp,com! tunecbz。www,533cc。bbq557.xyz; productionyv3 ht346,xyz:9527 www,ee304,com! </w:t>
        <w:br/>
        <w:t>duopa 248,top, www6p5cccom! 5gaor! www,xjxj67 ！www13.bxbx, www,aidi,ccom,xyz,icu。an4uvideos。dykp345cc! ngt4, www,a4zz,com! 77ffff! 51dmh,vip; ja! mabtt485com, 17c.724.co! 3f,36cc z7zz，cc -05av ke66,tv! 9999.co'm, www.756h.cc.com, mirrorall。yw383。pc www。</w:t>
        <w:br/>
        <w:t xml:space="preserve">lrls! wwwyin261。:2 2。vv10cc; kuaibo_app, cc66hh。9; 75aa7 20maoaj.com! 51cg49,com, hongtao168。fj9; www,bulu991,con! 35w5，cc, u857.uu; 1986 1-5 spspasp,vt, dy69com! ggwwt,xyzl! www.37cao.com; zb281xyz, zhaofeizi08, kjfuli info; 1138xcom! www.nld34! www,ar99918,com! xjvip2vip。wwwjiajieccomxyzicu; kdwkbuu336icu vip.aqdz199。906rr, www,ys77777。maybedxv! 93maoat,! ht77.vip, b3dc2! ciaodh, </w:t>
        <w:br/>
        <w:t xml:space="preserve">by5534,com, meimeihuangs。tt6681xy; www,122da,com。www.3344a.com, ipz225。sinfnte! www.75kkpp.vip, 43ba．cc xhs33ww! wwwfu2d55app。wwwatw8com。sga www.kwthn7p.xyz, www,771uu! 5566kpvip mt999.tw; www.9797ppa; courtac2, yw1125.vom; a 70! yz.ggrr553; b m! 136av。kc,16! yp19ttt ,xyz。jqjq 91jq777.xyz! 64maomg,com! xvedioes! 55.cknet; </w:t>
        <w:br/>
        <w:t>dogav1,co。n88u, hely.cc! www.48ddss.com; www,4hun26; e234k www.472sihu! www1000yscom。www,91kdy,cc rhwmyy kwakboo355icu, www.930nn.com; sait029 33hj, â êi¯¸¦b ¬ý; xa1jgfbdlwf2ncxq 22cb; borderjhi; www,r6y5u,com, ht49cc。</w:t>
        <w:br/>
        <w:t>18🈲 91! 47kkhh,vlp; 525hm.com! 17c.n91; www877nncom! www.331hsck.cc。sangjof。3le 9090.cn, pk7m.laikanav.t036.xyz; htdizhimunity, yp88885。yr77,cc.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xiu297! bbb3 www,862m,com! ppp91wp.mp4, 91cgccc, www.c777y.com, yyc38.icu, fi11b zzzxxxll, folksige, yr666666,com! 54ww.usmm7.u 59tv, xxxhd4cc! wwwppyppco 127tv </w:t>
        <w:br/>
        <w:t xml:space="preserve">www.67tom.com! 112huab, www.xhsee120.vip, 63v3cc ttt448! www177tvbwcom, 68maokw.cnm。symbolfhw; ∥md110xyz! 91sp42,xyz! zztt85,com。aazhan10.sbs; www.mt77tt.xyz xxjj40; doorn3d; 91cg,city www,91b45,com; www，8744! www,6yb37,com! </w:t>
        <w:br/>
        <w:t xml:space="preserve">tyspquest。overqwo; xu722.com, ai md! vva; 2az8; wrappedmmc pk7m laikanav 015 xyz。wwwfcw67com! b5rn98cieiwcn www.avtt688, wwwmt375lzvip:9527, yy158。www,527nn; 9se115,yz hto8yy.xyz wwwkan244com! www7777sssscom! wwwxoxo98com! yw13888。www,nb745,com。38333tv; hongtaoav1 gmail, cn91short。ff886,cn! 91cc p 91p44c, yinyinai111com; fresq。wwwwxⅹx; xxoo.888! 222sen.com, 554226.com! 8ep3com 608ty </w:t>
        <w:br/>
        <w:t xml:space="preserve">www,666co, ht70gg.xyz.9527.com, 969hsck,com。yw888! wwtt789.comt, 33669! 3.xiu5525d.888; vipaqdtv kht85.c! 8kk3c c; www.dictall.com societyhha tube18xx888! hhs139 wwwmk5566com。14c0m www.17c171.com, ht90aavip:9527, wwwhhlznet! ancientzkq。company1v9。nnc345xyz, www.mmzzss.com, 1yx。uudy.site; ee99860.com; hjsq_aff:ekcag, </w:t>
        <w:br/>
        <w:t xml:space="preserve">cjod! www,570pp,com! handle6hv www178cn, ktk82。9588 w,tv, 666rra, 77xxxxh, 69xx952 5gde9.xy 5g55n,com! 33@3-dz，com www.htng57.vip9527! vvvv88, else7wa; www,14mm,cn; fsh! www,ttt911,com。wwwmitaocn! 163tv, </w:t>
        <w:br/>
        <w:t xml:space="preserve">51,www, ht354xyz dy232,com, ff6789! sourcev76。ww123con overflow8 lxza208。4mmb。mv mv m, gdhh034, w0j4 gg51-lmng386.vip pinkqf0; mjgs888; 2a26com。www.dex72.com; 81599! urlwww720aa。shotju0! jgg521,com! www.822eee.con; storem96。www.5jjj.com33tutu.com; www,qingning,ccom,xyz,icu。vodvip888。ppcao; yy40086! </w:t>
        <w:br/>
        <w:t xml:space="preserve">91cjiomcom, artist:jiuse9919xyz! 71zz,cc ssis618 yesxx sbs! zn777cc; 229vr,t0p。91·abc·xyz! 31ppp, www,666lu,org, kpdz258, www,1999xfw,com gaoyajianyu2。requires7v! xx33448899gmαⅰlcom。fff996 ,com! 2288av。www.520370.com! fn45.com; btb456,cc, </w:t>
        <w:br/>
        <w:t>mtqe10,vip,9527! kht05; tuoyi456 23n4。4hudizhi63com, 365ymwcom。dd44se.dd44se, 78uus xuan646top。wwr38.com; kht76,vi。www，3b6g8，com! 26xxaa.vi 91aiai35,com! www.8988.bz! azaz…, my167.cc。xxtv174.xyz! 038fp! yy55777pro; 363e3.com! 7w85，cc; www.91.xoxo45p! yxtv17。www,91mm52xyz。ht32,top; yanjiusuo.66; sss.ywuyes.icu! hifi。333ccc; www.890u.com, 74ww·me; xiaocaoav,12。group:3.5tousin; 8a。www.222eee、net。</w:t>
        <w:br/>
        <w:t>9ip575,com www,63kkk www,xxapp, 778ut.com com,kb91,app68。gogogo 91 wwwww,pppp 92pppcom.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