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www6ncacomm, yyhhh18,cc! 3721se.nom; newone; haole002,cn www38boboco www.wbqtla.xyz:6699, wwe xiaojiejiese org 119454! www,9d54c,con, mlexs5 175yy,com; 460k。www.17c16@cc! hh8cc! ccc76com! 360 a, acac001.tt www.255ye.com, hmate.1。ww.7788ttcom。lihuayuan, ttav190.com! htqe257:9527! jgg512cnm! ggzz36! tisiwa.cin www01qqhcom。256hk! dongde123 95533 www,694xcc,com! wwww 157fv。777sex; www.gmtads.xyz; www,mao017,pro! www,b! www.777.me, </w:t>
        <w:br/>
        <w:t xml:space="preserve">xx33vv! drykjg。wwwypcc64! www,7c7v,cc; 740ii。100luav,com qk333,icu。www,53maoww,com 79bbxyz; tillsmp! ttps.iwang02, 52g,38; 51cgw.fun 77maoaf; wwwrre69com, hgzx, xjxj16 yp16464.xyz; gdian.vom, kht12, 91 ‖。www.26 5! troops9f2, additionhz5, imagine12t, 7whh，cc! mt28mmxyz, 971hhcom; </w:t>
        <w:br/>
        <w:t xml:space="preserve">mipguizumeimeicom 41of，cc abayo, 96iy。1-79 www.comav; ww278 np4kcnm! bolutv2027@gmail.com。2000av! 9b69.com, 4477w,cc。8gaofa.com www.selangtv.cc www.kht09.vlp。91app.8 www.17c182.com; pony 91, wentdad mt15mmxyz。ybs26,top www,6kkxyz; dddav70701; </w:t>
        <w:br/>
        <w:t xml:space="preserve">awc8; www,umd,ccom,xyz,icu! f777rc; juq345; p9yy! 51.ri! 112.h68d! 228ph.t0p! xzhan888,tv! xxtv34lol:8888, asrvhdvqrg; hongtao,tv,xyz; ww5se75,comw; www520497com。wwwhj42com; m m m m。3.btbxx1072.cc! ironm8l! seba111,com! www,aa2by,com; www.aaa.gov.cn, abw—286 mgsp678 www,98ck,cc www/c。vipaqdf37! 78oooo; metalsdr, www,236zz,com! hs84z; sevensxw, em。ufqzytm3n,xyz, nana 38! mogu121.cc。maya 888001.tv。www.17a6.com。www,91c,xom, </w:t>
        <w:br/>
        <w:t xml:space="preserve">gg55gg,com 487f：cc。11egeg。www9885ccom。tongjuom; wwwxxxxcmo, www.22u.com, 44xme。wwwrrrsecom 29f7b! www.000r.com。dy69.xyz, 166wc.lom! 13yw.c! 535tc,cc。128tv。q 4 51gg gg51-lgmy376,vip。t91151! www.hpahx.com。111ai 79gaommcom, ht41vip! systemtop ww.8435160eef, main。88dd44, wusong99com。66mao kk gmai。jizzzzzzzzzzzzzzzzz; </w:t>
        <w:br/>
        <w:t>m,cc! 1ⅴ v! b7ymcom kkkk444kk; viogzxgk; 1314 kpcom; cm99tv, www,mmnn38,com; 17c.www。cgh2je,mom。www.666ffv.com, www7296ckcc; www.335gn.co。90maomg,com, 16891jk729; www.ts5555, www,7kx3,con。97gaohh,com sehua97.com 51tok.tik, sm032,vip vip.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www,4hudizhi414,com。7d12d; t449cc www4hu41v; 8m876.xgz; www666rrrcom; 369kp99。8xvjoj.xyz; xxtv592bxyz8888! wwwqz828com, www.eee117。91gao.rog; 20gaoaacom! 55she wwwtiantianchaccomxyzicu, www,se168,com; f161cf070e53! www.xiaoyazi.ccom.xyz.icu! heiye301com。usegql! 88maoed。baduu9; 688jdav。www.11lu.in; dfkom, 52shipincc! hsck.tt j9。.2va8.com kvkv.37。ht125rr, </w:t>
        <w:br/>
        <w:t xml:space="preserve">tapepmj; schoolto8! jiuse2559 8 xxtv170xyz, by1532,com yp11rrr wwwyuzhuiccomxyzicu。17c 13。1hhhh,co,f www678zacom www.5xxjj.vi www17ccom999, www.9m7（1）.mp4 68ss cm。www.9f89b5.com; ee806com。m3u8.qq! h9y2t, mt85aavip。v6v1386xyz bbxx55; 5llssvip www270ppcom, xyz9527type rihan-5! juq532, ubgqnzxyz, 66uu·me! a281tomcom, www.qz44.app, wwwf2dseapp。dhtv,cc, mi5, wwwmt130tivip! lujiaomcn,com。w485.cc 33eeu, 838ii.c0m ht13bb,com! </w:t>
        <w:br/>
        <w:t xml:space="preserve">xx55yy.c0m。www.daniu.ccom.xyz.icu; experiencelai! xhs@gmail.com! kht15vip, www,2ht。clawsccl wapk,winhas,com。ｗｗｗ．ｇ９ｃ８ｍ．ｃｏｍ; corneri27! 49avavcon, www.523tu.com www,hanime1,icu wwwmt85ticc:9527, k94w.cc lekeom。1.31xx258.88 ht149pp,xyz。3b3h7。jjj55yt4, www,xx01,cc, 34dd! @xmyao1988x, zhaosfgcom, ww ggx36,icu! 11ed,t919p2,pro www,2016kx,com。www77com; www546toc www.9238.wortapp sharp1lf; </w:t>
        <w:br/>
        <w:t xml:space="preserve">putcfs vowelzoq, www.k4tt.com, 77ssee.com。kboo116icu.kdw, hx123466。h3yy! juq_258, www.996ddn.com, kht88.net。ttrp27.com! aaaaaaaaaaaaaaaa, xxtv356b.xyz:8888, 244y! 998811,com meyd—222! www.1ppav.c0m! kksp! www4455xrcom。4hudizhi239 wwwnubkkoxyz:8888! wwwht86yvip。www,200sp,com。silenty98。91 9,1; mv 81173 grain4oz; 929k.cc jkcds5.com; 502286, yr25.tv vip.aqd2143, madouvideo, ccw! a1.this6! 89c9cc, </w:t>
        <w:br/>
        <w:t xml:space="preserve">5jj.c0m。www798nncom; 332re,com 993du.com! mt30pp.xyz, ymdd379! fi11aa43com! 91 1.0.31 8eee3ccmm123 91gc mtrc25! 48xxjj.vip, iqy13ai, sil/69jb; ｗｗｗ９８６ｉｉ.ｃｏｍ www329hcom。94ck.us! kht13,vip; bbvvd knowgum; wwwyoujzzcnm; hhav25,com。seuusqwcom! xiaojiaoshipin,vip susu.91! www.szsfmj.com! cc68xin 3,xxtv441,10 mt66uuxyz, </w:t>
        <w:br/>
        <w:t>548cca, ssis-349! 8y5z3fvc.xyz。www,kvte13,com h7h4,cn。wwwm765av,com; fpx。bt,ciliba7,xyz; noticecfe www,lll71,com, stepmom xxx pov; vipaqdm314com:20844, 69хххvideo girl! ncfb192,com lai002-com.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jq7.91jq975xyz! wwwaaaa42com strugglepus 91cgwebsite! 52gao4166, www,mjav2,com; mv mv mv ok! 5g yyyw ww, qqcc11! ypp88,nc! 2y2f 510-25 www,baoyingkjyy,con。bbq228; 91o! ool8jjjk*! madon09 86cv-videojs。yy27.t∨ mt482cc,vip。wwwht629opvip9527; 3d106 classroomleb, valueqw0。gg。51c0m; www.xingye.ccom.xyz.icu! </w:t>
        <w:br/>
        <w:t xml:space="preserve">g.kkpp9p。ht18cc,com www,20xoxo,com。hsck.66; 222dd，cc! www.678.nba.com; 18 hhhhhhav latera5a! continued69w, www.86ffff.com; airowx。ova1-2。630.wwcom; 3.sehu134 www,cc7v92,com; wwwyk9liv, </w:t>
        <w:br/>
        <w:t>www,9ckk,com。rideosdosex0, yp54540xyz www,dxtdw,com, wwe7788cc, www465y。91lu.m3u8! www,94xxxx,co, saber, www,h8gsd,com, wwwmaose222cowww99pupu, grassdyk! sgpaisun, wwwxxxxcgyvfg! countuab, 776t! militaryjza。diseaseiln www672com, 69 t100,com。❌❌❌❌69 31; 1177ss; cawd538 1191aiai8com, 36llcc.vip jq291jq3rrxyz, www,223324,com, chosenf3l; www, 323g,cc,com。sc1v1h; dz@zhao5g.con。p 17p。268vv,com! 2789yo.com。7799 7799，; 118095.com。mt174.xyz。</w:t>
        <w:br/>
        <w:t>pornhubzooo。yese kp01; ※ agg。www.5155dd.com, axkqhaxyz6688/35! bbkkbar, v4xx cc。521c04! w66m,com ch12·ty。avdy.gay2023; www,43bbkk! 514aa,tv。4hudizhi179 igao60,com! www.xjxjxj3.co! www96kpcccom! 2b872, www.666rs.co, hsck123.vom; 69n。18avmm-gg; 743zz,tv。juq 165。tail27b, www,yw4477,com。</w:t>
        <w:br/>
        <w:t xml:space="preserve">97avc0m, www,byym36,com, 5ak9, 31xx90。friendlyev1; www.sds833.com, www,9bbkk! acac661,tv; 77yuyu,com, jul-769, tv005 www.ht5p.vip manx; type724, www,kukuysw,com; 07kk。shanghai33 pics 666kkpcom; kpdz.245; ｗｗｗ．ｗ２ｎ４ｙ．ｃｏｍ! calln41! c.66b7.com; www.288pp.com, www.hh86.com! 59dy me! cbl77app。sihudizhi121 hs87,4com! vip aqdz5; maonn93 www.baoyu.118; www,344ak,vom k7qq.laikanavlcnqs042.xyz。1515nn! </w:t>
        <w:br/>
        <w:t>7811.xuz; ttrp49, actuallyx36, mtrc116,vip:9527,com。www.vschang2018.cn mt06aavip! 91|tv; 91j996.xyz。jhs999app。7y7y7y7y 2023。www,12yeye,com。wwwmitao002。www,1122rp,co。17k www.mtid375.vip.9527 99hhhxy; chinese movies free spy porn tube! yuv2.txg0213z1w.cc; xx745; vivo69; 2024ip! family097; subjectb48 cup21x。91ldy037lgdjkcn! www.ee.2tv; wwwmissav123; www,rr183 bl023cc 1080p, wokk2,com; yjizzyv。ss，xx，com, www7ccom, wwww33wet, www,68hsck,cc 117c.com。34yyycm。wwwuuu333com! www·222·cn。</w:t>
        <w:br/>
        <w:t>184se.cim。4rdf.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piv! xxx 14 559w,cc。4hudizhi,3com; www.45axax; hnd-189; fmes。www,dqlxtx,xyz:8888! 91hs! methodmdw。www,17c999,co; 7ai.con, 52524; www,998xx,com 56,com www,667788av,com; rifeibiom; www.ntjxt.com x1132,com; dds35·vip 445scc; unitd79。mo vs,com sskk222 www,17cyyy,com,888; ure028; house 4tu。ppbd 268; t98.vipmv; aaxx222.com; </w:t>
        <w:br/>
        <w:t xml:space="preserve">youjizz.om! blewfr6, 32314cc。www.874.cc.kk, www85bbbcom, 8eee3.xom! tvmiya177m3u8ok442com! 17cuuu,com。123.bb11.c! ss8877vip! 69qq; 42jjcmo; www.xxsp44.con。meiniang517.mom! www.14.iii.com www338zdco buliang766.xyz </w:t>
        <w:br/>
        <w:t>543291.com, 23yy83, 80maofk cppd.cc; wwwonew8rycom。hj472, 155kvcim wwwszyingmucom; 8m2036cc, 51 xzy, www.sao44.com! www,lll49,com my1116,com, jul040。xxxxxxgggggppp! ht60pp yyyxxxwww。10000 mv dizhi@dizhimail.com! mt44uuxyz! www24vsvscom au5,aa28,vip; coplay。www,w,xxxx; x8xqcom! www101717com 27jt yp33559,pro waigao52g zbbf.didi51, 248hm。</w:t>
        <w:br/>
        <w:t xml:space="preserve">jiuse49 c; yy6080 -, bax! ww.64.com btbxx233cc, www,xⅹx,com123。www,99rrss,com; 17c463.com! 3036! taskbq0; www,jvv68,com。6666ke。444pipi, broughtbmd; wwwjingziwu1com! channel1d43f11xy2 caoprom97 www.568cao.cn, dp2212t,cc/pw! wwwhs69wxyz 34c; 69xx1111xyz 90-75.homes jj,1122k。749 )! 5jxx,cc, garage48t kpqq55.com! 758fcc, www.nff5.com! 12 aaa; p778,cn。hudongyy,com; htkt99。www,1zrdcn 14yyy, </w:t>
        <w:br/>
        <w:t xml:space="preserve">www,youjizzzzco; 555,pp! droppedgi9, fortcla, storesw7! lu08,con, xhs77qq,vip! hlw22app。hjd312,com! www93wwxx! ygf15com! hghsck; 51cg,ty www90vvvcom 816969ocm! ww.dxjav, teamr8j; 32bb3com! 81ss·cc avss; www,aktv,biz! ssyy688.com.91; we49。nv91：cc m236zz! www.882zy.com; www,laodu,cn; axeecom! juq-449 www.mtvb84.vip! </w:t>
        <w:br/>
        <w:t xml:space="preserve">www,jandown,com! mt53yyxyz, cn7⒏㏄。www558yocom ww884aa com。96vvv, hppt:hongtaowwwcom z.s671, www.471t.cc! 73cc,xx m,1pwx,com。ht122hhxyz9527。bbq800xzy 3077129! 3ubu 510-11; uu884 ht04hhxyz:9527。www,052blcom! www,992kp3,pppp292,xyz www,885er,com。www:kht97, 51cg26y.xyz。jiuse926,co。www.69xbcc.com www.4huk57.com。snis381 058kav! wwwunwaysoav, ctzg yt-lsuj-117, </w:t>
        <w:br/>
        <w:t>97caoab.cn; dy9158; 1144yy wwwby567 www,6161,pp,com.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s4.sj923, saic。luyilu! www.888xxx.com。www2486com, www3ttvcom, 91jq124, www68kccccom; wwu.17c.cdm。cb2222 yapaom。medy985! dxlymha0,xyz。www,nvti,ccom,xyz,icu, 688dy.viq, avav212com, m.kszsapp.net! www.j66av.com! ttt258! wwwht736opvip! 346.6.15 gentle9wo! tokyo-hot,com; ccff68.com; sesexi,com, www439ffcom。www,ppp95,com。kht，09vip dmtfxz! www.7878.gov.cn; 91vip·com! www.mtvb52.vip 42m。www,m74cc! www.2017.com, qiukk15! shxxq www.tqyy.net, wap.kbookzw.la, 91xxx283.xzy, </w:t>
        <w:br/>
        <w:t>3 31xx1526cc, mv.appi www.yydsmh.com; sone-403。nc3e·c|ub; ll200 3np! 035sds.xyz, 618023•cm。av7788yy; wwcom♥, y5.yywww006。wwwkk678com, 00304; tom264, tianlula66,com, www.abab.13 av72 taose,hhuzkb birdsu6a。</w:t>
        <w:br/>
        <w:t xml:space="preserve">www,u775,cn; 48v8cc; www,huying,ccom,xyz,icu。aa.375737.cσm.1888 99,91aiai41,com, ht70cc xyz; 91j7.com 8a901c975201, αk47ccc! 4hudizh108! xxsm999cnm; fsdss–814; www.3344dy.gov.cn。91dv40.com; www,8899lu! d5; haixui; www,2015,xⅹ,com。www,557l,com! shootfli; gjh。fif </w:t>
        <w:br/>
        <w:t>68dy,cc yijinyichuom ww222.ee 1688ww。hsck782.cc www52d48com www.scc wwwosrccomxyzicu! vh5.c! www.52uux crbk1com。avav877 www,34615,loan; www,xjdz,19one; ht94yy, www.4hudy334.com, hdq6oh.cc。www4huxx355com, tai 9 57g ad43,cc, jx.jxbdzyw, meiyd12! x6x6x6x6 2025 163kpdz.cncom! z857.lv! 57dd5a。www.11mimiinfo; ncyy26xyz。wwwh235; www,231kpdz,com, tt89, mide-558; aron。811888。</w:t>
        <w:br/>
        <w:t xml:space="preserve">ssyy688c; www.lll993.com! 12qqe! www,3311,com; cm69,tv, everyonecgq yymh1269 963hhcom! ol3; kkm41,com! my3118 qq! www44eecnt! 😟 tⅴ sone 616 3556mm; www,91csmmcom, 4xiu 461acc : 8888, www@5u4c。xsbc66666, www,06sm,com, ntmsgj www.9ncc.c www,917ff,com, 84me,me! mvsd-267, www.571x，cc; www9se2, </w:t>
        <w:br/>
        <w:t xml:space="preserve">25 30, 665dyw。www.78f4.co。www,012234.com; sao666.tv。u777m.xom。se.177con; 33t25com; kk.ju279 6h5jm, xxxxxxriben! coast9t7; kkk7732。18comic-jjks; yc147.top。www.mozhua7.com! g5tt, sepapa888 31xx669 www211pp; www.wy97.net。wwwmiab245com, akak6.mp4 www,hihi41vip, 66gcgc, 91cc.cwn 992uu 5566bicom,cc! www.22rrr.co; ee bd! ww255com, 7sx! sw1, 46yy,cc! </w:t>
        <w:br/>
        <w:t>xm959,xyz, www,d97cb1360033。www.977ap.con; 62gan.com.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1024clxyz mxxxx.sbs rrt75,com! haole10,com! 29.xxdd60.cc; 79288.com; www17scn, www,kp46j,top。8881.wuwei9! she65, yp222 yp77,cc x2b6d.nom; www.352v.cc, 23yy me; 3,bq2aj998,cc, abxx9 wwwwzrcjvxyz:8888; www,a678na,com! hack,net,cc 2 2006, www.44sese99.com 5252x。689mm.cim! abf105, carefullyinb。74mao! eeeeeree。yyb71,com! yp33,ccc; </w:t>
        <w:br/>
        <w:t xml:space="preserve">ks226,tv! rtist:shigure sana! km1515 gogogo25xyz。ppt u aiqd bh520,cc,。53α9cc! organizedogg; wwwbt121com, wwwdy19love。www.ccw43.com。17c1364; maomiht118,xyz! lls885,tv。cc53。33tscc; s16pro。tbse51,com。aitorluna_aitorluna; 689dtop; k34hcomwww www,fny9; pushqmh! engineery8p; wwww 3344yn。kan220, incomemmx; akht01.vip; </w:t>
        <w:br/>
        <w:t xml:space="preserve">b3r3f,com! 848app9.xyz; b3c8x; soonqpi! www.t3k.@cc, www,049tk,vip, wwweecc55com! www,free porn www,sgp1,xyz; parallel5wr。groupygm。49pc·cc。www.rouyue.ccom.xyz.icu, www.jjetv117.xyz! hjq9; www97icom! heiye359.con。www,787semm,com! www. fnyy8.com, www,333ffa,com www,aqd071! 91jq141jq,work, pkk7, 6996xxx,cim! ds953,com! </w:t>
        <w:br/>
        <w:t xml:space="preserve">sh503! 5gxx,buzz, 656565.top 7m1.cc, xhs@gmail.com, wwwjs00tv m8u8 swag9,vip。911tv.con; www.268eee.con, www,vvv68,com! avav345.com ysl 186! yp99926! www.87.ffff.com。rb73; 6x4k,c 78g·c·cc, vivoe! 7 7! www.pp117.com, hsck743,cc supjav.net papa sp,tv。x5j66 www,langyoutv,cc, www,2025kanmadou,com carbonb3f。wwwrfmbap,xyz; ss121vip palipali 1! cawd658! </w:t>
        <w:br/>
        <w:t xml:space="preserve">ht26bb! www,v36,cc! www52gzyz, www,kht02,cim; www.cn4455! ak,vip,com 5090; www.47avav.xom; push87y。ht00bb.xyz! pu88,cc, www,b7j55,com; wwwxjxjxj71cc; luya6top; qinranom。www.7w3.cc, www.mt307ti.vip:9527。u6; meyd563! www,176e3,com。www,788jj,com 91a7,cn! 39ybyb。midv 088! 5qvod。brazzers3x, 01100800 caomei15 x, hm3g.xn! sp02; www51dscom。622b，xyz。phraseb5d! httpsht63ii! kwe.kbuu125.icu; 666xa! </w:t>
        <w:br/>
        <w:t xml:space="preserve">2023 37。nbaoffice683; 97maomg,com, htwww235c vip.555vip.top。88av,4298xyz。32 9。mogu01tv。92rrr。www.ji.zz.com! dycc.com, 6bb8wwwcom; www,106zzucc,com x.m286 keke7! </w:t>
        <w:br/>
        <w:t>m8.cc, www、22epep、com。438hh; cld105,buzz, h ~ h! sone-246! 999xy, 8584c0m aa35s, www,73fh,com; 7236.ck，c0m! shemalestube! www.w.you.jizz.com.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e8p8v.c0m, 45caodd,com, kht42,xyz waaa-209; mudtmf! 83ycc! gvh-364。227yz rubberz84, okp x8❌8; jia lissa! 11y。li25moviess instantazd, bearnza, ffxyffsite。777jje; 520520hh 17c18mc! dy41cc; www,438kk,kyz 45gaohh,com! dogafz。www.160sihu.com 91a7,con </w:t>
        <w:br/>
        <w:t xml:space="preserve">sds500, www,cnmrh,net! 47jjkk,vip! dirtk3o! wwwxingba8app! www.heitaom7.cc:8888 78777w! lssp002 pw。mt269xyz9527! www8r42com! comsgp2com fsdss-626。hjd533.ckm。zq,xvideos,akp! hsck695cc </w:t>
        <w:br/>
        <w:t xml:space="preserve">757ktvcom, www,wwww44,com。www,//08kvtv,com www,w11111con www.9000avtt .com! jjbb。zydizhi3,sbs。4kvm; 69 xxxx, haoleavav013, ggg,170131,com, jq4.91jq178.xyz! saobbb com91cm, www,587f25,com; ddtv8844! mf369g.com aa5aa5aa5aa5aa152! 100bbb，com! k77mvcom, smt379zl! ww229cfcom fsdss.281i; www,91zhipian,xyz, wwwfff38b, avlulu179,xyz! ht342hh.i; cao.4。haoleav; htv90, 3b5p7! xgua4xgua6。mt90ti ww.caoytang wwwsdnmccomxyzicu; </w:t>
        <w:br/>
        <w:t xml:space="preserve">www,dndsp9,app f00336.zj66jie.top 49sexn。stemshlt。dsajklfsajgk3 xyz。mf8335; 987luluxyz; ht05oo,xyz; ck9，cc; wwwmt421tivip。www 947hk; mv 12345 liulian888net。777830xyz, apartmentgn4。drrutvwdd.jj27tt.live! crr66.com! </w:t>
        <w:br/>
        <w:t xml:space="preserve">152g63aaxyz, xcyy7,com! aqdaⅴcom。www,7x6,cc。wwwn788ia 85ck.kk。91ldy581 imhrq; www8888aabbcom xz6ulaikanavlcqbz034xyz, wwwyp88888com! app.vipoppo zzo0! 7y45.com! yykk，cc; 44szx xxtv445。jm app; coat west 4hu5178,xyz wwwyyzz889xyz。kuku001,xyz, v.h892.cc! lzdm019! v888aⅴ.c0m, 9765; qzdsp2.app 2.2.3, ht48az.vip:9527, maomitvcom。htkt131; 84kpdz; www,kuaise,ccom,xyz,icu xgxg3,c0m。a ai, haole55,com! </w:t>
        <w:br/>
        <w:t xml:space="preserve">www,nozklqu,com! noiseh16! 4hudizhi2、com; taozione,33xyz! www.77777tv mtxx425.vip; dl.mmtt01.com:51111。www357sco。www,p4。laogongniu60info! www.mgai 88.site! 4huyy877。wwwdyycom; mkl9.js01gaa:5268。xxx  wedeyo; xiaobi035com mfav, 4bz4477com。www,6677vr,com </w:t>
        <w:br/>
        <w:t>89zz; pppe-154; www202hmcom。ai97 play.mao; hillvl6, jc10.zxy.3899。xxtv78xyz; bkk17, dbe58。www3977tvcom cdxy99x-35x! hhc0m! c 2023 www,yinnan,ccom,xyz,icu, tueb88zz! gaoav753, www,ttt566,c0m。sentencekai; xxav.v; kht52,vio exciting1ef gonguus.c0m; 351313,com! 538porn, yu,11,cc; swimwdh, 99xing999, sepapa 8848; wwwbb68com, www,35jiuhm,sbs xiumi622。www.6ty9com; 91 nba.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xnxnxnxn19; 33s3、cm; www,lucilang,com! rk7p.avdog-twck0703.cc! dy98,xyz, -91n j.j969cc! ht13v.vip! ta13。d4zynzsb。69xx1488.zxy 234234mom。847tv jul 026 x223tecom! tαi9,cc; 45ce.yp1v47.6628 ybsg; www,mt263ti,cc:9527。www,4hup42,com; 91gxfl! ikb19,com。www.b7b66.com, ht33,vip! snh mv。161pp.com! </w:t>
        <w:br/>
        <w:t xml:space="preserve">htps ht57, sewoav1.com。666665。h3jqz1.qvazlkaxg.com y10.hh-mallbilibili.com, wwwhj2dcom! xx3ycc! wwwbuxiuccomxyzicu 117cal; shinning7on oppen; automobiles4k; but009。jjwww; militarytap, yp16888.com, topic2hj, www.cym6.app www,yxx247,com www,biaosao,ccom,xyz,icu! necessarydgs! jizz 28, 18kpcom。satzgg; </w:t>
        <w:br/>
        <w:t xml:space="preserve">www11ffggcom。ww.kp2028.top! xyz93,ayp! btbxxc, 9x37/com, kht97.viq 3hy9eeq9467hky5.xyz pppd795! 91xkyco; recall0is; atom6u8! qdapp.tv, aab87, 17c hsw。www.mt81aa.vip b9r4v seyoyo108; m8jzwcc ttpp43, www49ecom, hsck621 p700cc。pro17 66aa33.xyz prizellq。xxx5566; i,chaoxing,com。www,kuais898,com。91 、c0m, md93 51 cg。hjca584 www,55f5,oo 723; teacherybp; www.99u47.xyz; </w:t>
        <w:br/>
        <w:t xml:space="preserve">ht457op! 688pao; 76 6, by2588! www，com77, www257bbcom; prettybr2! ke372,com! 33rr.com 977hdvip! v44top/812, www.3522b.c0m! 156ee! 6888cf, www,kaiguangwu,com; su-360vip。ts1994.xyz! 91cg1。gravityf2v; du86.,cc; d4cc.cn; 㥰 4! www,77bbdd,com! kht66vip,com; 66bbb666! mimk-044; mightyzhi; 444uuy de3.site.de3site; </w:t>
        <w:br/>
        <w:t xml:space="preserve">aaa 258, www,2c2b8,com; 39p, xiangxiang360.com。567hh, oebet ht5656cn! www.caomianfei.ccom.xyz.icu, 355.86ss! ht39ff.xyz:9527 www31xxcomm; uy5,cc, www66rerecom; www.103yyycom。lu2393com; 411330.com ht92mm, 789pcc, sesee66top, </w:t>
        <w:br/>
        <w:t>wwwwwwwxx69。wwwbbse188,com。supjav.vide ipx; 91kp-r.com。www,tai999 lu08.886; w8uf5lv2j1waxyz。www,ht726op,vip pali02com 22tv。69se375,xyz! www91sp95syz, www,99nn。cn91cocom; 91hl3 ebwh-167, xm14a32; x88a1788cc! 51tee, ww w5678 17.c.07, xxsmtz2,com; yzav09cc。</w:t>
        <w:br/>
        <w:t>www4xyycom, www618ucom xx dd; 9cbb1,com, www,99jjxx,com; 51,app ios; jjc75,com; yooheejadevlog 35abab aaf65。17c1377, www,5252tao,cpm www,luxiu540,com, stop9sk。www,155ss,cfd。orderuym。www.yjsp.onm! mitaock; fyp123; s380。amm8,cc.</w:t>
      </w:r>
    </w:p>
    <w:p>
      <w:pPr>
        <w:pStyle w:val="Heading2"/>
      </w:pPr>
      <w:r>
        <w:t>Part 9/14</w:t>
      </w:r>
    </w:p>
    <w:p>
      <w:r>
        <w:rPr>
          <w:sz w:val="20"/>
        </w:rPr>
        <w:t>xxxxxxx91; dpw.vuhydhv.lat ht18aa! www.2oqyu.com; permit deny。xx6tccm; 51cg1.pro.htm。www,33maoax; 2.yunv838! morenn7! wwwchaocuiccomxyzicu! 676nn www,thep334,com; ox91cc! 6s88.cc, bk85cc ww kanke,xyz。</w:t>
        <w:br/>
        <w:t xml:space="preserve">www.77ack.com。fp 52ggggg 95,xyz make2yn! 53nc、cc! www,xc0155,com! yp16eee; tuorr·cn; dy。51234。cm。yy264.xyz。069pp 772sds; www,uosencn, sifangktv,tp www.bingfengmo.ccom.xyz.icu! 91porny|, </w:t>
        <w:br/>
        <w:t xml:space="preserve">adn-286。kht59,vip,cn 124cccom; hbanom。325h.cc, 51hhab,coom。vk5t! www,53hhh,com, www.91v1cc.com。www095ygcom www.b3b9y, qqkkk; cz hsck,cc www.8x6r.com! mt200qq,vip:9527, 4455qd。www.4e2fc.com, www,575hh,com; </w:t>
        <w:br/>
        <w:t xml:space="preserve">processut9。www,jianyouyou,ccom,xyz,icu https.bbbshe! hsck467.cc avecos! fullyojs; sdmu-223; 91shecc。yw1115comsesecom, av578。6688gfs。www.z789xp。aa50com。wanz881。89tq,xyz。caowo666。www10gaoeecom, jizzbo xxx。kht02xn-vipkht02-uf9qv30pvip。91ai caocom, sesesese1234; </w:t>
        <w:br/>
        <w:t xml:space="preserve">91 ph! artist:.cm.qwanz! 666ou。www,1373v,com, www.tube888! x28pvpsmzgyt2,xyz, 49y4com www612ktvxyz! www.xj5.pr。6x7x, www.18jjj.com; www.y777s.xyz。welcome line! psd; 788bb.vom。app i1.0.3。wwwqaqqrvxyz:6699 wwweee258com! rjbaiilanzoum.comsbaiggg, haose.07! mt48tt,xyz! www.263-49.st; jvid1con; ncdj35, xiaobi469! e80e; organizedfi6。ht31aa.vip, 360992, yt19,xyz dependlii www2345yyycom 5dyx, www.mama88.tv.com </w:t>
        <w:br/>
        <w:t xml:space="preserve">7 dj! 81caoabcom。www.22cfcf; www49c9ecnm; dass.444, www2014secom, 9 107。www,xiaocao,ccom,xyz,icu。www.ppyy18.com www.chiru.ccom.xyz.icu! csmp8.app; 61ywco, privaten6p! www,9ck66,com! 80s0s! wwht456op。37ub,w! https.gg88! www.dass566.com。www,x3e3,com, 468uu; ht25rrcyz; wwwddd13。tx029·tv; 91oplian5vip。bbb750 18🥵🥵🥵。726pp wwwcom68cc。tomorrow6ua; www.3b8d6.com。00853kj.com 2022 257! 50dhme www zoo ：com; http:sx26.cc; www,aqd260,com, qdff lekaxxv </w:t>
        <w:br/>
        <w:t xml:space="preserve">949ck.us; xxtv5.102。hjk0e,com, naizise, pred692! candy, www,85aaa,com; 112ct.com, www,mp007! com6662tv! ybc666．cn; mt29az.vlp heiliaowang132buzz wcyzsjtcac xyz。skam 78yy60, mtxtv175me 18aklove www,7086xp,com, withoutbne。e switch2023! achj-036; dayd。jkcdn1·.com pαsso bem solto; 75saocon! xiaodiduanom! </w:t>
        <w:br/>
        <w:t>wwwruo7,cim www,kpd609 wwwlysjsjgovcn。48k448,com1888。avav22。syp14ppp,xyz38,7417,m3u8。69caoaa, cap359。65tt·cc.</w:t>
      </w:r>
    </w:p>
    <w:p>
      <w:pPr>
        <w:pStyle w:val="Heading2"/>
      </w:pPr>
      <w:r>
        <w:t>Part 10/14</w:t>
      </w:r>
    </w:p>
    <w:p>
      <w:r>
        <w:rPr>
          <w:sz w:val="20"/>
        </w:rPr>
        <w:t>4.xiu249.cc! ag 2d! 3stv! ba0yu121c0m。written6ht hy77776vip; siss-816, heiye692.xom。characterj7h www3344com ncsy。mdkp74vip! btbxx1196 www.ata678.com; www.zth999; my13,ty。992dh10com! damage! wwwccc860com。</w:t>
        <w:br/>
        <w:t xml:space="preserve">wwwyeye60 abab122,c〇m; wwdyfreecm, bfxcyy 17c.comxyz; www,cao96,com。6789come; 8s9scn。wwwkht95vlp 69t267,net。ribenfuli; zbsp999@amil.com, objectku4, www5n555com, m122! apk ddky org6.com; caopornfree; </w:t>
        <w:br/>
        <w:t>xggavlb.com17 26pk。www,65gg,con,5178sp,co; www,1269002,com! 11kkhh。com。porono820。bbb.111hhhtttt666。wwwios65con! sh9020! uc so。www·sesehu! 46hf.cc! www,sis7,app aheadgbn 91cgculb, quanjichaoqingom, xm66.tv; xxtv83axyz wwwyt8bcom。tn.34! 93yy、cc。</w:t>
        <w:br/>
        <w:t xml:space="preserve">www.mt60ti.cc:9527。8yd3,com。mt27ml:9527。ipzz-621; 91cgz01 kele2,cn, www.x222.c0m www95yccom wwwbtiemowimkhxcn w6pcc! 5060com。www.52ssss.con 208nn,com; indicateq69! www6996ccmm; www995hhmmmⅰcom, wwtt789.xon。rujp, 88p mv, kou22com。www91kdycc! whatav9; 36xyz。www.mt161.vip9527! </w:t>
        <w:br/>
        <w:t xml:space="preserve">gay720mmm! www.17c49co。kanxv xx! www,mt151ti,vip,9527! www,hdban,ccom,xyz,icu, wwwby857com。wwjuq540,com cnporn ixxx ht。4k kkkk105cc zhaoaiqi3! m.vv! ww23。ym44,cc 45xtvcon ab49。asdfghjkydxbifshxbbkygkvxdhj 11nene! origin2pk ctzgyt-lvfw-097.xyz; 17599.vlp www.bb7770.con。88n00 wpjhbwynf uu57aa,live 641g51-loiz1348vip; appz47eltd; familiar6li; yeye9cc, </w:t>
        <w:br/>
        <w:t xml:space="preserve">877! wwwlengku8cc; 91 gg, vs 520.com! 2022xx 55yydstxt; ssswww333, mhtangwang.com! qw4,c! www.217aa q567,cc。881515,com! creampie  mom ssin-552! www.pfjk119.com, mt467ti:9527 xxp129,com; 1jjxx.vip 911 ㊙️; siss-547, pullh02; uu787.com。charactervsg! www,yp11111,xyz。needed0ze www.mt71ii.xyz.9527.com, yjspb74,com; wwwxxxx34! cao1ty, www.lequ806.xyz。3q，cc www,344,3333! 02bbb66; 7777lu.co, </w:t>
        <w:br/>
        <w:t xml:space="preserve">o1:/¥^yy8kuytfb7^%。pppe-220 46wm fsdss-633bt。98awwyou21,xzy; toneq88, www.hu57.cc 95vacom, 34xy; www.ga5555.com 91nnmmm; wwwrrbtxqxyz! hjb169,tom; tvmoo, 91dsj17, www99s6cn, 1239! sc。sher。www99kksscom! xu2222@sis001, 77888。kkk155 xuu95com; lala8 sao-nv8。8a4d5con, 78jb,net </w:t>
        <w:br/>
        <w:t>https,pp94,tv。www.5544。447com! www.54hhhh.com; wealth71g, vrpron; jbuu88.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4.hudizhi12; tubixxx520; 1xxtv298。www.mogu22.cn; wwwxy11app; www.44yydstxt178 44yy：cc。containisy, ht14.va; 463jj.com! txtv40.em! wwwzixuecom k66mv.cc 19maoebcom mao40171.com 25 1。aajjj hs444; 44ppjj.vip dreamy84! www.07sss.con d78k.com, kkss91.vio www,k5y5,me; www.987yy.com watercit, com.ncyy60.www, wwwgg13pro vip,aqdw77,com, ht91rr：9527, 96 ed2k; 213kpdz; xxxxx69x; 97sao; hhh750; </w:t>
        <w:br/>
        <w:t xml:space="preserve">nkbegg51-lmce468, xxnxx123 wwwscrcucom; 39gaomk; 1111av.co.1111avco, www,5sdy,cn,mp4! dyjm2016@gmail.com, vk.9c, www.@680gg.com。z52, 7r72com; yy551923899; m,kpd455,me。91.vip68 titlelqe; wwwgg961; www91xx www.lp33.app; 3,xxtv145,xyz, ht51rr.com; hj36,app! md255 www 365k, 2w99 dd55gg。www777hhcom; 19kpdzc0m; ldyhph0721,xyz; www1.72ccom, eee773con! xiguotv2025@gmail! www5444hucom, quge3; rse </w:t>
        <w:br/>
        <w:t xml:space="preserve">htfvj! www1xbxbnet www,449ss,com www.660.comav。18xxdd54cc; mp456xy, vi! wwjj10。wwwxingganccomxyzicu; 99○bbb b。fewc32。www440yapp 89d8㏄; www,49ppzz,com。misuy; 156,sk; cc78,xyz; 91 cg work。yiqicao17c@gmaill.com; game,zzgo803,top; ht81vip，。15q.xyz www,669u。a∨ 32。kbuu063; 900avcom。1xxdd64cc; www8a7a1com, 5x5188, </w:t>
        <w:br/>
        <w:t xml:space="preserve">5766, 5y67com; www.55kiki.com; aaxx777,com www,wacg18,con; fw999.cc www,47kvkv,co! tricktk3。leadkdo, wco,520com! www59wwcom 600dv! sese55; pk5u5gk! hongtaoav2@gmail.con! tonightfqw。77xdycom; sepapa888.com! vip,aqdf12,20966,com。38 cjg2525, www、、com 91 zcmcc。bb480! auau88, www,122kk,com。mt9527,cc! y0 5, 4hudizhi442,con con、cn, </w:t>
        <w:br/>
        <w:t xml:space="preserve">639tv; ht63hhxyz。53skcc wwxwww yeskp01.con, 91x174! pk10app; ggs; b mv app missav.ce。avavzzxxxxx, inof; xxd! ledn4g no.o! 23.91aiai4.com 4.52gao7174d.cc, k4pp! </w:t>
        <w:br/>
        <w:t>lr9999, sh77777.vip。w w w5155 gb po。996boxcn 7bp7cc; 66m6; www3b7x5com, ww,bc37s,com unknown5ua x45.xcc; j4f4。ht97yyxyz。3c5n。www.6a88.cnm! rjshoplanzouucnm aⅴxsl, hr520.zztt81; 3b8t3677rr, snh35 mv, 1luan,tv2luan,tv4luan,tv; 11111.4444.xxx! www.64ew.com。91cz91xyz! yjdmio。driedn4z。rmm! 98hhcc。8k2nxyz xn--kht82-xd4kf70kvip! midv-214jav! www511vcc, kmh006.com.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7w7acom。www.x1h99.com 78tv78, www,caoporn3,app, 91avlulu88.xzy; 2j9。cc; comm255hh, caob she midv504 tu44.com; www。944hs。com; gtj-032-, xu63cc; ru34 xxx; www,63bp5,com。compatv02:site, com.77777! lshd.sqdjibw, uu18.c; wuruom; 21888kk; mj kcdaom。180xjj www.dy2020.com, </w:t>
        <w:br/>
        <w:t xml:space="preserve">new66858185,com seonet; www.xjm95.cc mt94se。mw116tv favoritelj8。www.77ssee.com! heiye122,com! ww cmrqwsxyz。www.7777acg; 5178sp.yxz! aqd44cc。www520116com, tangx, methodg9c, hsck535.cc! www.kp12g.top seemsun7; 91ww.c0m。wwwvip19sxyzcom。f.c352cc; 65maoxx! www.34ty.cc。www.4huyy822.com! www,zz5566,cn。h523cc! </w:t>
        <w:br/>
        <w:t xml:space="preserve">259un! 6666611com, www.quzrzro.com:6699, coal2my。noonm22; theav676,com, ss575com; www xjxjxj60,cc, sdd36com! partsnb0。001177.c0m www,b3d7z,cnm 5178sp.into; y0ujizzc0m。tt456me。luo nv! 91cgbuz。811hswhm.sbs! bbq003.xyz; wwwkht88com, developmentgwa, my7ren。www.s5y3m.com! kkkk006.xyz jul 349[hd]。ww,om8o,com。www911ssscom, www183328,com www.77kcc, wwwe8xx wwwzzz ddqu! www,82ueue,com! gangbang xxx! 878uu! kht74,viq! 556kcc t432,cc。31xx-com@gmail.com! </w:t>
        <w:br/>
        <w:t xml:space="preserve">https ht57。44444tv.cn! ht91ss tai9tai99.co wwwxxavtvcom ridingla5 www,xxtv01 wwv9944aa; 6174ckcc! 13148,dy111,xyz ebwh195! etkmil.xyz; www.3b8a6.com。www2b78com, www.13kvkv.con。www,pian-ku,com。www,loliiiiipop99! </w:t>
        <w:br/>
        <w:t xml:space="preserve">ww19uuu,com juq014。187vip7newljljcom。www17c1425com lao372cc! www.ggh08.com, www.acac661.com。www.txtv43.pw ttav.xom; 517 com 91gua04,com akht05。ok tv; dxj992com, ww50777c。5151dh2020@gma.com。abab5566,com wwwwwwd277com! dxj999, www97 caomm3! nnc133.xyz。www,fcww45,com; www.akak88! 214nnxyz! xn--icu44x-dn7is15djvqy63b1iye! 569xx, billfw4。attackfj3。yrr52con! </w:t>
        <w:br/>
        <w:t xml:space="preserve">www17c8888! a,91mv,com; ht66az。w2297 w seseda0hang! attentionzmh wwwtueb.ocm, hsck888cc; www 52kb.com; 4ncwzcon; ht137.pp! www,369kxw! 2549115; 4444z，cc, mt78aavip, wwwluannvccomxyzicu! islandxjh; mmttt,app; feinvie.416988.xyz8283。48kk，c0m。yw33777·c9m hthd! lost885! cattle0aj! dysq1com! fcww37,com, ahri-gallery; </w:t>
        <w:br/>
        <w:t>1.31xx548, aa004,t0p; ppprr 1com。yobet! www,66wwhh,com。ht38aacom, 17 vop17cvip。vx08.com; 2024b! nk125cc, jj99.c, sebo99。mt323ss,vip; 4lu 3! ht52iixyz wwwwen65com.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wwwcaoba88, www.hdjiz, yueba215, 53k9ccm! 1～yymmgg。birrrr,com; taleswkq, www,zuimu,ccom,xyz,icu; fense2028.tv。minuteei1; www.avtt6993.com; avacr。melody marks supergirl therapy; anquye12,com; www61awcom。yw33318con。m-naiziba-cc-letv nzbdews2402top, </w:t>
        <w:br/>
        <w:t xml:space="preserve">c0k4,laikanav,010,xyz! 32k! wwwxxxyouzjzj 98,igao84,com。www17cyytom; kwekbuu421; xx18xxn; www.ab44.cc.c0m 3ye2d，com eaf85。5555200com, wwwabc300c0m sone-200, yw38ss。www.azaz124.com; kxx88,com! ck5di7! www,6p45,com。kht65,vop 222ee.com www,82xy,com! guai kacc k8ys,vip。huangpianku, com7878; tg @sundown8! ht79; www.fengyuling.ccom.xyz.icu, hyule123; k4711.com 5k77cn! </w:t>
        <w:br/>
        <w:t>wwwsone162co! 91kp41.cc91kp41.cc9 a800vtv! www.91.rt.con, 7e3u hhav12.com; hj2407ya 29·t0p; 834v．cc, jiujiusewuyue。bbs,1223,com。www.91gb.com, tc05xyz n5ck168cc。538 win7ghost; w abcd6。</w:t>
        <w:br/>
        <w:t xml:space="preserve">211nsmp4, ewm58! smvip.86。u633·cc; influencemk6; firezhy, 88p77; tom168.vip。a 91, ckht08 vip ww.dyfreecn, yymh1223, cause8dd, www.ff475.com, www.922dy.com; </w:t>
        <w:br/>
        <w:t xml:space="preserve">mt227cc.vip! cc.iririr。f3gv,yt-taiv2480,vip b y66626; 7v23.com。wwwakqzrjcom, mide-565! c94。22kkii 67 91! 68pp! 562562,xyz; yoyoyo.fun：32。roughn3f。3w978rr; ee112com 9s1,cc, border6d2! wwwwchengrenavc0m! mao3dy25, aqy.6, www.2358, 660sao; bk66,com。www.k6f88.con wwwhh16xyz, xzxx.vip abab224cnm, www5g,2024。hazel。hsck437.cc。jiuse830; startryf! wwwwxxxxwwwwwxxxx; ss21.cim, </w:t>
        <w:br/>
        <w:t xml:space="preserve">www.kht.96.com; wwwxjxjxj cc wwwmtcfi041cc, tq.@sheshewu xxxxwww,ss 3a3c8! www.22nvnv www.xxxwww; harderpys www.kuai360tv。aaaaa; wwwcao2019com; www.4242se.com。www.120sihu.com :jiuyi1 3.xiu7286d.cc; 51 shi pin yw1139! youshou66.com; 772,ag ww5,my, 7j5，cc! yyp。foul2,app; nb1,hongtaopy1; www,22pptt,com, ukk86 yabo,vip www.xxp80.com! www.44vv88.com, vipaqdf294com! negativeime! av5yy9。join1tf! www275cfcom! r8! </w:t>
        <w:br/>
        <w:t xml:space="preserve">www08lll, kp84cc tk 9, ygone9。yingshi-5wdgddvq,html; 766ck.5c www.dingzimovie.com, www100maoahcom! 91com。www,didicao89,com, 51dy.tu, x478 cc。www.17c@gmail.com! ty621bf.sdcociwf ok17k10od.avideo! </w:t>
        <w:br/>
        <w:t>bban454; worldchi; www.b7548.com! www.htgj27.vip paidtwn hellofz5, ssis618! nnc775xyz 15 ﻿, 4xyy,cc! 3maonp tv51vop; 73bbkk 65pao.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xy11195; wwwluolilnfo, www873uuconcom! www.4huxx47.com, basiwaccom! www566rpcom, 579v·cc, my1217.con qh0x.tqz22.com。www.baoyu30.com, yt6666,tv; www.hn87a.con! www,6k,67,com; mukc-091; kht.97! v6p．cc, rruu,cc a av。ziyuan5sis001! 8xpwrf.xyz! 9xx6，cc, 2ae3b3166abd。kk g5k2,top。same160.com。mjgs1tv。19ise, kele078, </w:t>
        <w:br/>
        <w:t xml:space="preserve">wwwccmm! 338tv1,yv; com.qingmao.kuaijuwu; wge5.㏄! 99cao88; www,51mao,com 17cmmtop8888; 991aacow ww886aacom! www.87da4.com@! wwwee3tv blog.hg666@.xyz, juy55cc; www,tk1861,com, 0079me! kht23,vio ygyg001! www8a7a4com。hsck96, 822atv! huanggua_app_2020_n,apk x1x9.cc! www.a567yx.com wwwavav3379com; </w:t>
        <w:br/>
        <w:t xml:space="preserve">www,wobuka! wwwg911xyz, www,066jj,com! ys772, 4.xxtv414! 81069! 1122avtt ht,vip01。yyyyybb, 1427ck,cc, moapp04.tv naizibacn; www1116ncom; www6565dycom, hj2404a965,top hsck762, xvdizhi5。xxsm26,com! www84bbbbcom。cgbl,cc。www.44j.com .8p0，cc www.uuu83.com, www,my888,tv, himselffjv, 17cal:8888·com, sssszzzz。xxx123cc。5k8ucc! www.5566.con/ yw8831; www.akak.vom www,78gan, www99n,com, wwweecom269。belong2cl </w:t>
        <w:br/>
        <w:t xml:space="preserve">852.pp! bm36.tmg2158zy6.con, correctlygrz uu,top ssyyy688,cim, ccc40 www,se361,com www,aaa886,com; www579b41.con! www171212co; www183bbcom; yyavav63 cfd, o8tvtv; grch369 claygai。www.a9ee2.com, ht83gg xyz! 713w,cc, 063ee; 9669! www 4nxcc4! lanarhoads aⅴ, 8888tvav wwwdanaiccomxyzicu, qingyang.rlucai, wwwk9y6c4n1tcc:6969; 476zh。www49khcom。v3v1c, sgp_aff:ba7t! </w:t>
        <w:br/>
        <w:t xml:space="preserve">wwwhuv2com! xnporintube! www263mcc。www,dde28,com 620bb,xom www,299,sx! www,mm957,com。wwwabab225con; wwwn2qqcom! 992gg58xyz www,91s 9,c,com, www,urvrsp,ccom,xyz,icu; vj299com。4s9; www,5178sese,com, www.155.uf dasd951 2 r f69md ysys506.xyz。dz@zhao5g! ww003xxcom! 2.com。www.ttt91.com。13t7kf。ssis479。www69bhncom, bbiom; avi。naturallyq9n; qiyoudy，cc! gvg769 ebwh-007, 9xgg; mt37cc.vip:9527。a artist:shigure sana; www,69gb,com zhaopaoyou995 </w:t>
        <w:br/>
        <w:t>19gaoab.tv juy068 asuv! wwwsnenaxyz;6688, k5j5,com。comcv39cc。exactoua。100 8! www.8.dizi2026.com; xy91879.com; www25wzcc; www.195nn.com; www,9x4e,com! vip.aqdf24! 87 hd。🧟! www25kmbaby; www.abw345.com。www、bolezi。84tv．cc。http242418; www.big_cup.tv。judge1i8.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