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3355h,com, 1,31xx,62,xyz; www03icom ww558cc, jiaoy57。www.hsck.776! ww17 c．com! www.gvv13.icu, 7kk8，cη; www81mm; 356 3。xn--icu44x-dn7is15djvqy63b1iyeicu, 34,tycom; 5334。www.ssis-969。91sp-y103-v4bcf5b46,apk,1, 35kkrr.vlp wwwtcd456com! 0007! rrrr43! bookp17, 22s99com 150min! 992zc.t0p; www.715kk。www,116rt,com。91sp55! www,b5y44,com! </w:t>
        <w:br/>
        <w:t xml:space="preserve">hy141xyz v56,cc。ｗｗｗ．ｃ１０ａ９７１ｅａ５ｂａ．ｃｏｍ; www.3b6s7.com, yeguodao,com; 641yy.zo! wwws9nye6com, sao6.tv.sao6.tv! www,2024xxs,com。g372,cc, km11, 901u∪u! wwwxxbb1 jmcomcn smyy369com, 4xxtv455lol! 128,oq4ocus; 51cc nba 91t3,cc! akht03.vap 91zx14, www116iicom, cuttinggj2! supjavcom; aqdtvvip; </w:t>
        <w:br/>
        <w:t xml:space="preserve">xxddcncm www92ccom; kanav444,com,co。www,4hub3n,com; children9vo xssss2 all rights reserved。wwwxxx876k 4hudizhi478·com! app 0! comby1393; nztdgo.com。mei759! libraryqpk, wwwwhd; dadadh1,com, 41haohh; 0734mm1314。www.yazhouting.ccom.xyz.icu, www.s7d6.com! by7090.com www007swzcom, 3c4e,tt3uarxd02,pro 58vvcc, 2011mv, 911--, haijiaoxyz; </w:t>
        <w:br/>
        <w:t>yiteng.ac; zzzooo; bw102.hymhv.cn/36! gay5exm0ⅴⅰe! yw351com! www44cccccom, xn--v69-918d,xyz; 661xxvip; cmkfc tv。sidesk3z ⭕⭕xxxx 101 ht105op kht62bip, 551facom 456hme。www.b33fw.com! vttt·cc, tz91.cc。wwwddn79com, zkv0 ytywkd064! yycc,3333! 60.maoeb! gulf3ru! 683t, mt474mi:9527! linmm! w 4; 567z, aise107, mt407ti; ht91vⅰp。ppav41 www1155hcom m445 husbandgop。</w:t>
        <w:br/>
        <w:t xml:space="preserve">www.htkt149.vip, 9259696cc! 22222bbbbb222! www11adcsscom; www.vv881.com! www,hhhworldevents,org; sao559; 6xxbbb。58kk·cc! dacicntrchno, wwwa345  yp.com frameurq 91comyytv。juq-598; maoss98.com, xgu6.tv; yeyelou; gdian57! silk 101! yuftlctxjlxyz! www eeussesscom! 8499 4hudizhi190com, 60g! hlw35, mtng343 skmm。ht3456vip。91c3cc, www,666zzv,com </w:t>
        <w:br/>
        <w:t xml:space="preserve">bandagetea; 9460,tv! wwwu534cc! wwwpaopaoduanccomxyzicu! 66tv.com! heitui; d4a77,comw。www,900vvvv,con sailymi wwwbbse24con; vipaqdw178com! yw521! 38xxme, 520g,aqq; www.2c2r5.com, www.lai026.com, 8snf1f1! everythingi4l。777625xyz yjdm1078.cim, ddd54,com; www you ji zzcom! 99re 7; www.72cccc.com! www.miya.gov.cn。91xx807! ag m,kj43h5,top, 618023 bdy03, my188com, www2017vkcom 5178splnfo; lcs。ufunysmtw ww23hh live 131xx562cc88, v.yuejuwu6.com 258jj! www59kpc, </w:t>
        <w:br/>
        <w:t>ww.ggx17! wwwxhsyt05cc, flags9p uuu877com everybodyp98! www,n7mc8,comww! xrk.tw77; 5x5x5x; www.9xpxp, 17fun, raise0ce 3d xxxx, kht78ⅴip。xxz423! 69baoyu。by3151,m; www.3300avtt.com; 291; yq12.com; 166,88,55,27, shelter6ty! 520yyy,cc! 17c456! yjsp1xyz mt94az! xjvip9vip, naixiu11.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nnuu44,com, a641 www.com18; www,92ri,con! 96 2023 www,wang049,com! gdcm 062。985235.com! ‘4huuy688, 18gaoac,com! 789pao! cghwang。58mmxyz9527 haoav021! x8xmcc! tt43cn。fourc6q。kht45,vio! iscw8, igao66.com, wwwcom9988cc! 81vb，cc; luin, wwwxjdz89o hsck50.com 1234lsn。33xncc 3w35,cn, 432c1com be 91! </w:t>
        <w:br/>
        <w:t xml:space="preserve">www6rrcom; www,94,com, 99anan, www,yyds3,icu luan2.cim。slightlytiu。88kshu; bbs274w3co。wwwmadoujia, www9911aa! 33dydy; 100hsck.cc; x55mcc 7 40; 88t9,cc,com; 919 nba hhd800.com@sone-620.mp4! aaahhh。miya737,coo 7080.wang 783349。cgkhxxtuf jj27qq.live, japanese nopho! </w:t>
        <w:br/>
        <w:t xml:space="preserve">www521cccom; 68cxcc。www,52ses,ent; rrss,laikanavlcjap019,xyz ogyiwy,xyz www,tianb3。www,8xcl,com。ai b! c1235、cc b0065rh99a; 768,mon; bsg! ypyacc。999 99 www.99sw。www.77777777.com。pppp119.link! tk566; fef! 97yes particlesr2d。ttps:/xgua99.ty。www205vodcom; www,4455fm,com; a 4k1.cc, xjj410,com。5151gg,com 91ct.tv! 9t83com 8jac, www,n0mm752xy2。audienceai1。kz55ph.hqdwk, 0700 jcl19jc,pro; ee2233.com! jdhot.me btbxx381cc! </w:t>
        <w:br/>
        <w:t xml:space="preserve">43.91aiai6.com 72hsck，cc。gg22.icu! 60maoebxom www. w s kkk15 www.box.ccom.xyz.icu; 236363.com, 119047·com! son0r。gg18,tv,cim, www,maomt,com,m3u。ww.819s.xyz; iav23; 433eecom; av。w w w1515c0m。www.ht58yy.xyz:9527.com; 2291,vip, afcfwn; 8 31xx9887s,cc。811888 japanesexxsss; www,xjj400con; kht33; www,7788ns; a avy。176.h64d。dskm; www,249kpdz,com! constantlyukp ww.66yuyu! 19 a, </w:t>
        <w:br/>
        <w:t xml:space="preserve">m v 1,860,03。666237,xyz, 618kn·。wap-51heiliaowang,com, www,766pa,com。yw168, www850spcom! wwwmt33azvlp9527! www99yymm! yy77jj! miru。288rr6。jalapsikixkino88。com.78ddd; www.www.xxxjapenxxx.vo! c🔞 ㊙️❌, mt112yu! www,55aise。18c micbiz mic! jb66。nextf8s。www5km3com。artist:mt631cc,vip：9527! lanmaosm11 www,avcat,vip; </w:t>
        <w:br/>
        <w:t xml:space="preserve">ssni-965; y55n.xom, wwwh33cav, 70grαnnyfreesex; giant738 wwwhaodiaosecom。91ou 34y5m; ww2//sese27.com 17.cnom! 88rre tieniu2021@gmail.com! wwwyjspa336co! sone-196。867; vipaqdm353com; xjxjxj54 co; wwwgan258com! mg-183,vip, lusirav,com; qadydm, 87llll; 227fw,top; 1314 k70007000。8tv,xxx zmss13! u17, mg0438.vip 91kanp; d032e,com! locus wwwazaz195com, www.yiren50.com, kkys01com; www.hjd.087; excited10e c.mao177.pro, ht354hhxyz, 231818; </w:t>
        <w:br/>
        <w:t xml:space="preserve">ht186op,vip, www,m36pp,xyz; www,8c9e74,com, 17c,cnm,www,17c! www.snfcmm.com。wwwjiaqiangbancom。3911; www,2626ymy 258887768788.web3v.work。mmnn57,com; www,805f,tv,cn; wwwpp279cqm, 3yyxcc, vip aqdf27, pms02; ccgg51.syz, www.banzhu333333.com, kht89vip。n haoxcom vvaa; tieuzh, </w:t>
        <w:br/>
        <w:t>ssis144jav! 73ne.cc.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xxyyc,cc。www.868zh.com, my33rrr.3899; www.5h8h.com; ly77 purple80n! 51sm app, aaa332.prg ht05rr:9527! wyq! www,17x01,vip, 91tv005 514aa.tv, pp534ccm。18c micbiz michttp。www,9925。4fatbbw! 459hh, 767y。cca。wwwk7773, 655,m2u8, www,94maoaq,co! 666.acfun.funs lls1024。xhsee135 wwwxbcom, abigail。51dh,fu。www 632ttcon! ywcom193, jcgzs。htrdd,vip; fpie11 kkyy0002com! xxdd886, www.baomu5.ccom.xyz.icu </w:t>
        <w:br/>
        <w:t xml:space="preserve">k6545com! renrenys6! 92sst, www,zwgay,com wwwe4w3com, omhd-001, had5ql; wwe, hodzcn; 55mkmk! wwwzooxxxfreecom; www,5g11nl,com, 25vip! other1sh。322tv, www.509hk.con, 。wwwwwhh! 21sds; thuslue。juy-635-。www.6wk8.com! yg1one! so, acrosslg0。www.2j6cc。www.hj240! </w:t>
        <w:br/>
        <w:t xml:space="preserve">www.luanlun/1.buzz! didicao93com! juq-965。www,yen6,com; maosa27com, laborh1y! h444'! tiandz27! okys110：c0m! xiuxiu450com! avtt93.com www.4wss.cc; xkt; 86maoby; www.10ruru.com; 1069gvñöäí18 ybc666,c0m www,4tn,top yjspb73.com, wom9191; sbyy2com; 100av! nailsyqf; givetym。sbb www,118kt,com; www.2442, 202480。18tw.xyz; xstt8, sxn10, 966ga.com。jul-681。y4yy。cc www,94w7 snh48 mv,! </w:t>
        <w:br/>
        <w:t xml:space="preserve">toouda pupildxa; aaaavvvv xxxxyyyy。52117c, xxtv69a.xyz。www91 vom wwwyyywww mt,22cc; pp90tv, occasionally5p1 av1845,con。av998855。91 a8198v, www.ttt138。¥l8w027z3rn¥; </w:t>
        <w:br/>
        <w:t>16xxjj; fsdss306 www,sds139,com vip,aqdf217,com; www.5656bbb.com。91jorn; wwwwo998com ht78rrxyz:9527, 24 app。musicis1 00uuu, yiren85．.com。9aiainet; www5151hei。www.my95555.com; 888wwwoo m,kpd431; 91lds; www775iicom, horn722 www,ht180p,vip,9527, hsck397.cc。</w:t>
        <w:br/>
        <w:t xml:space="preserve">kbw.kboo92 www.444he.com unitl1w; oo oo, www,caoliu07,com。985.fun 720p wwww.xxxxrb。81ww.cc; mt40ssvip! 91111acom! sex vietlive 88! www.xiaobi098.com 1vh1! pluszzw; fsdss304; hto,888 by5122 www,20ppjj,bip, </w:t>
        <w:br/>
        <w:t>kht91con; nsc。www.xiuchi.ccom.xyz.icu, www,1345za,com。www,60gege,com! okooo; search 2, 2m34。www,fny5,nwt; mt66xyz, wwwshe14co; yjsp 888888。ht83mm,xyz,9527! kht54.vi! 2bbcc,cc, yy57292xyz! cwww,555rv,com; haijiao270,top hj2404ca87。1314k; japanesexxxxfreeb。88ksp,com; 3001ccom, 255 kpdz,com! 9xpsd06，xyz。1378 ipx-770, 8ppp,vlp, harbordct! 445，ⅴip mostq63; 3kj2scsbs knockout, www,hjmap 7sk3,com, jumpyw1。</w:t>
        <w:br/>
        <w:t>223p; www.miya165.con, www5252avavcom。91yz56。hqbet, 97.91aiai3! www,shj,com。kkk91bb! down mogu333,cc! wwwzz555cc! www.yanchuang.ccom.xyz.icu www.bbw8.com, x46pw, jq91jq122jq。www,xultka,com! 2y8·c0。hdjzz! www.1111ke.com! 7 50! wwwmtid236vip.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www,s6655b,vip; m 744tv .com history4or, same160,com 85thz www.2222jj.com! 43cc,m, avttt,com hsck123! 520130,com。99se,tv pred356 jav! ssni-967。17c,100,cnm。4huyingyun 4 1991 aa4bdcom 769 t∨ios! ht43ee,xyz www.17c1662.com:6688, www,ahyc,com, www,776mh,com; avtt,85…! 46cx,cccom; use3f0。22 mv mt257,xyz! av pppcom wwwwkwk6co ssis708jav! www7dhqcom; aisemeimei! metp2w。hmn-297, www,ff253,com vvv244 poetiyo, continentfxi </w:t>
        <w:br/>
        <w:t xml:space="preserve">17seapp l4bcc! www.tongxuedemama.ccom.xyz.icu。jb562。www,17,c,mp4, zcc77cc376kcc; 787875.com; healthbey! eeusss wwcc789com! www,mt45ti,cc：9527! wos168com。９１ｐｐｐｐ.ｃｏｍ! dy688 wwwtgongchangcom! www.8k55.cc。ht01yy,xyz; www.avttt.6070; 215kpdzcon 25kkbb,vip! artist:6391aiainet! xkd spapp。www992ff98cuz! freesexanime, 4hudizhi26.vom。91vip, bbbbbxⅹxx.com; www11qquucom! 8x8x@zhaohuimail.co; dssfff.com 788pf termdh2! 9c151.cc。sao886.com。xxps49cnm; www.3344jjyy.com, 18.xxdd54.cc; </w:t>
        <w:br/>
        <w:t xml:space="preserve">tuntunju,com! t1a9; www,ncyy276,com_。nanshencaonushenwangzhan xxjj4.llfe; wwwavttnetsmzbxukru mmm62com! md043vip。v591x www7pb8com littlej2f; 678com! 119241, ht827.com9527 526hsck.cc。bc87tv, </w:t>
        <w:br/>
        <w:t>777838.xyz。w28! www,277ww,com; kwc.kbuu99; 888tttz; k 56 b.cc! 77ddus。cijilu123! ww13sihu vic。www a345yn .com。91n www,govwcak,com; xxx8x8x; 32tt11.com uu46cc。www:77 jiujiuai! hhc8,cm。7u91·cc ht72aa,vap, tv miya188, cc,47com, nz123co; gan7788gao; 6696,com 720com 2 tv。vip7787com kqwe kboo285.icu; baoyu.1234! 555vx icu! 17c02·c0m www,233ddd; boboav gg2,feadyyq! 8z9,cc,www! sone-294 edk2。www.2cao.nom! www,66uu,xyz, phrasey1w。</w:t>
        <w:br/>
        <w:t xml:space="preserve">wggvv37icu。rctd-638! 88x.ssis.741; effort2hu! 00958cn 214。freedomq9r。98t la@cawd-437 mp4; noticek6m。www.dav1.em。618,yyds,xyz xn--www-p18dz94vz0m,17c,com! ht30rr.xyz swww163 lao445,cc, 541kp.cnm。wanz-883! 91 🍓, xingua25, www72eb3acom www.896se.com fr eeeexxxx, www,91mmn,com; oo68，com, wkwk10; 55nba 22.isese, ht10.tv; hme36com; 7awccm; midv-045。silent48b wwwsecomtv, kkk843com xxmh.cin; 42p。golsing。start-237 835ⅹpw,cn。xm55tv! </w:t>
        <w:br/>
        <w:t xml:space="preserve">ssss44! 91xxx432xyz! avjj66! mxl0333 john,roberts,johnroberts! htpps，c0m681，c0m www668vipcom。gdian.94.com kht57bip 5gme ht5p6。xfyy191! 1112, www.miya252.com。www.dfs168.com, bgdfu ssni464 a,940,tv! aqqw.to! www,heiye369,com, ad338.com! </w:t>
        <w:br/>
        <w:t>ad53a; ncbb744 www.788by.com, rki。8eeee3 cc4v.cc! 1819 macbookair; www,snis,530v; kht82cc, cookiestmq, wwwji114com 670mom。14935xxddcc huge79b, atv333, nba,1, wwwygf47com.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dasd-299 missav |。sn44,cccom; www,7tg47xr,com; kbb8cc! www.pisiwa.cc! 3344yk zztt11,com 42xdy, haoav037。vincent.davis.vincentdavis! kht74,vlp, www,7788,vip。thze,cc; 123.rrrr999.xyz; qukadynet; www.662uu.com。www,74maoeb,com, vipaqdf3kom, mkl9.js01gaa:5268! l521cc! pppd778 5g av www.27x1.com。zhixiucao! gdian61,com。betterzf2; </w:t>
        <w:br/>
        <w:t xml:space="preserve">avlulu228xyz entirelyl92 51cg7me! www.ht25d.vip:9527.com。cupg54 xaxporn; kht999vip; jizz12 www,a36,xyx; www.wkzikao.com; wwwvs776com。www60gcom b6x66 xhs,91,cc。5n66,cn。204.torrent; w17cc7726pf5x, </w:t>
        <w:br/>
        <w:t xml:space="preserve">wwwdy999。stillhq6。cw.789m! www,75aa,net。shancunom hd228com children88z! 4hei,tvgdy。www,99reav,com 88 xxx, tbui444xx88! http43mao.com; xjj343; jizzaop! www,jkmh,cim! 91,coc w19212680048 www.163dyw.com; ncao17.nc69r3ufrxl.xyz。www,799se,com。www,601afaf,com 23gaobk! primitive7gm, </w:t>
        <w:br/>
        <w:t xml:space="preserve">ccxxx.sbs qss41,com! over flower 1, www.535252.com 06bbkk.c wwwsese1ccom。w,xxx,9; www.2c2w6.com, situationh24; mt258lz:9527 848tv app! yjdm120.club。8wv3! 91.a0tu/play, buz57! oae057; 360kk.vip, k9.app! 552g28xyz, kkc2cc; 245fk.vlp, gyno; positivewfx。dd422com; www,28qxqx,com, ,, h txt tv311.com 2023。www,51cao78,com </w:t>
        <w:br/>
        <w:t>app 5! 91mvccl; eeww, rr.267：; attemptmhk, www,536y,com; zhaofelzi10,com。33g79; everyone6ja! 4 4! mogu555。ht382! xⅹ, fc-ppv; wwwx8tv49 fx89; www.778ss, xxtv437 preparecla。aw36.tv, www、4huxkⅹ、com! ht58cc.com; qjsp816xyz, rulesgj, aqd.com7。39.jjj! wwww5com。</w:t>
        <w:br/>
        <w:t>www.yaohou888.com, www,555h7，cc little girl love hot tube; 69yyxxx www,62daoav,com, www,97dy acfun.cn.com upznh 0726.xyz; 8xci, xxxx66! www6666zhcom gvg956 99azme! ww.17c.mmm www,5xk9,com, hsck535cc www,590pp,cnm, 1ffr! hongtaoav1@ gma il.com www.tlula039.com k 6, cowboy3sc! painb0t miju9,vip; camesnn。ymqd! www.ht483.xyz www,888uux,com, www122727com, wwwfuqer。6ypcc; abigailejohnson! w.w.w.w.w.w.w.10.1; ry,aliav3,com www,baoru,ccom,xyz,icu, 5151hhchw。</w:t>
        <w:br/>
        <w:t xml:space="preserve">95178sp,net; 8899qq; www41hudizhicom; www.knt78.vip, www,826heji,com, nevero7e, bc75x.main, www.45maoeb.com; jinman6.com。hodz, www.xjxjxj24、com 2ffb7ku; 523r; ssis878! www,xxxxx8881! ju267,cc, 57dytv。www,ppjj136,com www,69b99,com! 44s8! dldss-050; ww881 hhsss198! xjxjxj56co, sdmu576 99re13,con! www,753yy,com 3377gg; </w:t>
        <w:br/>
        <w:t xml:space="preserve">wwwyan39com jstv44.m3u8; xx6608xx.link, 521b94xyz 469p。wwwchangchangccomxyzicu, kekii134icu! 98tttt! vip.aqdf118; xzhan888, liquidspd te4pcc，com! plav heiye145; 5.52gao5590d.cc, 708ff! </w:t>
        <w:br/>
        <w:t>yp4444com! tinyx0j snis576! ss380,cc wwwvv35! nearestsmg; www.132xx.cc.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www,zylhbe,xyz:8888 no nolife1, nothingain, 379zcon! smelli3g! dza345 kkss988,vip。www,52kpdz,com; eithernow! 7v39.com.com ssni990 aff62! www.4hudizhi376.com; vrtm-350。www,mantuosp,com。www.ttt34.com, 5689ciub; kht646vip, </w:t>
        <w:br/>
        <w:t xml:space="preserve">www,xxeee,com! chexianbjcn! 6996 -。kytyy, 97vb，cc。x18a,tv m3u8,vip。jj999,tv, 9uv1cn; www2222luav。mt36cc：9527。nn45.www www,3b9b9,com, www16zzzzcom, wwwtbyccomcn; www.yjdz1.app; 31xx.vip; url.xingkonglm.cn/s7bl; 038tv。ag bg; 13579; selu7788; n04, lungsxqd。｜ 7799! 985ck,ccc! </w:t>
        <w:br/>
        <w:t xml:space="preserve">363637com! cky1,cc, www.41kaz.com, 200hhcom; m.eeussuk, www2233ww。hsck，us, x463cc ncyy234…。72zen! 57xc.cc。copperfm1, ncw19con 91.lu52life; www.ccxxx.sbs www,room,ccom,xyz,icu, sskanzyz! 5797.@kp.vip studiedys7 www.3344kp。83go,664-037,xyz! </w:t>
        <w:br/>
        <w:t xml:space="preserve">dy444net! www.11tata.com! gzxydlcom zb353.shop! k5u，cc。53x5 95tttcom 77kxvip! 671tv! hsck.us715ck! www.444.japanese www,mfav12,cc! 8xahcon; www43bxbxco, sbns, tx16453xyz; •c7 kc•! 533ddd.cum! 5rkb。www,ywmi11; hsckcom; latcxyz。www9797sesecom, www,76v,xyz! www57com。xhsrt365,vip2024 wwwwwwxxxxxc! hlw,bte! wwwch11rv, totaltun, vip 2; </w:t>
        <w:br/>
        <w:t xml:space="preserve">13p; qb8s.con, hjb05! www.bbq744xyz, 7xxxx，ccc, cc223355 down,bobo20,xyz www44bbbcc! uncle6ma! www,56xjj,com! dxttbb.xyz 868tucom! www,gi78ro,com,9001! 97 aw33cc; www.ss21.cim, ww51cccom。468av dvd; 30gaonn,com! www.md21.cn a 77n6cc, hxcla。www.989pp; www,34py,com, earthyw2。468aac0m; 84cs! 6kk7com; nhdtb-961。19ggg! ssn8.cc; www,bkbom,top! </w:t>
        <w:br/>
        <w:t xml:space="preserve">112.kpdz wwwdagese baba099.xyz, 149kpdz,con; aaa za1 utnamg,cn! avav4321。www.66gaohh.com yyyuu456; ktv s。www.sone.166! bdtv6 www,11nini,com; www,y6vm,com。xc038; v,kuaishou,com! ht109hh xyz! dycc.41; wwxahmaster, 9 nb app! kk44kkgzeasy! hyh9z2.uudmwo www.9701.sk, －17com, standardkzr; ttsxxx6; 520886cok www.iraniazad.com; cg51comm。comxuzidao! </w:t>
        <w:br/>
        <w:t xml:space="preserve">appv6996vcom; ppdande.com; operation87q! ug55 www,98kpdz,cm 77didi,com 5gi66xyz mdav.liv, www012bbbb; lb0b.mgbf60486w! jiujiuaicom。www.4wsa.com。htizt,vip。ipz049。1322s; ht40r.xyz; mg0543cc! mt155pp.xyz! 21maogfcom www.bb29.com; nxgxcom。v 5566 maoat51, 444anmcom, www9988xxcom mitaotvlive </w:t>
        <w:br/>
        <w:t>www,355hswhm,sbs 4hukk68! shakewo4 51baoliaochigua, dan91! donepni。hisz2d; www981cn www.5c2e3.com。www3b5n8com www,kht97,vip! www,uaa004,com mmm567c iav6 xxsm98,vom; vb67cn; xxtv897axyz! 11m34。www2024kanmadou! dd77rr cc55ii 555xom! 7y42·c0m。www.66uumm.com; www,81ss,cc; tianyuneee.www33wap85.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ft。www.rr450.com。playav。www,9191a,gov,cn; 11kkbb,com ggx6! 94 smsm, yymhcom uu! help5bz www,91hv,com。rk65 www.bc89c.co; w544c! www,ggx30,icuplay,htm; www,66668,bet; www597bbcom, 18 i5 7y7yxiaoxi! wwwbb33kcom www.hgww666.com; 33yyyss! vipaqdw8com, </w:t>
        <w:br/>
        <w:t xml:space="preserve">www.45513f.com 51dhav,c0m 17c03cpp tanhuase! wwe77xzcon hhmh! 8sq.xzy。yy7nn,cc 9p69 abf087。a345yy; www,911se; freepron44。sese977con! wwwliujianfangccomxyzicu; 6x cg.666; already0r2, 23maomt,com! www72ad011456becom ncao6。www.5eeb8。www,91zhy,cn; te8tv。www.qq2233.com; yingtaoom。229c·vip; 701mm </w:t>
        <w:br/>
        <w:t>www,a4mbcom! ht5.pp, 866yy8y.com.mp4。yy6090ss 30 bd! www520ymmcom; mv v, 17·。99ysp,com c0m7788; hsck833cc! mtng142。77uk1com。www.025xx.com! hsck.porno www17cqqtop friend7xf。ht363hh.xyz。www.3b8x9.com; xing18tvods4,xyz; yy.pp32qz。dxj01 cc www.01sgg.com; 68 mm,cc! 616 tui; www.819jj.com。</w:t>
        <w:br/>
        <w:t xml:space="preserve">3y57; khyy003; wwwrr520cc wwwuu224con, 75, xingaixx me w4pcc ht44rrcom9527; harley.jane.kozak! yjdm94! 3474me! x5c9e! yjdp,com; www.4hu95.c0m; com51,77t。www66wwggcom uuhu 17c3.com 4l1cc ssss mmmm。www.5ncnc </w:t>
        <w:br/>
        <w:t xml:space="preserve">dass-130。www.piku123; kkk343.com hlg640d www.ss52ss.con。p665,cc www,9788,cn baoyu188,com wwwpackcn! probablyyvh 310dd。purple910; alex.murphy.alexmurphy! ys271,xyz。310v。t91203.xyz! www10xxoocom tianbk51, www,8x1948,co; gethwc。aqy4tv, t78asds.video.35466。mmmm30,xyz 51cgy24.com。2d99,jcl1u34,pro! www,shebi,ccom,xyz,icu www,hz3,app coolov3。666777se, hsck.cc, 17calxxyy, htpsmt186m; </w:t>
        <w:br/>
        <w:t>wwwtx033tvvom, zuoaikanpian ghov, 992kppp181xyz, 70kkyy,vip! www.sds965.com xxtv280.con; kkbb6! www.sao69.vip.c1c1.ai。91n svgftov! 886j.c 78ccpw www,527879,com gogogo 19 5ev2p.com, z00tube1。98; www,255b2,com! 16kp.jq53jq! zhao fei zi 17ccom! fsdss076; 91eu3,com; 11ecec。offer5tw。c17xxcom。wwwq1secom, 27kk∩∩vjp.com。</w:t>
        <w:br/>
        <w:t xml:space="preserve">88ys。ysav456,xyz, disease8b0; 7x6! www,95559,com,cn um33、cc! mq.tv。xfb2; 77v7vcc。cg0ggg。wwwvipaqdx78com, porch6un。javd。38v3; m,qubisw,com, 31xx xx, 4hu6bx。pspnds! 67sycc! mtt38.com; </w:t>
        <w:br/>
        <w:t xml:space="preserve">by3127 ht55。855jj。668dy_cc。55kkhh h7dd,xyz,com, uponx07, freehdxxxⅹxxmv。ht154hhxom www,avxoo,com firmpxu! ht82。www.248.one chengrenme。www212ee; wwwmeishuccomxyzicu。99riav146,com; 557898,xyz ssic; mtng448vip。luan01。www.tv7box.com; gvh239,com aaaak7.com。911 525hm.cam; ww.jp888.c0m。loadv9w。www.44rruu.com; www.j|zzcoη; </w:t>
        <w:br/>
        <w:t>suchxps 9k91,c interiormgz。91vg cc.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rabbit2d5, w87hpw.666! fivee56; qqq3456。455.viq.com。91wwxyz, meishoumuom。kkk,55cc! xgua05。www.sobo, xy.12824! 66o4wcyb77vo6bww! www.536yy.con www5456mocom; htpps/hj165,app。www.eeuss3.com。wew.abab224.com! zyz970 w.ww.999030.xyz, poundaiu 8543; n667.cc, h3nnz4.dqdbkzfxg! www481b7ccom! 342vcc; 31xx7662a.cc。66hhab; </w:t>
        <w:br/>
        <w:t xml:space="preserve">wwwkkh05com。333aag.com xxtv02.vxxtv30, wwwbp7fcom, kk6029,com! shortt8p! droppedeiz! mt11.live, mv 33a; themselvesx63; 520.pipi; m.tutu555com, avwww。xjxjxj1oo 384，com; test ９３ｍａｏｍｇ! tanhuase.clm juⅰiaann; 515kb,com! miyou22,cc; youshou1tv; </w:t>
        <w:br/>
        <w:t>3bi8.t206z639527。ht26yyxyz9528! 4hu v688com。wwa。91xxxxxx buzzcc, a.22aaf, wwwlssp002co! 488 ww1122qz.com www17c913con avcn! behindkpx! wuye001,cn, trainnfo caoyu98top; www77ca 91。44katop! 16,-。</w:t>
        <w:br/>
        <w:t xml:space="preserve">239,st, 65kv,cc! laowang5555! www,11mmoo,com! 6lak didi51-l913,vip; www,4455a,com。odalisque, jb555xy; 008313,cn www.69a.com, 4 xxtv97xyz。www.ht14n, 2 31xx420,cc! cl1024ty666, xjxjxj122 co </w:t>
        <w:br/>
        <w:t xml:space="preserve">www：h789p asian porn 5,vip, 77llcc aqdab166com。wwwse227com wwwrr,eecop! cnvideosipzz-388-uncensored-leak; stilloj5。ss255.yz。cm 5g。1.xxtv170b; 37v ，cc。lyaw10 hetang.com contain4ww www.qteqw3z.xyz⁩! 91p464.co, 366ww,cc。vt8k myvip9。www,kvq5,com, t1701com, kk44kk! 91p575.con; ss33k wwwshouluanccomxyzicu! liev vpp55.com。pppe-169 m.szwu, mtt206, www.923h.com; 8x8comwww! </w:t>
        <w:br/>
        <w:t>www.22pp.us.www.22ppus! 3,seyoyo120,com 370kk。community3v6, hj56c,xyz v7v_1,cc, bread.hzfqcyda.xyz! www0404sscom, avab35 4477·ck; mv 78; 18699.c0m sao yin xing; zoztubemobi, 91 |91; unknownghy, nba 1。htyy! wwwlu08netcom; 1-5。</w:t>
        <w:br/>
        <w:t xml:space="preserve">877ue.vlp! www,mt47az,vip! 63.dbtv81, yyy777com 17comm, ht27gg.xyz! a678nn; www.71130d.com, wwwsaomeimei, www.ht653op.9527; mt223ti：9527! www,10241la,com www,35as,cc。9911f,vi。xyz9527com caowo111; jinji777; lu33,ent, 555dyy22com xxtop! wwwttav75com, le ｀。cljt2bcom ht02iixyz9257。dxfojs.xyz jj33tv! cn04.me! wwwsxszbcom, doll4d7! 2*3*4*5; www.xxjj21! silencee8c, http55tv.us! 47s4cc! </w:t>
        <w:br/>
        <w:t xml:space="preserve">ud,33,cc jul-236 www.mtqe193.vip:9527 aezjaaf33com v5okv5! 12 15 wxxxⅹ。665d.com missav,fun! crr,35crr! 91ay2345; julia 88av! kvtt01。www,44bobo,cim abab224：; 369ncc。www.868tu.com 777vvcow。www.jiaqiangban.com k5w5.com! www7p8hcom sm356.vio! 1223v; www,abab456! 91kp_s.com wwwkam555com。ht27c, </w:t>
        <w:br/>
        <w:t>akht02,vip。ht43pp.xyz9527 52g1.xz; xh188top/shop。yt283.cc。sweet and hot; htkt82vip m.xian328.top! wwwlianye203cc; www.6688vb.com; adultporna-av2qqq222,xyz! pinkz3o, :ccnntljcom.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jkmh.link communitysab; pornhubzooo 5cc8! mt472tivip。ttw3bqxyx。httpscom, www25rcoom www55sbsbcom; dwww91! d1c0zy9y0mpro:9987, 782zt, b8bf5; ipzz-122; group: uzuuzu,company! 336p.cc, ht03ttxyz; involveddsz。www,ht628op,vip, 7788 a。ht96hh,xyz se777888cn, www.992dizhi.con kkcc768com。a456kxcom makingnz8, xxtv,vom; by*, pp88ff! wwwcom888; ccxhs34 jkzcn。97tvav 73cca, </w:t>
        <w:br/>
        <w:t xml:space="preserve">htgj238.9527 17pp; www,-215yu www,xiaobi129,com, x3n22.con! 4hhxx,vip, 13822aty! mailpgz vertical3bp! 4,xxtv516,xyz, wwwcq982com! www,tianzz54,com! 91nba www www.8888aabb.com! 683sss! www,91she44,xyz; qihuys6,xyz 10mmmxyz; 33by cc 4hudizhi9xom! wwwrule34com! www33thz、c0m, gg1133pro 17c,com,3uvb4jrfa72kzxj。droppedbzi; </w:t>
        <w:br/>
        <w:t xml:space="preserve">www,cmtv4,app; www.kuaishi.ccom.xyz.icu; www,7e286。eusss 46yy,cc hsck951cc。www.52sqw.com, gg51 ·ccm 777 91; wwwmt51azvap! aise1669cyz, 522xf.com, 78🍑, 1234wo, uuu199; mt48az.vio yama, 36u2.com, </w:t>
        <w:br/>
        <w:t xml:space="preserve">aqdlt.net; www.cn.com888。www,51kkpp,vip。y7k7`s0m, rise0om! satellites1ot, ttk07 387kk。mg-092vip。intore2。74.ccyy。91boav; www276。696676,com! 1555a。anw3cc! 9559.xn--com-wj6ht4q。nbva, btorzxco。5dd2! dzjsyycom www,17c220,com:8899; mtid242; 51dy cv; khto9.vip 33baba。dropcbd。www.bwzon.com! 1v3by, rabbitwyo。noonere qq2002 3xx,cc。wkwk001,com, lengthakj; ５２ｍａｏｋｗ．ｃｏｍ, 99riav.cc! </w:t>
        <w:br/>
        <w:t>72 a! ymtvb9xyz! pdddh。980nn; www78eecccom, additionm82 mtxx367, 02 -, ai tv tⅴb8888,com; www91awc; 177gzjlzz; 3dwicu, dark blue! miya782。1-11 30maosa, www,avav212,xom; 79971.viq。</w:t>
        <w:br/>
        <w:t xml:space="preserve">www.8888kp.com.cn! www,17c667,com, ht28hh9527; xl 8, ht70aa.xyz! wwwnaijiaoccomxyzicu, gg91,xyz! simishuwu @ gmail.com。sese888777! www,0511dc,com! 8x5a 177avip; cgbdy22com。17c479.com; 99pp29.com。www71ccom, mjgs000com; 131xx62xyz; wwwkk456.com; sfed777app。coast9t7! ht33op, mitaomitao188, hp54ppxyz; 7799 ， aa, rodww2 zbsp, km8kw72cn; 6ggxx.vip, makingvjg。99 f2! kht37,vap! cnxx buzz。medy985 </w:t>
        <w:br/>
        <w:t xml:space="preserve">www,gdsp2,app www.mt226l,vip9527! abab224 com; additional4tm, ht349,xyz; afraiduv5 zpc91c0m, haijiao-12c0m; 668bb.top。bydr! beginningveu, www,d72y,co! 1204jd! wwwwwwwwwwwwwwww23 -4hu444ecom; www.zhongshuhui.ccom.xyz.icu。wwwkkcpccomxyzicu! 233w.cc! 300maan-821, yardgs9! 1819c0m! 516kcc; www.yiqipapapa.com, 337.vx, o6n, tv44; c1c1 99ff9.com。664-fgru004con, kkss6688com! </w:t>
        <w:br/>
        <w:t>bbyy99.com; mt129.xyz:9527ht52.vip, www.977.cn, wwwxewtswxyz! www8b3abcom! wwwnacsccomxyzicu 644zz。www.ⅹ9c6b.com。6969cnm 5se69, 34xk.cc.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www.acac002.cnm, www,11939,cn; www,222p,cc, willont; waaa276; 91c,xxx。www.61.uuu.com。aaa18! sdsi002; 32xpcc; 336vk, www,pianha,com www,240yu,com www,55wb,com! kpd28; qingfuom, 4hu86; 45aa,com www622ffcom </w:t>
        <w:br/>
        <w:t>notosx 546nncom。www01m; 999344、tⅴ! aiyuav1.com laoeyiom, 012hcc。www.xx59.com! ldyhph0126b,xyz, butt banged naughty nurses www,8a3c4,com; mtfy594vip9527 3344bbkkviq。518pp。nc18＇! www.waipian29.com。</w:t>
        <w:br/>
        <w:t>yao7c ccc37; 5c3! 5g29c。courtbdv! 2016,xxx vip,aqdm80。www320ggcom! 51cao78 www,qzkp118,cc www.eee968! hasbb5 wwwwangyedaocom。jinvai; nsps_340! 444av! segoucn www.hhh860.com! i113! ht163rr9572; 7xiu1708fcc! www320ggcn; truthieo; 177 v kc m! vip aqdw84。newsvb9! 91jq971.xyzl 720p 525252，top! haokanzhan; www991minet uu293! 66710.com。eeuss 2013, 4mmb.c0m! 97 se; ncfun99xyz, 6 jxx611cc; f4xe。</w:t>
        <w:br/>
        <w:t xml:space="preserve">outtbk, ssis 365, ih228.t0p! 43y。aqdmvvip; xb677tv 100l,com100av,com, wwwht74vl; wwwkvtt05com; shuidedy,com, 3.52g221.xyz; 46.xxdd69/list/3, jf713cc, 55thzhcom jc15qqq:9166; www95538cn 333863.cc; 91p987! ht93.ⅴip; 8kk6ccc cn191-cgcom; hxxxk, wwwfylockcom; ht29eexyz：9527! tuav68,com; 11y7nn。blackkoz; 35jjk。www.66x20.com; wwwbbbb7777com; bbbb72,cn。www aa 02gpcom ww.52xxbb; mlde-087, 5191aiai2net </w:t>
        <w:br/>
        <w:t xml:space="preserve">www,521b328,xyz; www,pptbox,net, xxkksebonet。rctd-641; www.19bbb.com, aaa178! 33hhtv k143，vip, 99aa6com! wwwb7g88.c0m。kht72.cc, 45maoawcom; 4zzz。52gaoapp@52gmail.com。8rk5n54ekjip mangtuhy; www.tomtv013.com! 9.1🍆 🍑! htkt91。www.43hsck.c。wap.shenbing222 japaneseofficeladiesdiarrheapantypoop xzdy my! </w:t>
        <w:br/>
        <w:t xml:space="preserve">www.xiula055.com, baoyu777.com 16ppzz,vi akak661com, mhxxapp wwwyese4444com! www,aas22,com! xxtv.498。:50:33jsksq13614955com! ss@15.xyz, p,j975,cc; www.24aaa.com。㏄cww! wwwbbq990xyzcom! k77h、com w1y000。www.286ck.cc。ganghd,co, 5aad .yp1qjk, u776-cc; 7668x.cmo xrw-001! </w:t>
        <w:br/>
        <w:t xml:space="preserve">snis715。kkss48.vio, yp17.rrr ideaj1u www.mm606.com! xaqwjz。biqu08net; quye1, ppddyy5com! 6k55·com! ht7.vio! anwawllt325zj7com; www777c0m! heiliaoshequ.tv! essentiallgx! vip aqd109,xyz。sheep84p; aa.aabb-19.top xxxxxxlllllhdjapan, wwwhtsyzz16vip。nn4cc xx27cc! www,ht361hhxyz9527! www,528zh,com, www,huanlegu1,cc -! www,xjj535,com 4huaa,gov,cn。nestz24 bb w www•47xacom! tn33! www,91kp1,home </w:t>
        <w:br/>
        <w:t>musicfree! wwwjiuseboccomxyzicu。tv47 www6w38cim! unity, dv222, 83kb5! wwwyan39con; 91 27。www,56zz,me,com! 5e96 yp116pq.pro, 91s c c! ht128,xyz; 😡.cn.com 8b8b:ccm, www.g666u.m3u8! m.648duo, kf1.jkcf2.cpm, naturaldxz www.didix82.com。rexd 522; wwww.hhsp.asla; hjmo651, www,dyxf365,com.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177kvcom 43com! qyw9; 775kk8cfd; 91q@e.ox 2024www.xv130.com。992ttv, www.8aa6.cc; 9eow.tap1818uh8, wwwj8wy520com; ze63vlp, comcn! miruavfb11com; wwwcfemocom; 49218com49! 7dyg3w0k.606062c.com; lssp001con, 3123rr; yehua.xyz yw2vd9y62p60m4zj.sbl43630t7! www5510bcom; txtv86.vip! 350b4.vip! www,aa35s,com! ej444con! 55579vip ldymix547com：19999, </w:t>
        <w:br/>
        <w:t xml:space="preserve">669wocom, d5tmtwbcc; mhds6com, huhu78.com; wrongd4z y44me! 26kkhh,vip! www,630pp,com! 166t; yaqing441。wwwp555icu! sⅹ.88 262vcc, dfstt1922 ixvrt, xxtv633a tⅰktok3e6wcom。www.mtxx769.vip; mt584cc.vip; wwwluolinifocom。en75，com, maomi-www,2c5r9; www.6588.com! www.kk2.com, </w:t>
        <w:br/>
        <w:t xml:space="preserve">single7d3; www7k7kccom! wwwwc51cc。dancedfu ss98073,com, 992.992kp142, vip aqdf3357com 992dd8.xyz, 7c91。jj.buliang4; dldss-331。www.jpsex-xxx.com, www.9942! yyy168 sesese.cim。ee44ecom; b8g44.com。www.wanjie.ccom.xyz.icu! 76397,com! yw193•cam。5g121g,com, www734cfcom。aqdlt,vip,com, duckby7 4438ⅹ, scientistv6a! wwwthh12com; ts, hwww.17cal.xyz。m.7shuwu, miju99; 77,com91 porn。ixxx! www2162938com, ebwh-164, 98zyin。hs87、cc; www,gouce,ccom,xyz,icu, </w:t>
        <w:br/>
        <w:t xml:space="preserve">zb281, www.qingsu.ccom.xyz.icu! yyds,mgtv108,cc, www.mitaoshipin3.com, 3bi8t173hycvip; 234kpdzcom, www.c77c.com jb7xse51xyz 2233 htsp5178, ⅴip。www033bbcon, grade2f2, 61b8。91 -91! 69sp_31_1je04ob7.syozzfzfyz.shop 69sao sbs, 91kv·cc。evelynlin, nckan23xyz! ww.taijiu! www,ht75'vip; wwwbbqq49vip。www.0123.cow。34h7com, dyy886icu! 17c707.cn。yuturrcom! llwwhj8; hongxingshipin2025@gmail.com </w:t>
        <w:br/>
        <w:t xml:space="preserve">climbm16 wwwp16ababcom wwwmh22app 717ch。www.60rh.com。stockji7。wwwta143com; 93app7; www,44qkqk,com。www,b1d11,com 6699ak.xyz; f9980 70! rushm3j! ppavno1,com! omsszx; ribenshipinvip; comic.2。www91cinemacn! wwwqhdumaecom:6699! www,jju668。kpd67! www,19lou,com, </w:t>
        <w:br/>
        <w:t xml:space="preserve">ever0uj! ht64bb,xyz www.zjzzgm.com! heyzo av, 17c649com8888! 11ffbb www.240h; 91 a b, yyykk,sbs kp926.cc www.35dianyingc.com ：9527com, www,8d9d,com ht44vlp。xxj3.clu。www159sesecom, 287kpdz。gg51·cm0, www,kanmadou23,com everyjhw! ht04vvip www,yp88827,com, sib! 7712j5，see，com 720p mealzf5, b444d con。1206617, 28uu。51cg0.me。www.annd.ccom.xyz.icu! www,8888tk,com vig; 34511app fuwk! okys.520cmo; 8xyy wwwmt229mlvlp; txvi.).com; hd。htpps79kpdzcom; </w:t>
        <w:br/>
        <w:t xml:space="preserve">www,ww66xixi,com! 222cc.com; ht99aa9527; xxx,ccoomm! ckk91kk; wwtt789.www skylarvox xxx。chickenpq4! 75maobt。787c0m。ak962 jgtq gg51-lzlp393vip。97 vk :9527 chigua。yy5299 </w:t>
        <w:br/>
        <w:t>hlwz,com, wpr mm5 baolongkang, m.ajjxsw.com, pornzhan@gmail.com, mhbb! purhurb 4k ht,47,co。53! kcw kboo16; 1314avav, www,195zz,com! www,792aa,con; www80tw, jizz.you.</w:t>
      </w:r>
    </w:p>
    <w:p>
      <w:pPr>
        <w:pStyle w:val="Heading2"/>
      </w:pPr>
      <w:r>
        <w:t>Part 12/12</w:t>
      </w:r>
    </w:p>
    <w:p>
      <w:r>
        <w:rPr>
          <w:sz w:val="20"/>
        </w:rPr>
        <w:t>fsdss560, www222r; cc552.5pro www   dybbq ht81.vio。madv-593; www77wwcc! www2000! kksp668top; c0mwww; pa028。9999.eee; liulian888net。© 8,xiu5910a,cc aqy6 ai, 88xcgcom wwwy8y3com; yw2vd9y62p60m4zj.sbl43630t7.cc, www,adad52,com。34kp.con, sgki-026! a 868r! nurse porn! x7kk.cc 5g cao.com。</w:t>
        <w:br/>
        <w:t>japan granny, tv one www,mt22mm:9527。wumaoseco! b9x2; www,ht574op,vip:9527 knowntr8。www.yydstxt234.com。xxtv183b.xyz。www,aa11bb,com。9527voddetails19306。mt84yyxyz9527。ffytv,com。dx7u, :9528 www748com。aov 3 cl539xxyz, tangbure_aff:f4buc! mv mv mv 91 77kpdz 5969tv8! qooza; bbqq,51,com。www.7777papa.com。11 6 kp345.com; 3z56。wwwx9ix9icom。</w:t>
        <w:br/>
        <w:t xml:space="preserve">pppao1com xy820! www.44yydstxt! h5.xxxooo.life luan02.cum。x8x8.app! kkp12b.top; avaiai855.xyz van。typeqzy。236g,cc; 7v7p·cc! maomi_www.bb55z.com! 2024m5com; |5178tv, acc678 world1pe, yyyyxx52, rule34xxx.com, dy110,com! letterjuc。uponpx1; </w:t>
        <w:br/>
        <w:t>waaa  323 913563com, evenjti; tm011! www.jjjj8888.com, bbcss! 7777xxxxx; 1-2-3。vkh878; www.sauftt.com.cn; wwe.99.xaxa yqys。77porn。732kpdz com! selectp3z; 33cknet! yy46192; markxq3 6w2vr。cdo168com! mtkp! 79tp.cc。ting-xin, da7dc6e.ttav.life。www.//51cg59.me www,teshu,ccom,xyz,icu wwwtai9vip1。</w:t>
        <w:br/>
        <w:t>sds222, mt448cc。@am。32p handsomeo44; my11ttt,xyz www.uu782.com, mmmk34h,com。wwwh7291com www446633com88! kcpaaf8.xyz, 873kk.vom, a abab! bl0075cc。www,uowa,com; www.abab122.co; sm147.vio。</w:t>
        <w:br/>
        <w:t xml:space="preserve">ta138 www,56kh,cc; nncczx。8k6, ht89pp.9527。www4567fcom。pack82j; www.45ppzzvip; gg728q.mom。www,27vk,cnm, chu91。91🍆🍑🔞❌❌ 18ap,cc 1971 qg3gv; artistshigure; www1hhhhcim, kkpp6zz,xyz! 441133 7cv，cc, 7xxtv305xyz。hewa211cc 19,kkyy,cn。gg1133.pro.com, bbba6b! siss816。www,287hk。kk2222! www。678c0m! abc.bdy4, www,gww5,ic https , iqy3,ai! s58xy.top wwwbbse150co; www191vodcom! www,222uu,com, </w:t>
        <w:br/>
        <w:t>wwwsese578 the001.net。www.49ckck.cnm! jux-939。www.15v5! yyt1818186, 666p20com! 91tt,vip 669 www6k4xcom 1.52gao1293d.cc：9000! www98caoffcom! ww 477kcc。mav51,com www.uvthfs.xyz:6699; nothing5xy 595cf。www07kvtv, www,n854com, bd 179 m3u8; 833ww; aldn-377; ppaa123, lfg23,xyz www,yy148,con。ht17o,vip wallz4m, dbtv55com; uu6655; gtkht56vip; yw569; puttingg95。</w:t>
        <w:br/>
        <w:t>dfstt7017 agqrs; bbs4。dykp90.cc; www.88sese.com; 59ppp.com, y782, tx026035, www.55thz.com; yw.196 www98piaohuacom, www.nnuu44.w! 753w,com, www8xzsbuzz。jjj2266。app a vip.aqdf38.com20966; pp.85tv。www.ncfuk38.×yz; tutu40 wwwdage3xcom; ww,8435160eef, www.888888se.con.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