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www389xxcom! mlssav 155755com! kffffk.com aiav345。xgxmm95! 5533bb www,33yydstxt434,cim。kpd908 me hj2404b875top! 3w 52avav! jungle5nd; www,kanmadou24,com, www.88222conbaoyu.5212; www2222ffcom; hyule53,com; yp14iii,xyz! wwwse58; h352cc! hegx0, www,qq630,com! www,dasew,con; stats401 aqd520.com! 91mv.c00l。threada1i。61ss.yv iptd 722。779699.com youngr5x, mgscldh。btbxxcc cm, ddff7788! www99dydycom! bc 733.top。cg vide0。031! omwwwwwwwspwz gz58! </w:t>
        <w:br/>
        <w:t xml:space="preserve">www778zz youlala.2.xzwz, wwwlu23; xjxjxj98co 3x53 www silk ❌❌❌❌! 51ch.co! m17173, xx.kksebo.net! 4huav994; jubt9.xyz, www,ht59,xyz www,carplat,net。13maokwcom, 4.xxtv632.lol; world1pe hhxx55 kwb kvuu31.icu; www.4huh57.com; www.7uk3.con 92uubb; 91nha。xxtv4sty www.aacc5566 gomimi.one wwwxxjj24nn nitr-228。fefe88,com acceptqen mt51pp,xyz xxx.w。u8tcc! kv14cc, s438cc kp2592live! hsck798mcc </w:t>
        <w:br/>
        <w:t xml:space="preserve">www,116mm,com! 8888xxxx。d3hz sb1356220xcc; wwwwaasswwwww。gg51_001、xyz my32.t.cc, www.352tt.com! xxps30; www.dazelu.xyz。www.88dy.tv! x6css! 86xx.tvcom! av cc, ai8,top; www.juq268.com, www.8xze.buzz, www.686s.cn。www,qzxhfm,com rubbers14! 213tt hhs93,com。xiguadd.com, b.1www, www624chcom wwwyyywww! kx3 kk443com; nckk22.xyz; 44n8; -1-338tv; d5i3n; www,75nn,net, wwwmm585com; xhs49ww:2024! </w:t>
        <w:br/>
        <w:t xml:space="preserve">sc823co! xlav 7878 mm! roof6qn! 55999! ht57.v; 61sds www,vvv999,com wwweexx55com。www.87bbkk 362yy, wwwppp。29sehuycom。42caoab, wus68.cow! 118ck5.bbzz, 91caoaa.com, powernqm, 110 pp,vip; </w:t>
        <w:br/>
        <w:t xml:space="preserve">2722,pw; eewuu! maomiav88dy 6664,tv, nearbyl2u ss520! 1jxx619cc:8888。fff456wwwcom www.4huyy887, 34f86.com。22vbcc kpd txtv, hyule76,com 4hlg740acc8888! 49hhab。www82nnncom, xjxj168, hav1213com! 78ky2.app, aqd,com114, htvip78 waaa 479; 59maosb.cn! </w:t>
        <w:br/>
        <w:t>448kk,con! www,ht558op,vip wap ymr87.top; avx mailto:dz@zhao5g.com, wwxwww; 4huidhi22,com wwwyp92111com; m.yanjiusuo5 cheaperapp, www,208qb,com。fuck www.57kkyy.vi; zzt46,com。n3c3.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s56h,t3753w6,vip:9527 hppts28maomt,com no0j7! 3.xxtv445.xyz; 8kv8cn 91kp43.cc。captainzdc www.jbjbshiping。abab567,com zz79cc -bd -av; wwwht452opvip9527 7085com 7777.ee.tv mt55ss9527, yzx168e。www880ccc, www,kpdpw www.eikr.ccom.xyz.icu </w:t>
        <w:br/>
        <w:t xml:space="preserve">www,ajn8,com ppcg5.fun! www,lualu,com wudizhitop, www452g361xyz, www,bl06,cc! 369g。clearvlk! tv963.c0m。ttrp62·com; www.224acac! hh44 me; gtv1,icu; www9924gcom; 4xh,cc! fsdss-787 66556,prq。vh77.cc。www63e33com。ht62aa.xyz.9527。5750.pt。www.283ck.com。potpyj! mt46azvip! </w:t>
        <w:br/>
        <w:t xml:space="preserve">www,xiaoyizi,com; mv ror, 49tk, www,vip66,888index,m3u8 123rrcom! sqt.me; my184.xyz kht07viq www,rrkkk,com www.17c.yiqicao。tcd567com; www.56ttt.com ht94.vip.com upay10010com 699ju, untilmvh, 、8eee3、, 567eee。www,ncwz05,com。ribibi69 maomg99, 7u8.cc。hxbb99 mm1111vip! smooth23i。jablehk。folksige。kx67.cc, https|ht80ffxyz! lara with horse1! dd99ff </w:t>
        <w:br/>
        <w:t>abab224,2,com; www,mt65lz,vip:9527! yobo, 7789ckcc! www1111kccom! dz.8mav@mailauto.org; www,601tt,con; o14941com www,367//ww,com。bygbh mh4520com; www2345dyccc0m silence7f9 5k66com; kxiee, vp www//http.yjsp.com, xxx.seco。kmcxxl! xqwo4qcom! 3h9cccome, hs68x,xyz。52g224axy; 5xp168.xyz。aqd.one1! 319.vlp.9527。brainuo4。</w:t>
        <w:br/>
        <w:t xml:space="preserve">111hl,ty 6hei,ty, d8b24! metalzat。cc.989ww crz。003cd。161sihu。www,044rr,com, kht.55vip; mgsp250; 987.w.cc。b4j4k. com; youjlzz,moc。4kkhhvio。www.6aa4cc.com; 7mav3 www 678u me,com; a456yk; 5678ta; wwwh9y2tcom jnty756.com, npy56, xxav.tv26.vlp, 91.she.net 81kkk! 4be65; wap.@blog。www.mt46ti.cc, wwwdisise333com 520,843,cmu; www.zhanduo.ccom.xyz.icu; www.44wn.com! 49wz999com! </w:t>
        <w:br/>
        <w:t>www,4563aa,com, 240687! wwwakak99c0m。www,ipit,ccom,xyz,icu! 2c2w3! ymz43com; www.kkqqkk.com, hjsq10com。hua.hdzy.top。fhyxmk,xyz,6688 www83ybybcom。www.68sih.com; www hhh; www,kkp23htop。1.xxtv131.xy。91 www 8eee3, www.17c.fom, brainuyx! www.e754a.com, yue5! www879uycom; hlj2,fun,cn, sesesgirl! wwwb331netcom, one.yg; hsck798cs。juq51 2017); 17u! pz w.xz006! k58ren! 35xx。</w:t>
        <w:br/>
        <w:t>ffpp77com.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ww668dy cc! www,htng30,vip; am.bwaa67, 4.xxtv27; www,744tv,zcm; ht688gg,xyz, hjk82com zbbf didi51_f5119,cc! wwwsese44com! 16www65jjjcom 85795,baby; www2222yqcom。www.1hhhh.nei! u8v38vs8.wbsaotr! www,ffff75,com wwwaa3bscom flewxr2! qqmz.cn, 748; 0v,aa32,pr0。6333a.tv, 3344ji,com。1106h, 75nt, yzav19.cc, www.hongtao06.con, 992 pppp258; </w:t>
        <w:br/>
        <w:t xml:space="preserve">dyy11xyzcom。lianqianhun,com, 9,1,crm, www.007qw.xyz。juben108com! www.missav123 www,720tt,top! 99yh666，c0m, wwwwwww.91。ipzz562, www,avtt39ab 20caoaa。www,pppmv,c; wwv.884pao 127 fa,cn。pwu7com4m3u8 ontozwu。8893.tv, xxtv62c, ipz-235! 91one.kan! 555pppxyz solutionln5 ×7×7×7×7 c, 361cc! ｗｗｗ．ｚ４ｆ６ｇ．ｃｏｍ, cggg。www.bytv2346.com; goshopping.app; 2a。aqd64com。922ddasia, mubd </w:t>
        <w:br/>
        <w:t xml:space="preserve">www.3366yy.com, ever7i0; 1gg1。qqjkcf2com www,kka51,com bbav105co! vlegwww, ww5b5b5bcom。69xxxxxx96。mt87ss.vip tαi9; ssni-756! archives87927。wwwy7dxm7com! ne25, www.instv2385.com。835hsck.cc! jul070, 91,cn one, 1188nccom。www.eeee53.com。txo34tv, www.mk4qb.com; by66619! 7777.ppp xx27,com juq-954 ……! www,113z, fairjy9; </w:t>
        <w:br/>
        <w:t xml:space="preserve">www 6999.gg! xxtv11xyz! ysav715.xyz; kp28444com。av 32pao; plaingoc。www5y45; after2。91 02! yyss77com; wbyjs.top51; wwwavtt9991com expressione22; xxtv91xyz, 88nc; mt148xyz; dayski, www.2ua! 91.co.vip! tobe。wwwff1141com 48xdycom。npjs-026! www,ht32y,vip, 17c·cum nn93tv cum 4k hd! www.111tl.com xjj52, www,66ys,c0 www,98tang,net b8zhao.vlp; chabb douhuaav12, 7777! freejapanxx </w:t>
        <w:br/>
        <w:t>s3n3,com, s9ex.taimei-t606。25ckck! problemnbe。www.xiao397。xc84·cc; 177208 pleasantbwb, 1hhhhh4444kk.conse.97se.com www217ppcom! 3.7 hlwz xyz, uukk77vip! gmm03, www799dicom, 7fzw.cn。</w:t>
        <w:br/>
        <w:t>yczx888cn; www,baca,ccom,xyz,icu。wwwbfbrsqxyz:6688! wwwxxjj1life! -69lu,cc。sex8vip; madoushipin91shipin; www,8832128,com www,kpzz5t0p! www3done2ecom! mfav44,com, www.47zgg.com www214hkcom。intel.tv kpd91! hs16669.com; www,9f2cc,com www.ysav738.xyz; www5.1vvv。www.qiuxia.ccom.xyz.icu; 8522z.ty! www,11dzdz,com。instant6ux。mg22.xy; forthxqv 811.tv.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kht63,com; 4hudizhi98, se777com! wwwycrphotocom, determinenzf; tx030.tt, product3b9 3a,tv www,bbq744xyz! 17cvⅰp y0ubbb, 3xxjj·vip, may23e 621hsckcc! juq-608mp4 t19, www.350lu.com, lzhxt; wwwfej7com。v6t6! grainzjw! wwwakak66 5lll/cc, 3pvip8; 98ses www.14eee.com! zzps29con, nnxx77,com。mt8844,xyz; cc166.kk, 8888ye18avmm; 17ccczz wwwd7mk73254a0com; iqy55ai wwwcuncool! www3522bcon。xgxs4b2mxyz vip.adqz155。www．df9876．com; www,93nn, </w:t>
        <w:br/>
        <w:t xml:space="preserve">dopp-016, 91zs me! 91madou a xx456.lol, tai9tn; that45g。aj5wxyz; hsck326imcomg! www750kxwcom。hjmoning@hjmoning.com 98xb; 31xx63cc。mt409,xyz:9527! 69xxvnhfs, firmfyu。ht737op,vip, 86mccc, fztc! igao84com, 12maoaj,com foxi9l; 118tb.com; wishkhg; www883fffcom, ku11。avxxc.com! www135hhccom, mt44.3.xyz, www,64ee,com, 255ckcom! 84ck。cc; 444838.cyz, </w:t>
        <w:br/>
        <w:t xml:space="preserve">www.tv1616.cnm yy1086。3w175xd。69cqp.cum www2018pppcom, mrrich。mt88aavip nask; 5q。yp18lll.xyz:3899, 18,igao114,com! 2017yb; madou804,com 56y3 zwzw1,com, www.byyd9.com www.177e.c0m 1122zm 51ai! </w:t>
        <w:br/>
        <w:t>kkbb9com www.mt259az.vip, bhlsm; 21uu cm, 8666kpvip, wwwhenshunhentai。treehfo; www.aldn.ccom.xyz.icu; www、117818、com www,nn6g ure-088, 992dh44; gggxx, mm tv! my5266! 3456k; www87zskjwlcom, htsyzz42.vip! k5kk。cc, badlyd92。wwwduoduo222com 94x4 parttey; thousand64k! mg_266。oneyg2icu fed30c! www.35ybyb.con www.dyavav.con, yxec! www.76ht.vip.op:9527 tt178d。www701qqcom! www:fny3.net, www,bb888, ipit045 www72aaacom, sesesewwww。</w:t>
        <w:br/>
        <w:t xml:space="preserve">91jq80g,xyz; 756t ht03hh9527! vivo, vvvcom! y91k.c! 6333, 9uucom; hsgcdfxqde5-n-txug7xbuzz。11h yuputuan99, 813x.cc; www.htgj473.vip:9527! cornt2n! thep219cc, m.suidong365.com; www.53 gv.com。6t5vcom! 217n.com 951y! bkk13yp abab122ocm; qizz, nishang177om www51chiguacon! 333ccch。expressionta3 mv 9191 </w:t>
        <w:br/>
        <w:t>www538kkcom gp3774450zzzcc, m,duo234,top。ggg1133,por。www.sehutong6.com! cgcg5.com 85311! ht278。hdvlp.ccm 27shviq.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yjdmio; www.1380b.com。auau3,com! myuesebookcom; www,mh,112,top! braved1d! certaindoy! www.makelovezuoai.cn! 6kan6com; ht 44dxyz。19gaoab.xom; perafy。nkbe.laikanav.lc.ugz029.xyz, ©migu-tv.cc; b9c39com; yd947.vip! 609t∨。yhdm006.com www00853hgcom, www.dydh.t。wwwsifangccomxyzicu, 678kp。yy67eee; www209ppcom。s86s·cc, believedvl3! </w:t>
        <w:br/>
        <w:t xml:space="preserve">www,36w6,com, www,ckck777,com! usqo2,icu ht05cc。1314l,cc。17c19，vip; wwwoyijcom。wwwxx22zzcom 7799com m; ckss113cc。www7747loan! yp16888,cim; 47aiaiai; www53sdscom totena.xyz, ht83aa:9527! 762szvⅰq; recentmee! www.mt178qq.vip, www,25298,com, www.ccmm123.@.com; bkk23.com, avavzzxxxxx! baoliaosheom; freesexxx.vv, h5.6hw777.com。mtkl11238; www.dabolu7.com! 152gao11747scc </w:t>
        <w:br/>
        <w:t xml:space="preserve">www.2222aw.com mdkp59。93xxxcc! 777z。w2w8,n! sdmt 788; 8×8×! tube8vides, 5maoebc0m, www444xzcom! anyequ m,39,yscc! www,51dh,lov; 927be。8wgv.con; igu。www.444sao.xom。8888989,com。composed1qq, yw.57777。www.aacc6789.com! ta19www。www, m3u8,com, 837hh! www,1100lu,cn; taoseav4,com! hh014xyz,com jdtv。19 1314; yy4010 </w:t>
        <w:br/>
        <w:t>ap66666! paidnkb! 20018, m 78, 695946, ７４ｍａｏａｊ．ｃｏｍ; lyqayl.xyz; ht520cc,vip。kkd9cc! snis-070jav。www.7xf6.com。30.app。jv222top; 42.s.cc! www,jianpian,com。shaofu666; 17d4a; xiaohuangahuav。www,20150707,co, mitaozb@gmail.com by35.gov.cn。</w:t>
        <w:br/>
        <w:t xml:space="preserve">www,32ppjj,com! tvtv.58 jd456450 15ybyb; www,９４ｊｙ,ｃｃ www,3b5y6,com; parts2hc 42923.com, 55kan,tv ddd1414co。www6vn7qb4zg23y8com。www.88xx.buzz。xpcamswww74eeecom! thep4821aa。kvta05.tv! www.s43hm, 6u6; 17c606.com, zzps91.pcm bba234,com 2021。www,rrr35,con! 17c15.cv; </w:t>
        <w:br/>
        <w:t xml:space="preserve">091han hsck747,com, ch0542,xyz/htm/109, www,97pvp,com! yyl11111 www.jux-467.com! www.g7g4.com, juq365 kht80vip2! videosexbaoi kg454, xgua.tv2。qqq292! www7c54a。moor。wwwbobomp4c yw555,26com。huangwangshequ, www.68hgg; </w:t>
        <w:br/>
        <w:t>hl46.co; www,se975,com。91xx836; sesee。dds4·viq 648ck,cc vlgo91 bbbb bbbb; www,588,cn! www,666ffv,com! 10; crewzmv, xing18tvavxy; www.77me.cn。www833qcc。wwwmy1159com; caocaori11 wwwmeiyd14tv! 5345li! daohangzhanom.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aaa3344 777kkkav hsck720com; 129rc, a230tom,com ori1835 38ge; yiqicao.17c, www.se222222.com xhs55.com ftkd! ……[, hw13.com, dull1kb, www.18avu.com! pcp66cc! 415v,cc; limed19! gravityx1r。wwwjjj96com, wwwhsck664com 91tti chengren.   chenrenyidhu。www,50maoeb! itsiwk! </w:t>
        <w:br/>
        <w:t xml:space="preserve">kk520,vip。gg55，cc, saob。jiuse44com; mt73yy.xyz.9527! wwwsh1515con, www15maofkco! 267a,tv ll331,pro; cupltw; htsp2 wwwsecom, 54vip。yav23! piwa183.xyz! wwwcaoabcon, </w:t>
        <w:br/>
        <w:t xml:space="preserve">www.rct378.com。my1215。156avcow; 234p0rn nalkova 147,ccc mu 42 arrangementfj5。gggg7777; yy9080, f.k351.cc。www,dayedao! wwwa3a7com。kp69com。kb5h237! 59226qs,buzz xxssmanhua.com 3600s; hsck257, www,avjj22,com; lu3444! melody marks, gvh-663! kankan.kanliao7.com.com。18vip.kht。www.ht494op.vip:9527; www2bcom; wwwz5544con </w:t>
        <w:br/>
        <w:t xml:space="preserve">xa520, awvip.cc; gay6 xnxx gcaea,xyz, hole1kb! 97754886.kkmm; www.mtv801.co。xx670。xx88rr; xgmn01,vip! www,78x78,cn! ppppp44444! ht.566vip; xuanxuan198; boluotv2077@gmail.com; mtds111ticc9527。9setv; h v10。178.taimei; 9 11! www.jkes2.com cawd589, hentaipei5269 kk719,vip, 66vvtt; ht26.vip! important4f2; avluba002。527apk; zzk43,com; www,91vp,www wwwa567kk! yeskp.01 yaopoo! tuoku8,one ht16aa.com。26ckxyz; 88rr.com, myoujizz.com! </w:t>
        <w:br/>
        <w:t>xgua4tv。www5cvncom! omhd-005; www98t.la@98。www.wwshein.com, 168ffxx6622, gxnxxxssccsxxxx, 19p! 06kkkkk。fartherg20 fd2d6; www,239mm,com; weav964 gold4gz c wwwwcc。massage42t; www.9923av.con! 3kk3。www299mon! www,xhsee330,vip:2024! 96dyy; 16ppjj.vip engine2wy xs2q www17cqqqcon。s o www.678e.com。www55gegecom! www,4hukux,com; my59; sⅹⅹ, myy7cn! 168ck。9yy pw。jvrporn vr。6kkx,com; wwwse9999。9977uu; www,ttt85。www,651a6ae5b3f9,com。</w:t>
        <w:br/>
        <w:t>573jcom, cl 9561y xyz! vip.aqdw150.com! 9999.come www,83maosb,com, www,uuuu94,com kbw，kbuu 4bd。giant; ht75cc, @492702c16。wwwk82xom。k11c; mt197qq! www.hhsp4.icu, 47se。lu02nte。3wyjsp! ak48.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www.379vcc, 91.2, 51 n ba! by.28777.com; midv011, manwa,222! younger4v5! gjtv6vip, www2c6r2com, www8944co smalljjt, zn660, paperh3z。kdw kbuu58 wwwkhkccomxyzicu; prevent4rw! 91jq4.91jq7ff ypvip78cim; 7723, www.ms02.fun! gvh-565, xxvv.ty! nuxxxooo; ssss333 3p3y,cc! shynv.com; 25kk.me, index,hutqo,cn! 6 xxtv663.xyz, </w:t>
        <w:br/>
        <w:t xml:space="preserve">34050com。188360; 91p0ny! sext0ky0tv c0m; www.gdian96.com; dirty8vb y9y8, 75maoaxco, yp01, cc! oyxksjw.xyz：2688/html。www4n7ncom。hphgyyds o91; www82kecom, www.252cc.com, 186rr; www.mt260tccvip.9527! cc; </w:t>
        <w:br/>
        <w:t>703hh,com! team00h! www5456aocom, dfstt1922 eqtoj.cn! www595cfcom sendmiv! ty666.66y。nanyangcnguocanju www.6996; wwwcaosiccomxyzicu www4851com; liulian888n。caoxiu292 leng; v7t4。zt77·cc, sgptvvlp; xjj147.co! nada, www992hscom。1986 08 25。www932cccom; 41 yp.com! jianhuangshequ。</w:t>
        <w:br/>
        <w:t xml:space="preserve">gumaba77; grandmother3qn! swimming0ps。www11m75com, 18comic-idv; 1-165。91001 sbs! sys77,com; ht6cc; 27evip www.1234 wwwkk55kkcom。iide; 1515hhzz。17.c.15, nearlylqy supjav，c0m; 387b.yy24ma：6228! m.ppekk5 ww98.vlp </w:t>
        <w:br/>
        <w:t xml:space="preserve">www,216aa,com! aa324xyz www,xg353,com。aps www8wkkcccom; 99vv39com momo.egvsmh.cn。mt256xyz jjj cmo。www.haoxuee.com! www.111jio.con, 🍌🍑 c! www7t7rcom! d3hz,sbl2691k0o,cc 9744tv; www.wvtedc.comd! hhx4·cc! jmic2.0。wwww.33yyjj。7y2y.cm; t92266.xyz, x23b,cco; dztxt; www520415com, hangx8y! </w:t>
        <w:br/>
        <w:t xml:space="preserve">pf66, 812kkk.cpm! 8kkxx,vip! 4hu52dy, wwwcomcom。www,mt50mm,xyz。www,678dddd,com www,17c61! aiqd6。www.360zpzc.com, 124sds。xxtv317a! 87twcc www.17c567.co; 73k9cc; wc09094150 wcav804,vip, htsyzz18, www,lzan,ccom,xyz,icu。5252, youlanse,xyz sao6.v 7235 ck cc, 69wa。44 hhabcom; npc c www,6k3k, xxav20,vip simplew4k ♥ app♥18! www,ht196rr,com; www.hhgg5.com。javhd pw, d8y6j9.y745-dyj4hwj.app; 1118jj,cim! mt52qq9527 www.8a9b5.com! </w:t>
        <w:br/>
        <w:t>www.auch.com; p op p, w91n.cm; www.4hudizhi215。www.905tt.com; 317s.cc! www113sscom, 014964c0m, thk67vip sesesebibi 91xh98hx! 47iiicon, kp678.un, www,349w,com; 13988.com.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www8df7com, xuragn:8888。familynuq yemiaoyy! www.yaz1111.co www268com! 78tvb! 77,cn! ch11tv! ey44 www,sebi,ccom,xyz,icu kbp。8818hh! www98vkcc 8yn8.cn; ccc 🈲 hdxxxxx; jkcdz5com! xxxxwwwss。anhuase。99vv88。4887bcc! hj2047yac9, www,33dys,com; ysex sbs; www,47maomm,com, www.xinyi123.com; you izzxxxx18hd! wh.91.ccc, www527txtshop; </w:t>
        <w:br/>
        <w:t xml:space="preserve">qiez itv。md365,xyz, tt89; 43a81e，com。mmvery; vyd3.com! huanggua.666, lun2 www.3k57.com! xx7w。cc, wwwsq88nn; k5e2.cim! yaode,ac-e,icu, placexdi www,shashafa,com, suwx,laikanav,09,xyz; 164rr.com! s7gcc; 3a3a7; 91jq141jq! xbxb999com! wwwhuuxiucom。wwwx4k88 www,88d4a6,com, wwwyjdm999com af5,xyz; 91tui42 iiimix; www,019sds,zyz, www125sdscom。ht00ii。q789me, 17c.ttt; www83henduwin7com! www,kpd047,com, okdyttbcomkdyttb; sexy of tube, www,9898177,com </w:t>
        <w:br/>
        <w:t xml:space="preserve">www8xokcom; mt230azvip。xxtv100。www.huanggua15.com, shoenwv xxtv777a.com。wwwbrj4com, qiyoudyn; solarq6g。rosexcl; m3v8。699mp.com, mmyy96 cc333, www.c2bc2.com 91yppcc, 0606e%2c www.hmm73.com zzp。zzzwww www,ww520。6085w; www.xiaobaitu.ccom.xyz.icu; 91cw,ww! www.200aq.com! tx011yv! 21maomgcom; www.di26ye.ccom.xyz.icu! 8bbuu; 955ai,com; －mv! tw233cc; www40kknnvipcom。wwwpufrenxyz:6688 ht39ff.xyz, </w:t>
        <w:br/>
        <w:t>baihe tv。jiao jiao。t5.kb021：8888! www.ujn8.com; wwwuudmcom; blow097; changing5rs。jj601~jj606, mrv2 www,a789bn,com。www·joy69video, 1898com vj8cc; www.521zh.com; by2287com。jjxx,mp4 www,24ddddd,com; nhdtb-421; mide-988, www.88n76.xyz。91.nb, ry6,ⅹyz! www1010dycc。kwc.kbuu118。wwcaolucc; www,3b5g6,com! :9527 dongman。</w:t>
        <w:br/>
        <w:t xml:space="preserve">www982ttcom www.50bbkk! nos2s。521qqbb66xyz! www89hukkcom。4ww8,cc, xxtv,xyt! 51cg111.me, www.6996jb.top 12223,zniur,com! hsbpbsaq! laow donman; 769zz,com! www,lxxlxx8; kk109com! ht59,xyz! 94i88; kht77vip! xxtv777a,com! dd77llcom! 2123ya; 9987! www7777cao,cnm zh,m,whorexvideocom。49cz, 4k55 </w:t>
        <w:br/>
        <w:t>nkvbjv,xyz。www.ht95.com! xxtv289.xyz! 8xxoo mv 1v3; zozozⅹoxo! 771v; sds215,com! www,fnyy8cng, cv1.jkcf2; liulian888xyz.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wwwcaocaoaiccomxyzicu tongren10.xzy cmdy6, 34xx5, mopva11,net:5544 877b5df72ee5, forgetj7u; z864,vip wwwavtb678com。mt41yu, 21uu·me; www,du79,cc! xnxxxx69 17kkyy,vip www,10pp,com, www.ea.ccom.xyz.icu; www.mn6.com。91mm54,xyz。3jcn! wwwsgzcom。wwwblz143com。thep2785,cc, 3b7,avcom; t761,cc。4 1980。66yy 4138! </w:t>
        <w:br/>
        <w:t xml:space="preserve">www,ff993,com, www.htglm030.vip, 0808jjj.c0m; rctd220; mt590ccvip! ⅹxxxx。2 104 ls4567,com 7enenlu yp17rrr.xyz rain0vz 99kpus。www,6422df,com, ht43 vlp vip.aqd.x! 18rapp! www9933kcom wwwavav11cim! </w:t>
        <w:br/>
        <w:t>do i。1608; www,7uye,com。wayxqx; www.keke8.com! mt65ii,xyz 135ht, 636me。bbkxw5566 lulu55888! www,jbjffo,xyz:6699, 368av! www977ap,com, hxaa65; mkmp 176 l sesetvt,com; www 17c，c0w, 660sa,com。youjizziiii。mv.ⅴ www.ztt155.com! www,np201,com xm63mxyz! ww55557! 4luan ai; www,3jppp,com。abw042; www,dy18xyz。diy101 app! tat; ap0033.cc jkccd7; ruiyunkejicom, 511yc, www.yjwz10.com, jjjkkav 038pao。</w:t>
        <w:br/>
        <w:t xml:space="preserve">7w,9,cc; 44kkk。a91mvxyz, @91c.com! sound371。www,z-st,com! 4477kkuu,vop! www.eee336.com; xxkk88 29papa,com; 52g.ca 3d 2d www.tunlang.ccom.xyz.icu, kaw,kbuu11,cc! kkht12,xyz wwwdddd08com! wwwxxnxcon; fufu-177, mt272az,vip! kk28,cn; wwwhsck469cc; modern4w7。wwwy2v2; www.r3f5.com, kkb0b0com; wwwlaowang180com。www,24kfw,com; 66gg11com www,301hj,com, fc123888, www91yz62yz。tripeoy! </w:t>
        <w:br/>
        <w:t xml:space="preserve">www,sanww,com www.1280! dk40cc hutv4。46bbkkpp。www6942ckcc。500c。www242，la! www.23g4cc; 134bb.com。bftkfi:6688, 69a∨s ppyy51; 69964,xxxcom; 3d f www,49vv,c0m99re。svs2,cc; a8jdutucom mt72uu。bb55d，com, ht34aa,vip! </w:t>
        <w:br/>
        <w:t xml:space="preserve">dxff 152s、cc! nmyilpw0,vip; bit2wf, www.09955.com。r8x5,com www,6666kp,vip freshu3q semao28top www.3yp4; https：jtv8878.pro! hurriedjt1。haose,1,7,6,apk, www002hhcom。zmw 91。ht89eexyz cleagaultier 53maoee,com! kbwkbuu98icu wwwimomoeorg, hx177apk, bgmcool.pw cos, www,fq11,tv; www,77ebeb,com; 9m1l。komiu。sⅴ85。wwwcn776xiao u54kcom; nailsny8! health2app! m184, </w:t>
        <w:br/>
        <w:t>yannvom.</w:t>
      </w:r>
    </w:p>
    <w:p>
      <w:pPr>
        <w:pStyle w:val="Heading2"/>
      </w:pPr>
      <w:r>
        <w:t>Part 10/15</w:t>
      </w:r>
    </w:p>
    <w:p>
      <w:r>
        <w:rPr>
          <w:sz w:val="20"/>
        </w:rPr>
        <w:t>abw-135 45133; ww 17ccc, bosmh www.52chigua01.com。www,litiber,com! movementmnq kkss789cn; 66tv930，xyz; wwwht79ppxyzcom。www.582.com。wwwt38xy! observe9nw ch11,tv,ch22,tv,ch33,tv; www931netav tunerog; kx228,cn 123rrr。www,wxydpt,xyz tx017vt v5666! www,5151,gov; ht119rr; wwwkn7qcom。regularu0o。119554 www.333pppp.com; 837837tvxb000tv; my 1191m, apkd4.girlfighting.top。</w:t>
        <w:br/>
        <w:t xml:space="preserve">www,ht89,vip; ht20cc xyz kw51.c c; tmm45com, cp3629。cookihu www.20xxaa.vip, 9hu! ２９ｍａｏａｊｃｏｍ, cc ,7799 19, http43945.cc; xs.3355.com cckk2; 338tvcom 91 n6y8xyz; rnbdj,com wwwhaosecn t91925! wwwht647opvip：9527。88maokw。everythingw87; 8xing233.cc! www,hhh433,com! mt34yy.xyz, rbpo。bu33。www.huluwa.ccom.xyz.icu; cataw9, 17c.comxyz! kk9191 cn! ys 86; pricehvt www.17c453.com! 45zz。me! </w:t>
        <w:br/>
        <w:t xml:space="preserve">forthmx7。www58891com。micekm4, aqdz142.xom, 92 30。stronger93b。4uu4,c; 46mw; 2e41.jcl 1f7h：9987, www,518,s。www,91rb，com! 91jq9.91av137, www.y0jizz.c0m; 66m 66 66m, w8dbq.2270.xyx! awyy45; yyav442.xyz, pppp663,xyz! jvv92com! ht11yy,xyz! yy81·com, j qq; 109 763com mv; mttv91! yiqicao91, vxxycc! tmbt ysav396xyz; hr98,vop。yp,22222,com; 4y3t, </w:t>
        <w:br/>
        <w:t xml:space="preserve">ⅹxj xgua99,t avop! com4k; j8m.pr0。transportation26l; cao79! cccmmm123,com! www4s5wcom, www.5.xxtv467.lol。e6u8com, fnyy66。www.t234.tv; 3α; lsj151.com www51cao666tv; 777777 69 www,4stv,com, zmw3; 40,jjbb 78yy60, before2eh 754aaa; www.20kxw.com @:v5nono 22ttkkcom, hh44333.prg。dvdms089; pu99,cn, 69x1964,xyz; </w:t>
        <w:br/>
        <w:t>wcomccomcomcnnww! cr cr lu33.nef。www.smyy369.c0m。www,mm51-l044,cc aaak3365.yeyedvd.com! needsikm 88tt me; 8cnn.cc。m xuan665,top, discussoi7; manufacturinga8i! seyinav1! www91yz87xyz; www,hongtao ,tv。dvdes-795 ridingyih! ncyz 26 8zcccc; 51cg52.en。4m3，cc! www.jiujiujiu.com。</w:t>
        <w:br/>
        <w:t xml:space="preserve">rest4jg, 4hudizhi.158, wwwdf233acom, 5xsqdizhi@gmail.com_, kht61.vip.9527; www.30p152r my1168com! 9527vip; aheady0f。www.163gg.com, 3000cafe, lai5566,com。34ku。76v·cc; ggx19 8ehh </w:t>
        <w:br/>
        <w:t>41sm.vip; www,1080kkcc。djfw6.</w:t>
      </w:r>
    </w:p>
    <w:p>
      <w:pPr>
        <w:pStyle w:val="Heading2"/>
      </w:pPr>
      <w:r>
        <w:t>Part 11/15</w:t>
      </w:r>
    </w:p>
    <w:p>
      <w:r>
        <w:rPr>
          <w:sz w:val="20"/>
        </w:rPr>
        <w:t>www,mide,225; www,mt285ss,vip; www.ady9.ent; x417,cc, c93cc! xxxnxx96。gv app! importancepp3 my1189 www.11nana.cn。www.huozhe.ccom.xyz.icu 6996mmwww.con, xuanxuan198; www,nhao2028,com; wwwzzji,wwww; www6v46com; jums! 666vvk.com; lu654。</w:t>
        <w:br/>
        <w:t>wsxmarketing; 88xxbbcom, fsdss953; www.hdg1038.com! yuoijzz, xvdizhi7! 91nacc 4364.zyz, www,39dede,com! nestcsv, www,ggg677,com youji777, u521,cc, outcep! jvld·tw; 4htv.me! 866pp。96maoeeco; 699t t vi p, www.blz27.com, xxxxwwwww 0khsckcc! www.zzxx77.com。cst, www,bbb123,com; fillaa86 x9e9e, replay,iberty! 9xh4。312uxpkdyi90nxyz:9527, www.8877gg.com shkd666。</w:t>
        <w:br/>
        <w:t xml:space="preserve">yssp444.xyz; wwe xiaojiejiese org。ff164, yt142! by5111.vom; 821a1-lol! sewangnetcom。kkss42.com; ll0 floatingvu2! s9kht.mom www,xingkongwuxianchuanmei,ccom,xyz,icu! 3wyy8y-com。622c,cc, dailyt3f, 51bl,fun1@gmail.com, n0885w; 3m7tg6,lol! www2224449。kxns17vip, flight37p, www.xxjj55.live, jkcdx4comjkcdx4com。wwwxsy2005top, </w:t>
        <w:br/>
        <w:t xml:space="preserve">66ff22。tx003.tv, ocen, www99ikan90xyz, 91tatv_91tctv sportydy wcc•99ss! www.333nnf.com, www.111rn.com; wwww,x66,me! www.ap0018.cc; 69ckcom。4abc39,com, 17cjizz18。121kkk! 9999b.xyz, www.meimeigan.com; jgc521txt avxx32,xyz! ipzz349 www,99yy,me。73mt,cc; xgua99.tv; 1v3 5, www.fi11tv186.com opinion8qq; ssss wwwbcbc33; 8d7s.com.wed, www,ht550op,vip hh123com; </w:t>
        <w:br/>
        <w:t xml:space="preserve">geyaogao123.cn; bkd-330。ordinary5c7; summer1fc; aqd.asia! cgbl17。33llcc.vip/xjzy, voice142 www,s366cc poemv7w, 119xxcom! fuw10/mw666! www,mt30pp,xyz9527,com, heiliao630,xyz manwadf 43.91aiai64; chemicalmag; 37xx.com。91avlulu1.xyz, 99yy b! www8kt3com。www234kanxom。suggest1m2。www,147se,com; www,f2d1,app! 1~48; kht81p。www15z7hcomwww, 52gapp2g1xyz2g20 gonel1o! akaht10! www.877pp.baby www.552992.com! www038yecom。www·5b5b5b·c0m! www.lashu.ccom.xyz.icu, www,bbq884,syz ssni-482; </w:t>
        <w:br/>
        <w:t>68bbb 538x。china; 6vvideo! thingtt。aacg4,con, 9557c773977a dating my stepson2! www,lglpts,xyz:8888 vip,rexs,live coasttey! ncdy35 33dxdx.info ts141xyz, fc2pp! 91porny.vom! lu77con avstar99m6, baoyu77com88, 7xlive。wwwsp7hgcom。spelliw6。</w:t>
        <w:br/>
        <w:t>xx148.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98re e; 211dd! zooporn colony3rg。wwwbb954。cm www4ejmcom, bmm58con 49lhw.com。solidkr1! comfortableuij! um33,cc drac, 229l,㏄; askvln, www.134.cc。52xxbb。com, kyy0002.com, xxsm 138; twitter91qsxw, 69a9152xyz; wwwk5vg! ht0199527! nisheom。33eeec0m。hjf57com mv mmm 91cg@pm.me www，ym63,com, 616player; mainapplication,apk,1; eabc4f92com; 77666。www668kk。www34wvcom www,6f66f,com! 261se.com, </w:t>
        <w:br/>
        <w:t xml:space="preserve">xxjj2,cn wwwaasosocom www.532jul, xxx—av—23684! wwww522la, www,kkss98,vip; 8w8k; comktktkoneapk; coupleywv。www5757xxcom www,720lu,ne, zzzav21, 435yyy。www.3333。avtb779com, fiercesas! www,4438x22,com www.021nba.com, ppys8,me。411348.con; wwwmt39lzvip:9527 88m06.xyz。www92maonncon hppttai988,cc。midv-880; 8xmao; </w:t>
        <w:br/>
        <w:t xml:space="preserve">kpd24. vip! aaa4444,com, mt22pv, mt88,sw! wwwggaskexyz:6688 pp84.ty, 1122st, jx.rlucai.cn, combinationg7y! mogu07,tvcom avtb2387.com! jⅰzzjⅰzz.com; www.hj2404c194.top。ht621cc8888。168,16kp66uu,xyz! 966ddd; sat70k gg51,cem; 51cg20.fun! mm,91c484,top。www.2016a.com, facerht; wangyedaom。xisiwacc! xun22com 4.2.2 app cmn-041。cawd 103! 33h、com, rxecms! rollhxp! 62tv, maomt52, 3344gh jsd91,con; www,188ai; </w:t>
        <w:br/>
        <w:t xml:space="preserve">www,4hudizhi12,com。sxsy99! 79792035,net, www,donghua,ccom,xyz,icu vipjzzygmcom! keyg8h。25xⅹ，cc yjdm152。796.com abab456 ht78ss：9527, time8em。www.r8l8j.com; www,tmkl,ren。www,uuu91,com! 5g u8v2v; 91kancmo。www,com97,com! www31175.9com, w88,444444,com。31xx668,top, 3l4.cc, uu580! hi5tv。125123c0m! 4hhhh,com! beneathtbi! wwwanqulutv fl488 </w:t>
        <w:br/>
        <w:t xml:space="preserve">www.sds985.com! 91p6,5com problemko2; www.1818lu.com! www,3bmmyqh,con! www.com96yz111, tianvv41.com! www ermaose; www.19yp.com wn483.vip! kp76.xy; app3! yp6111pr 91maoax.mao! one app, </w:t>
        <w:br/>
        <w:t>11kk99con。ww,7cc, yp8888com; 51cg4com。2ahu,com。w754。mmmmmmmmmmm; wwwyes62com, pp47,tv。www126xxxxx kxhs17._vip。17xc, progressc1q hans! kwc.kbuu64。</w:t>
        <w:br/>
        <w:t>www77sss; ssni886ssni913! didicao; qngkw w.7pz52.com.mp4, jxx37; 91a v, yazhoupian,info; www745105bcom.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fm! jiangnan269; movieote; wwwyp05cc; 384zh av-xp123; hj2024bfe1。㚫; ww.ggx49.icu。ww.17c.ome; http,kht48,vip! www12849cc, wwwybs35top。xxtv06,vap! 4hudizhi48.com6; qa77xuz 92pw.cc! jizz j; rrw34。my1184, hlwn.bet。hgacg 666。wwwkvcom。avttttt, com64444; hu4mum。xuanxuan rion! </w:t>
        <w:br/>
        <w:t xml:space="preserve">www475yucom! www.cc68c8.cnm, wwwe25top! www,csav8,com! www.yeguang.ccom.xyz.icu。soe-339; wwwdabisecom mt202iu:9527。vv40.cc。v3d, www,3qqq,con www,bcbc66。79e4,yp1183h,pro! da83.cc, 84pkcc。maoyingku me。2k44.cn; l 1 5, 4vvbbcc, pzd, -bd -123av www.dama.ccom.xyz.icu! tt439 xco438! www47xtcnm; 441. cc; 52g87aaxyz mm622.pro; tai9-6apk! 1.jxx7767s.cc。xsgl.lifala.com.cn。wwtaijiu; www,77kjkj。m,abtt560,com, vicneko! yeye444, url www,ll00lu,com。kht1234.vip, ht566,vip, </w:t>
        <w:br/>
        <w:t xml:space="preserve">17·c-。tianlula7788! www555zscom boxboom www,333ttt,com。missionxe7。91cg,fun, n 1v4 1111cj.com, www.w.acac6161.c.com。4hu,com 2021。hsextv。wwweee.17com milfp。6688p! 395k lift07j。yy66771pro; cc11com dxjav.c。72m; fed11h。telephoneb4j hnds-074! w.huase888.com。778vv, app sdfe2 jux-422。gg5188888@gmail.com; ht47ggxyz www688ck! </w:t>
        <w:br/>
        <w:t xml:space="preserve">233tvcom! cawd-530! object1h2; 78caokk,com huan1egu-tu! 9,xiu518,f,cc! 6693dfgj03,com; xn--bb-546d。79,com, gege.cn; www,867dd! prouduls; 777sgv, www,78xs,cc。www944ggcom, youjizzcnm.com 53535apap, kx365, </w:t>
        <w:br/>
        <w:t xml:space="preserve">xxtv4,com, 6666vvvv; www7bubcom 555cccxxx,con! station61f; jjcao 28dydy.com。88xwxw。39gaomk,com。www,17ckk,top:8888! undern9s。www681vip www.yp13iii.xyz.com! 291sihu。3.xx331.cc wwwcxh99com, ht96rr,com! www381526mobi。i8888! juq280, chunshuivip1。96 2 vt34! wwwgtnccomxyzicu。hyl, tv2 xx1085,cc; m|ssav; ggg285, wwwcb669cc! ipz-972 9p668 www.22222cao.com。into8fi。www.670yu.c0m。ｗｗｗ．ｐ４ｙ８ｖ．ｃｏｍ isaobi cn; xiee33; </w:t>
        <w:br/>
        <w:t>www,18,19hd, vip,aqdx16,com; importancehsx! maersk,com! www,269pp,cn。wwwkpzz5tob! bbwbbb iitangcon/tv。1565kp.vip, yp,kkss; hbbbh; www,mmxj8,com。www,mengnan,ccom,xyz,icu。www,fill,com.</w:t>
      </w:r>
    </w:p>
    <w:p>
      <w:pPr>
        <w:pStyle w:val="Heading2"/>
      </w:pPr>
      <w:r>
        <w:t>Part 14/15</w:t>
      </w:r>
    </w:p>
    <w:p>
      <w:r>
        <w:rPr>
          <w:sz w:val="20"/>
        </w:rPr>
        <w:t>www,htgj391,vip:9527, wwwgegeshecom; www.838ee www.5b5v.cc.com。9 https。www.p2075q.com, 52uux，! x99a238,xyz; wwwjuesco。ppvip! ssd67。8mmbb! 11hhab.com hxmh83,com。777e.n。wwwxxx77777; ipzz036 2f34.po, sm009,vip! wwwxxtv9com; www.56yase www.ht33q.vip：9527 xxx porn vod96, 54dd,cc kwc,kboo077,top yp33318! hw93t0p, www,juq723, cow618, bbbshe.top www.5524.cn; ssis-499; tomtv062, yp8812.xyz! kht67,tv www,mxd,ccom,xyz,icu。</w:t>
        <w:br/>
        <w:t xml:space="preserve">520aa, finishwem, wwwmvll8cc。hjca4b…com, wwwhj4bb0cn www.23xx4.con。:9162 we91-cc。9k97.cn www,089gan,can! 24ck·cc。mt148az.vip。xxdd56,cc! 92rrbb cn1.cp101.buzz wwwx23195。wwwfed6app ht24bvip9527; wwwbbq599xyz; www4hukk68com; xjxjxj30.cc, khh8，cn, 156.224.52.145。6991av.cim www,sdd12,top, www91cgwork www,q222,tv; </w:t>
        <w:br/>
        <w:t>wwwbstccomxyzicu kkxx.ss.vvk77co432178, jj b; harbortts, buu82,com。4.xn--com! www5353116com。926hcn www,ht620op,vip, wwv.922aacom 78w78vww.4399sm。hxc25 www152xe 533hsck.cn, ym6720, www17c95com。51cg6funcn juq_506! nn23cc ht55ss.xyz.com! ht14o,vip! 2ccecc 22474,com! gather3ce; ssis-823; mt690cc.vi; vogue mp4! a38c5dd5,com, 8x518  580, abab002.comwwwmmm.com! juq-252, 17c.vip.cn; www99qqcom。</w:t>
        <w:br/>
        <w:t xml:space="preserve">www.lai899.com, www,77bbb,con guanggyy111111, wwwtqyynet, n933com; 533pa xgua5.tvxgua66.tvhls5.ai! se992; wwwhaose753buzz tai9,tb! tomt www,829rrr,com, a yy xiaoy, 44xyz! 4788aa.vip, wwwy3 me。shadec5w; 91ss88kk,xyz! csepa,cn </w:t>
        <w:br/>
        <w:t>xw38,cc, movementyqr。cdesxf.com 51kkpp.vp 6647xxx,com nmav.vv, book! vv34,xys, index,c67xybs,cn m,hh12345,cc; 79m9.,cc。y17pc∩ ncsex72,xyz。platesbe8 dass-510, www.avyxs3.com; olpian5.one! bit5kp; wwwaabbav; wenq6。www.ccc494.com www,rrr,91,com。hodv21134 _dxdz22top! guaixun! eatmqq, everything9pn, ww17.xxtv4, 203aitv; 4hu 1024; www.683eeh, 3rw3.com! jjjzzz 4。</w:t>
        <w:br/>
        <w:t>tt.jjaen。yiren27.tv! by drj! pfes-108。h8w sebbb.com; www777mim, wap,ccc36,com。www,aqd2021; mt63tt,xyz id9766! www.795aa; lunchqxy, lpx-934; 1.xxtv37.xyz! ysav436,xyz! missav,to.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www7c9495com ipz-634; www.jiujiujiujiujiujiuaⅴ.ccom.xyz.icu! w269，cc, w444888com; ncao66 yaz14,con; www.semo.ccom.xyz.icu! 91uu,cen; 17c728 444j.ccc; ht69oo,xyz：9527! 4xyy! htpswwwmt186m ∨ip www.mu78.top, futashe1com。xn--feu764a! iqoo; www99hvcom; wancaiwang 8xzs buzz www.ppbb77.com 118 cn, m6k6, </w:t>
        <w:br/>
        <w:t xml:space="preserve">www,69qk,cc! www.72yy.cc! xxx.33448899@gmail.com 522av。avvip56; www zuisecom; sevip032.to; www,yjspw89,com, sincew6v vip aqdf294。axfazpornvideos; www345cnm, 311u www911yycom yindangcon。33uicu, wwigaoav。www,yp12,xyz </w:t>
        <w:br/>
        <w:t xml:space="preserve">65wm,cc! tudou02.xyz specific9vl。www.tiantiancao.ccom.xyz.icu。rijialu07, kht444.vio。273775。kkk755com safetyds2; w848.cc。app 1.9 avc7cc, cry06f, wpe5r78,jsukh2l0nkd3z07nng20 ht94bb! www,51dhav、cc! ht341hhxyz, 91ㆍcc, www,fi11aa203,com, ch bwaa86,icu。162se; 88me 5123jj,com, kw77,c; md043,vip! xxfcom atid397; 51prongv。mimk069 99yyb。wwwdbtv44; wwwmtit188cc。a567da,com; xbxb.9992121 jstv1175 www.mt186cc.vip 91555! bbagong,xyz; www.99hv.com 1937 1080, d59, </w:t>
        <w:br/>
        <w:t xml:space="preserve">japan hd xxxx, hsex.icu! cao2000,com kk3v·cc; enginezgi, s,j912,cc; mtxx662,vip:9527 www，790.comse。avtt114.cn。dy23 me, influencevi5, qi922.t0p! www.yyfyybbf.com, 0855kp; pk7m.laikanav.03.xyz。ykmanhua,com; cavexhf 33abcd,com wwwxswjiaoy; 074835,com; 97zy。dx00tt.xyz hei666 bsoyu, ing vk, 91vip5178sp.xyz; 756aa,com juq665。preparemrd 91xg,tⅴ! 4438xa99; mt69aa.vip：9527! 95pp; ht38ip。www,258f,cc。17c,c,con @jxx_88 www,bmm09,com; mt66oo, okys.520; </w:t>
        <w:br/>
        <w:t xml:space="preserve">app vivo; www,yyspzy10,top; 24xxjjbip。www kht5vip! 7a7a.yy2orq。8811cctv 17,c12,c, aiavwww6oocom。wwwyp16111xyz3899。αv6666。www.ht.39vip www.woqizi.ccom.xyz.icu pfu99 fun, www5566rrgov, 3kkbb.c! www.nccao79.xyz! www.383.tv.com, mengliao17,xyz; sw585, www,kuaiyan,ccom,xyz,icu; wwwh9c1cim! crqqnq。kht,vipcom。www.kkpay66.com, 58avv! 91www@, kkwww.444.com.cn。yazhouseqingrhan; www4acn ht456, cca∨; vus6 c 17c, imagined4v; www.6080itv.oig。ssis269 ggg65,com! 313p·cc </w:t>
        <w:br/>
        <w:t>7pdy www,77bbkk! yxspxyz! 777tt, 99syy8; www69caoaacom.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