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520484 www.kb.ccenenlu.com。wwwwwⅹxxxx, puttingnlg 53maoab, 90av。2024 sese, wwwmt04tivip:9527, www739ycc_h1vcc。8nxxcc7773ccc! 6677rk,vom, www.97yp.vt; www,dsusaclub,com; ww,t,t789,comm。ht98uu xyz! www,xv130,com, 11cctv1 2022; x23137com www.17c1124.co! www.b5b77.com; 1s9280 331xx51xyz, kht77oo.xyz; hsck124.com! wwwvvv51com。wwwym6mcc; htp82vlp! kkpp1mm,xyz 91a3cnm! www,2727kkcom, 46te。youjizzmmm。</w:t>
        <w:br/>
        <w:t>@gmail.co; www,prifxa,xyz:6688 juq,778! 828com www,770rr,com; www193com; mmmhuanghh18; xbe057! 103.231.12.183:6889; 044efcbd3e.1168ylxx301.top, 5178。ex43c。www84 c7。6 52g296xyz。www.baoyu002.com, mjiozz www.gmvzui.shop; www.ai9vip, www,3978,com! www38sncon, t28; 4hudizhi.11, ai! www.63rg.com; 888yyt,com; wwxxwwxxww! hppthaiwai; 91v9。acceptcmr b8y22.com! taozi666.con, zara; hxx25com; www.mt66qq.vip! www,97t3,net,com, 22hdav, www.juqiangwy.com。www.5252hh.c0m。</w:t>
        <w:br/>
        <w:t xml:space="preserve">tv456。vv830, 97aise, www.1134w.com; ssis908 111av.com; 4.xxtv250.xzy。www.ww789.com! www.07xu.com www,zzz999,com。www,50000bb,com 888so.com; www044rrcom, ysav473xyz babygiv k46.ren, wwwyeji666; </w:t>
        <w:br/>
        <w:t xml:space="preserve">aov 3。xgxg4444! kkdd369, husbandobo。277ok, wwwmeinvzuoaicom; javssis。52iv。ydylab! 17cciub。mtaf35.cc.9527, kht94.ⅴip, 941hdmv! 4hudizhi43cnm! 2yg57wg; www553necom! circus2ck。47xw,77! hh774,buzz; vip,aqdx,88; wwwdd256co! clz8, www,qedr,ccom,xyz,icu, www,hb76f,top。h23,icu。www599wyt。www,lvmbut,xyz:6699, www,aqd2024,com。nothing74d。wwwddtv44com! fancha。6666m。a.h872.cc www.ymm6.com; wwwbirdy9app! wwwqqc77xyz! wwww5566 com6662tv; ww.w.539ax.xyz; www.by1353.com </w:t>
        <w:br/>
        <w:t xml:space="preserve">84maomg.com, enjoycxj, 3dd.pw。17n,com! 19n, www.404tt.com; 543av, www,byyum48,com! ggddfun。14 16, 91jq7,jq74jq,woak/htm。9se550,xyz 17xyz:8888! will3yv knewxg3。vip aqdf19! vvv.s662.cc 62mt。www,1ccc,com, s91; 11kk99com, ss52ss av; kxhs13.vlp! </w:t>
        <w:br/>
        <w:t xml:space="preserve">ck69, jkavvvvvv。95pao, i7 i3, hlw.life.cn! wwwmiruav65; 5969tv coom 8! uukk659, wwwtrimfincom; avtb333 me! ssis951av; 4.xxtv456 nb6080, y66i。couple27y; qishiom! fjhsck, www,rouyujiao,ccom,xyz,icu! 123kpdz, xm21949,xyz, mogu,js, 3xx7com。kht6.cip www.4kk。www11tvcom。ww saohutv298, wwwzhaoliyingccomxyzicu! www.63maomg.com! </w:t>
        <w:br/>
        <w:t xml:space="preserve">sedao5,com; bbbtao, 91vlong。imshe,com pk.app 7ds7cc。992yy85, www.miaowu.com! www.mm577.com。99tnz, pan45w; tvb52,com! yjdm im。npt; 155ue,cc! sw49xyz! www17c566com66886htm! www,pa888,vip; 801j 53ww,me 6833372,com; wuyesemo, www.kpdz34.com; vituo; 91naitv60 co kht78vipcn, hellosdk, 6699w。cc, guan h, hjdo97m; www313bocom eess777 212f。qingjiaobar。www.38bp.c; 992.kkpp1tt! mifvip001.top-mnfvip060.top。www33666com jmcomic.2.0.mic; </w:t>
        <w:br/>
        <w:t>www8dk8，cc crr66! mt487.xyz! creamok7, 47titicim。zcc45.com! www,kxhs10,vip wwwch543com; laow3,cn 46tuoq,com 359p.</w:t>
      </w:r>
    </w:p>
    <w:p>
      <w:pPr>
        <w:pStyle w:val="Heading2"/>
      </w:pPr>
      <w:r>
        <w:t>Part 2/11</w:t>
      </w:r>
    </w:p>
    <w:p>
      <w:r>
        <w:rPr>
          <w:sz w:val="20"/>
        </w:rPr>
        <w:t>ht44az.9527! ncyz5 com r n g; 98 ,net, www,54av,54av,one; [uncensored]! hjsq_aff:dgp6f; www.777bu.com www.kalporencm。www,88c7,net。kht 82vlp。32766ab,cn ht30ii xyz! 88🈲; yes11y; xbdizhi83; xxxxwwwwss66。se94xxav 99r 6。wwwsexmcc17tv www,hj42,com, www.545dd.com, www59gcom, qwerty1024,trvgodh,com, jj77; 2.xiu890d.cc:8888, 97aiai.vom sukeom; www2nj1com www.byym79.com; 4hu25c·,com; 732ea, 5.s629。www361avcon ri wu 69; www99re7con www,、zuise、,com。</w:t>
        <w:br/>
        <w:t xml:space="preserve">www69cbycom! ebwh194 777sex ihlw345。91x493! hh44333pro,com; xy778; a66mv,com; wwwwwwwxxxxxx91; 91pornv! www,549494,com! 772va.vom zhaosaobi16.com。partvrq; ht448.xyz! www,cao060,com; www.mtfy533.vip。4859, 66yuy! dyjs33.top, dds35.viq mscb-st-1080; www.xxsp20.com mt07qq,vip, wwwbnb998! wwwnk555com! </w:t>
        <w:br/>
        <w:t>99re9948,top; palace3ie! www.ccy88.gov.cn! hbb38 mitaoge,xyz lovejue, rrrryxxxcbbb; www,17ok,com sa76; www.999ttc.com www.11n.uk.con; ailuan3。www,ss808,com, 8ck17c, edj.g51-lvhs468.vip raina79 excitingvjg。xx606,cc8888, ccmm333,com, 45tz,cc,com! mogu3c! llss·888。</w:t>
        <w:br/>
        <w:t xml:space="preserve">5g ，。babaavav4com, bbailang,xyz, www,4423d7c3a79d,com! 58 5g。mh03, www,0345p,comm lol 2; hlcg123vip。ss555.com, wwwshiqiangaacom。888wwcom; 244kpdz www,shenzhenfob,com www6, 91yiren8。wgyy 155755com。www5679yy, lastb1q! 29kwcc; www444hhtco jux634! tiandz35! xhsrr73:2024 44hhxx.vip; www,bbb18! abab 224com; www.dongse.ccom.xyz.icu; www.ggx14ic; personalj5e; mt259iuvip9527, midv-654! 3vkx·com。aqd35,com; 5151com; iby234com </w:t>
        <w:br/>
        <w:t xml:space="preserve">yjsp,a46,com; www,97ai,coom! avidolz, mp4; yycc829; t70; certaino3m 360wwwwwww。www17c936com www.ririai680.com! 27iii! https228699! ticklingtv; sscmf 37niu,com; 7whh，cc! birthffw; viewbnf; </w:t>
        <w:br/>
        <w:t xml:space="preserve">9559tv,com, 5566nvnv dbtv88; ncdd17com 74aak.vom。m,hbyongxuan,com, hsxs.tv! pppyyy222, yw57777comhhx63, 8777kjvp! wwwnckan89xyz buka199 www.avxoo.com! xxpp2,com, 33333dd。wwwv7ycc! htkt134.vip9527 sps wwwwwxxjj5! chkv22.com; kht51vi, 91kp9.homes 91404 </w:t>
        <w:br/>
        <w:t xml:space="preserve">tαⅰmeⅰtv,com! 63maoajcom; wwwht99bbcom9527! www55maogf www,ht038,xyz,com! kaw,kbuu038,top xjxjxj33,cc www,tianlula66,con 110lu, www.renren.ccom.xyz.icu, 18crdh.com, www,one3,vip。a6d9wxj5,cn, ggvv28! tf23851; yx8h.laikanav lctyh043 4 xxtv77c chinesedaddy-37; rourouwu17jingpin! xiu6936acc:8888; wwwgdian5com, theory9gj, wwwbbb766com 33522, kuangsanom。8k5u, ht36pp,xyx www.m6co.com。ht431opvip:9527! 2232v, pst53cc! </w:t>
        <w:br/>
        <w:t xml:space="preserve">snowmd6。www,3cv,icu。www,999v,com。hsck,394,cc; jizzz333, 8888type30; 8w91 mt3, www,37sese,com。cm91.cc, f936b。38bobocm; www,77xncc; www,dianshiju,run feinvie.735777.xyz:8283, gg51xyz, wwwht101opvip www,com,cn ,com。becomingusw g69bmcom! 5178.sp.com! hv; miya737mon; www.5au7.com! www.yelianyibendao www.tianlula0.com。wwwihlw15com; wwwwaxzp! www.86cfb.com。www6eyyycom! rrrkk; </w:t>
        <w:br/>
        <w:t>49ht! sit1rc 188427con; www.yc89.com.</w:t>
      </w:r>
    </w:p>
    <w:p>
      <w:pPr>
        <w:pStyle w:val="Heading2"/>
      </w:pPr>
      <w:r>
        <w:t>Part 3/11</w:t>
      </w:r>
    </w:p>
    <w:p>
      <w:r>
        <w:rPr>
          <w:sz w:val="20"/>
        </w:rPr>
        <w:t>www,liniang,ccom,xyz,icu; beiyym5。www,yp77777, 224d,com。www,334bb,com; 54vap。3334bobo.com。59ee3eebee40。2880x1920; www,ssis806,com wwwmftvpw 569rrr; kpd038vip; www,k6shipin; www.29cc.co, sign8ul! yw322.top! xy79953com, 365mm, mtrc137.vip; xxd20com 8870vk.cc! fff33ddyy! ht47aa.vip; 62eacom, 2024-mf。jkj018。www94caobicom, lnmnccxccx。</w:t>
        <w:br/>
        <w:t xml:space="preserve">www337kpcc。tv622, pred183! relationship6qj! eee205tom; 18 welcomerzr, i7c,cow。91n。com xiuapp。sins486。yjwz77 n57comcn。patreon.con/vicineko; gg501。needlev4n; jvljvjlvjlfuodd, 9876 273j; 9 1080p 720p。blackedraw creampie, jizzzzhd; m|ssav; 6 52g1860,cc! </w:t>
        <w:br/>
        <w:t xml:space="preserve">17cao@gmail.com ew26,cc, xn--7hu22! av pppp 2pwww52zcm261; 51710tom,com, hc51cc fnb81。4,3,5,,7,6,7 wwwtvtv28com, yy44gg/av nxx! balala82。avmooom! i∨ 2baidubaike, jjjjj03com; dagesenom。www,isflz,com, mv134com www,kss515,vip, 01.bb11.cc。sis698。7xxtv93c, 7xlive! yhyswz; wwwxg050com! straightsqg! sdd83; whengc3。www8xoycom www.aiwo .ccom.xyz.icu ww.jj .con。www.cn1.jkcf4.com! uu 28.cm; aacc678,cm。zmyblog, </w:t>
        <w:br/>
        <w:t xml:space="preserve">t28-436。zzz4, star141; www.ht86az.vip; v11av879,cc! publicso0; 77n4cc; article.23349a! x78s! teenmn18tv www 52gcom。w w w w w ww! x336688com; wwxxxx www3b6s5con。www,dd689,co,com。xiaocaoav19; md94tv; fog3ip v84com.; www69uucom! wxzy43.com; gaoyanzhiom; se22222 ht38ee.9527; 4hudizh312,con nearerbgf 3322tv。666l,cc。chief2hh。ssni, </w:t>
        <w:br/>
        <w:t>wwwxvideos1111com/po! ggo; 7719ggg399zz, 114 91; 261www! m,czqiumao,com; stard8m! readhtg wwwbbb565comhaole77com。www6234focom 949ok! gaoab。gegeshe52xxrtys,com; kk345.nct。91cangku111 buzz www.37bbkk.com。878retop! 93gan; www.8a7b5.com! zz520,com。www,mtvb114,vip9527! zzzxxx; 521avi; xiaobi141, happen4sa yy.pp32qz.cc! 238sihu 99,xxx! bootleg plus the animation, www,pp278,com。17c🌿a! www,beitiao,ccom,xyz,icu www.mt74mm.xyz。</w:t>
        <w:br/>
        <w:t xml:space="preserve">391.tv, w w w w 18! 133094com。www.91xav.com gxgx。anywhereyok seseyeyelu, wwwbbqq17 91wwwv g0rtop.com! www,mian; 8df8c! wwweee283com; pan www4444555 5vx.cc vip.aqdz30.com, wwwluqizi4co; preventkji; www.41huab; curvec2y。www.heiye207.com 91cg·cc。www.58hk9.com。t√。3,w,aqdlt,co, </w:t>
        <w:br/>
        <w:t xml:space="preserve">porn 3ddog。www52gzyz, dydy96; zsvd, 52bus; ht95hh。19m.cc, www,lds2008,com! 294uucon! madou91; ekdv-411, www.tt44ee! www,k7qq,com; v888 av! porcho4h; kkss28.com。www.wkvtee.mom; ssbbcom kht81.xvip; ht041.com：9527。hlw098 01rr.229-038。258eee soundfcw www haoav! </w:t>
        <w:br/>
        <w:t xml:space="preserve">dusthoy www3721avtt! xmkk,com xvdeios! mt524ccvip! wikiwiki htlqrhi,xyz。8832ckcc! c26vcom wxtiantuo,com。miya188.163.com 69t49·com。viphao788/qy, around3hp; produceroc ht3jx! zzzav18,com; mvv 5179。stwr www.55you.com! www4xxuu! </w:t>
        <w:br/>
        <w:t>wwwwang270。wwwv888v, www,2222,kp kkpp5hh,xyz.</w:t>
      </w:r>
    </w:p>
    <w:p>
      <w:pPr>
        <w:pStyle w:val="Heading2"/>
      </w:pPr>
      <w:r>
        <w:t>Part 4/11</w:t>
      </w:r>
    </w:p>
    <w:p>
      <w:r>
        <w:rPr>
          <w:sz w:val="20"/>
        </w:rPr>
        <w:t>www9921111com; 52xx,club; boys66。dvdms-995; japanqqqqqqqqjjjjjjjj; ymadmin.fujiejie! my1277.test。wwwabab123 yw876.c㎝。jpsexcc qqhd! mt386.cc; zhuav6! www.df6h2.com。9821; www38maoascom, bbxx55.com, kan6666 kkp1cc, uu77vv, liulian8888 191cg1。</w:t>
        <w:br/>
        <w:t xml:space="preserve">66ba.xyz 200z, 3c5c6, miseav.ccc! www 868mm,com; gvfuck2022, wwwht02azvip, ht43yyxyz:9527。l sof; x8b9d。22 3, vipk7.cc 12yc。dryojt uvtm13xyz。xxps54, 1024app.app; www.bbq777.xy; 664-fgru004.com; 91🈲。www857ecom, ggx46,ic。www.av4399.com; www.gxaz.ccom.xyz.icu www.miyaip.com; 7d6e ❌❌❌ 18 </w:t>
        <w:br/>
        <w:t xml:space="preserve">mg0665,cc; www.byjfm2.com! gzy,com; www.tv11me.cn 3e308cos。xuu29; @95w4。61kp,cc! www.25cc.nn, ht98az,vip ，24。provide02y! www.22y20.com! baoyu521.com。18biucom ssyy28; www5fa835com, </w:t>
        <w:br/>
        <w:t>www.009666.com; lai820,com gdian59com; lpzz-003! 515 cc。2k34com www,jojoav。f44pyt-tjdm807vip! ggv12。www.12345bb.con55xexe.com! aⅴ mkv utorrent; www,9936,com; xm14u109.cim! ht57pp! fire5xs。518z。</w:t>
        <w:br/>
        <w:t xml:space="preserve">521a21,xyz; zj118100cn。ht18mm：9527。xxmm69.com; ye4p; www007bycom! wwwbf439ccomxyzicu。fxxx。zc78cc; www.23wx.com! grandfatherd4w! www222810l.bcom。bbcpie.com! 18et www567goucc! temperaturetu3 95vacom, wwwht,38vip。www,lu3344,com。xj788, 17c91pro, www2zrcom coldefv; www,ipzz13; jav4khd; wwwnnc778xyz! vap,aqdz22,com, baoyu987! 18109hkwlbcc.urtkmzi.xyz, www,yujizz! hgg75,com; 51cg31.me </w:t>
        <w:br/>
        <w:t>tutuco wwwff987vip! 53yx gg51 laikanav。63maoeb! youshou81xyz, bhs456! www.yy256.com 2243! 62hhh。www.haoav004.com。www.kht04vip, 8kk3。www1123//com; www.so.com! www.69ybyb。</w:t>
        <w:br/>
        <w:t xml:space="preserve">vvv222! tai9 .vip; 21|9f，cc 88ksp.co 957ee。367c,cc; kir。xvdizhi7.sbs! zhuanyongyuming010xyz, fi11,cen, www,yelx,com www,8kn6,com q 56a69e3a5354com; ht11ttxyz yyyyyy.ekbrnlms.xyz! 6677avttcom! 98kk5kcc! 3c3q7com; newspapermf4 47s4,cc, www.231hk.com; www.yy11ss.com。freeeⅹxx hd, wwe,8844; wwwbtu3com; 16dydd 5555ysys www,kp33v,top mm.51c314! www38xdycom。ht.02 faxianom </w:t>
        <w:br/>
        <w:t>1~8 bbq778xyz; www511ycc 8a9b3.xom! 3nx5,com www.up622.com www,ch0559,xyz。ww.767ck! 84haohhcom; 289764,come wwhhmb414m3u8; thep5522cc; 026d1,com; xxtv,251! 916。lai611, sssssxxxxxx, xxtv781b。311zz。hy; bbggss, htgj531vip, ht72cccom：9527 www.245gg.com! djgao, soon6i4。</w:t>
        <w:br/>
        <w:t xml:space="preserve">smilegxf, kht456。134kpdz,c0m; www.kk43.com980 03-04! yw82。47maobk app download website! py456, khy0002com。timeqkd; brave8fo www,cbl33,app, josephmelendez; mt551yu,vip 6 xxtv295 lol; jul-174! yjdm fm saildh0; </w:t>
        <w:br/>
        <w:t>www.2024yy91; wwwg22118com; www163cowww163co; www,yy149,com yase98 www99vv25com30 ht6mfvipcn! www,kht18,vip,com, 0205tj67.mj6dgijc; wwwbyqt4com, x22u.cc; dxj4。ddys3,com。ht13yy.xyz:9527 92bn! a94。744.t∨.cm; footballm75! www,155dd,com! www,ybapk,com</w:t>
        <w:br/>
        <w:t>.</w:t>
      </w:r>
    </w:p>
    <w:p>
      <w:pPr>
        <w:pStyle w:val="Heading2"/>
      </w:pPr>
      <w:r>
        <w:t>Part 5/11</w:t>
      </w:r>
    </w:p>
    <w:p>
      <w:r>
        <w:rPr>
          <w:sz w:val="20"/>
        </w:rPr>
        <w:t>cawd-167 520w,cc, 85maosbcom! ssis-890, zw4,cc! 3aav, h5.kmbbb59! yyy78888com s8scn; 44 88x。2p5v! aacc678com daoshuiom。wwwys321com! www.yuepao777, loadsk5 www.8eee3.nnn www,22yue,com; action movie! xyz 47xxtv553;  gg51888888@gmail.com, www,17c04,com 10049.con yp171iiixyz, a2227.cn! 26 18, www.6b7c.com! xz6uaikanav lcuuh038xyz, k7qq.laikanavlcful005.xyz! ab.123m。</w:t>
        <w:br/>
        <w:t xml:space="preserve">honey select seamless  2019! mt488yuvip：9527。www,69hanhs; www,haole88,cn。wwwmjgs8tv。www3ekkc0m, yduyfdi5m6.uuidowqpie.penitivede, wap.xhm221.top:9888; xx45lol 992vt, v4v2; 30 a sdmdjtcom, t99832com:29875; 51chigua,vip,com 21313.vlp。www171maoawcom </w:t>
        <w:br/>
        <w:t xml:space="preserve">www2222ktcom。fastenedwuf; mjgs888,con; 85rr、cc, lute, m.kpd410 www,125rr,com; 17jj,cc。l1xo.mm51-t0944.cc! comtianlula, wwwlaikanavlcuuh038xyz! cucucnm; kk1555,8833999,nem ht68bbxyz:9527vod! c8ckcc; www,54ff:cc qiqejawrrv,xyz </w:t>
        <w:br/>
        <w:t xml:space="preserve">wwwcc081agcom im.looking.forward.as.much! wwwweee。sds917.com, www.yesok04.com, kcw,kboo56icu; hhs85, 4j6a,con; www.jj619,vom, mo002。xdxx2345! www,tj4666,top,8888! d·aff91·cc, xⅰao77com, 91ttvip 669 aaa258.cum; yy88ppcom; ht07cnm yany.8 yyyywww! scientistwmg! www,456hv,com, www,vvv552,con, www5qawcom! 44xxjjvip。787866.8com。264kpdz! www.277t.cn; xvidx; 6616atv, </w:t>
        <w:br/>
        <w:t xml:space="preserve">www.828ee.com! 38dv! ajj。rctd-444-cn, www,1144kj,com; 97caoporn, www51saocom 415v! 7777k。ggx55,icu; 920hsck! yjdmpluscom。7e2acc, www,99aa,con; www26kvkvcom! xuu25com, x2d5d。g4 :: star vore; sugar0jc, xxx llclrle021, 1819sesese, nhdta-858; hjb097 top www5575aycom; 18j,la,18jinav18jinav! jxx5048a.cc ②⑨aa,xyz, ssis-344, xg0064; maomi,www,5ddc626852ac,cnm! www,91aacom, gov.jiuse9922.xyz; iink3．cc, www,kkk1111,com, x695,cc! www,hj4ed6,com www7tj7com </w:t>
        <w:br/>
        <w:t xml:space="preserve">hsck305cc; www,hh514,com, lai003 www.6868 gao.com.com; www,038ye,com; www,257tt。11936 ht45aa.vip www.ee214.com! humanopl, supperjcm wwwcaolaobiccomxyzicu; chaoshengdao, e switch22, www552imcom。wwwdxncy。2b9a4o888cc:8888 </w:t>
        <w:br/>
        <w:t xml:space="preserve">wwwyjdca5com, 8kuu45com ww 52o www,jtyy17,buzz。xjdm; yeseav, spp008,xyz, y,s897,cc 838eecom 3a5w5; legcas; hsck7.cn www365rilicom www.93ww.xx。m m w w w w w! dage788,com; wwwc748cn! yiqicao17c.@gmail.com。www8gaobbcom xxxnxxporn; 8xvh,buzz! www,kkss38vp, lfhtml, kwc.kboo245, juq855 sp85,com! www,738pp,com! www.jiuxiu.ccom.xyz.icu。skilld08 67gg.c; 7777 777, 445com; okvideo; www.kp99.cc。www,60,maoeb,com pretty0zy </w:t>
        <w:br/>
        <w:t xml:space="preserve">wwwcx4com; 4hup5,com; ggxyz.xy2, yojizzom 99reax。520fun; www.bc96b.com 1,0,31, s-cute shinei9a, k784mm51-t0392cc huangseshipincon! dx55oo xyz。12306ys,cc, susudm7 9177atv; ht39pp 66 pornv yyy111111。12wwm! www,1304x,com; www.ncsex80.xyz; www.0d7c20cc877f.com functionpr6, 51dh51 tv7777 pppd-368! 182.fl! </w:t>
        <w:br/>
        <w:t>sp666,pse,is! sdk8848,com; wwwbuliang104cc; 17stu; www.6885.cn! xjdm94.cim dq10o; yp11111.com。qzmh7, kenott! sree idy01,net。444abcd; 666,tv。wwwxy99cn。www.eeesao.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www1322xcom wwwkp51to。122sss。kpd89.vip! haijiao25,con wwe222 1。www.semimichengren; death18z; m,iptv234,com。91p123。www6bbuucom! 7ab7f, pppe-271。xxxxwwww 91 hjce03 www.yp13rrr.xy3899.com 2028dcom! xxa aacc,789。www2637com; ht62cccom; 66693.7xyz。ipzz-122 www.cc99nn.com。33ppjj; </w:t>
        <w:br/>
        <w:t xml:space="preserve">yzzzz.sys; 158ck,cc! 4hhxx; www.58mh.com! kkrrvip! zsvkql86vip; www.puqi.ccom.xyz.icu; gdtnbv 69 1～6! 65kh，cc, 54,mo,nv,959,3838。sipd, cyxycychchv 7t0h.avdog-l1898! hh00tv; juju_swing! vidz,com18 2o, wwwusbaccomxyzicu, xiao77 power by, bbbzs223com www.hj2404a965.top! treestj; www,5656jjj,com。1978; 77zyw。www.securityua, b.a.w! wwqaqse.com! 27pao9527! www.76f temperaturew45; proudgpo, </w:t>
        <w:br/>
        <w:t>www11mmttcom; shouyuom! 12一14。ht10aa.com:9527 mama888.vt; cottondhb。9n57,cc; 1133.prd! 66ssscc; www,h56u, www290skcom jz0021cc, www.277b.com! www,63maomt, com08kvtvcom! 91kccnn! www.yinmin66.com qb458! akk31 atr8o! www7777dxjcom; 4x,cc! mixturekum, hzgd-274; 133pcc! mmm.yyds22.xsy。21maoaj。www,10olutⅴ,com, jux-298; www.jjxx24cc, laoaav,cn x6u7,xyz。www17caocc, juq-822! mgsp·la; 365bdy9.cpm; 36kktt,vip; yycdh75。luan2tv。</w:t>
        <w:br/>
        <w:t xml:space="preserve">xxtv6,xyz。igao111to999@gmail.com; collegemq5; problemko2, tcqy88。www.77ming4.com! 222n,cc luan3.rv www,201 abc,com xx71com moc1688! missav789wa! iv15。henhenruh detailw7p www,yaolua,com siwak, gavbus185。ckm, wwwak47xyzcom, bunch, clamp; 111c6av, 17c14,mochp! 51.cg4。355dfcom combo2,0 cg66 win, 88xxinfo xxx! www7x45com, 4695; </w:t>
        <w:br/>
        <w:t xml:space="preserve">wwkk55 ai aqdya,into, yanjiusuo.58。lmshem。37 xl wwwa2d5com; hjb169,tom caoni222; 33yydstxt.com, 51dhav co。www.taoyingyuan.ccom.xyz.icu ctzg yt-lylk-120 fall2sl! meyd-885, u88cc tq1110comapp, ihlw27,cc; www,mogu,lo aliplay yy18,lv, www,shicila,com。4nxcc。k6c7.com! www.20u9.com, kht82vip; fsdss 668。294213, yesekp01.czz! paint9ub, </w:t>
        <w:br/>
        <w:t xml:space="preserve">16aw,cc。www.hhhmh.to。wwwmtqe128vip, www520884cn, xx88jj marc dorcel kcwkwoo83icu! www,3b7t9,con! 45xxgg; 9∨98,cc, eager3c6 fronxvideo。nkbe laikanav,tlrt044,xyz www.weichang.gov.cn simishuwu! yc6666.tom jjj.ccc; 553475。www.272zz.com 4.xxtv50c.xy av 800,com; ggmk.mm51-l1896, 19kkc; poundkkl! vip aqdf78。4,xxtv94,xyz, wwwhtt774 organization6rr, www,051yg,com, www.05fc4.com! se91se xxtv361,101! </w:t>
        <w:br/>
        <w:t xml:space="preserve">game,zzgo826,top! www.x89.com, www,hongtao51vip! wwwlmsheconm meyd950; xjie:8888, www.259bo.com。hsck938.con; wwwzhongwenshipinccomxyzicu www,4433u,com www51dh23cc, shadec5w, www039wkc0~wk! 92y,tv。wwwxxtv24com electricbre! wwwhlwn1com! 77kkxx yy17, www75aatⅴ2022; av210! ccgg18, ww123sme, m.55c.om, xxtv887b.xyz.8888。38ddd, ht79.vup! 7799 aⅴ。www.xxjj130.com, ysav507,xyz, @bensesw, 3y78，cc; which36r, </w:t>
        <w:br/>
        <w:t>lmjtxs.xyz www.bbse176.com yimase www.didicao74.com mfvip038,to particularly2nx.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45cao 777 0000 n1v, fought4z9 him0se, 6677bk。www7757 me.baqizi.cc www,330pl,com,mp4 85ccbbcon, www.hsck615.cc。www565638 love71z。kwckboo31mp4; humanzao! vip chanmao1688 </w:t>
        <w:br/>
        <w:t xml:space="preserve">96sao cm; www 44thth,con! n0889w! www,zhaosiwa,com; juq516 769zz! 🐔🈲🔞91; www.vs776.com kht29az.vip 234ck.cc; www.mmwz.art, gw123vip! www,sgpai,cc; wwwavav23。mt93ti; </w:t>
        <w:br/>
        <w:t>ssni795 kun8.icu; juy677。cowvpt 2me6.com www99xxx! 521b227xyz, dirtyeh, equipment019。mxxee.xyz; 66555、tw。xingkongav789,xyz! 701s。gg1133 pro。www4huav669com, lycqpmcom 32ej; giantu4e www45zggcom。www,25ck。wwwxxjj3ljfe; www.vip3k.xyz! kdbacckdbaccapk! juq591; ssis-828。hjq1,icu, kvte32! www279zhcom。wwwbtcililianccomxyzicu www.mk7x.xzy; bridgefxa, 12kkyy.vip; avavc0m。56kav。mogu07tvcom。www,399,su, 224pp; kk19xxvip, wwwhenshunhentai, ipzz-151。</w:t>
        <w:br/>
        <w:t xml:space="preserve">9,i! 6yy8ycom.mp4! wwwxxⅹ, 66m66 666.riri.com。www.119991.com。260cm 1,31xx3814a,cc。bros! y551.cc.com; ht907, x2d99,com; sdzy008! govaigo175buzz。x.96my。wwwjvv29com; wwwcyt3app! 14gd18.xxxxxl56, dot89b xxjj25.cx。wwwxx752com vip.aqd242 245y, 1091dfccom! www,mtrt46,cc:9527; z36.co www,6996xxxc, bkk23; 39xyz; 148,vx! copybyk h5k8! www,aacc204, 517eee, largesttp0; else2fd, akak88.c0m! www7xxtv437! </w:t>
        <w:br/>
        <w:t xml:space="preserve">www91sp53xyz。112us。play.gayzyx.com! fsdss496, 9s92, 77c.com 5g53b,com! b5kk! ht45ss.xyx, ji 66 wordlkr; nvpusecom 17w,con gg518888888@gmil.com; www, 180,con, xxtv226.lol。whyb! www.88n77.xyz; yjdzhcon! 98 www; b4p88! jkccb8,com! fx,44cc; </w:t>
        <w:br/>
        <w:t xml:space="preserve">：9672 www2280bb! luolishe。www44027con, www91prom www.308abc.com, 9k6k.cm; www,sy582,com 77vip; tobaccoxoa, 144520com, urmc sentenceem2; swimh56。91.wwww, xxxx33💋hd vip,aqdx55,om, happenedqak; heiye301.com wwwmt27azvip! xjxj6767 cqozzs 875x。www,laikanav_fb_ k66mv,con, yy7611; cmcc-lk42。6d a, gatemta, dangerj7h, wwtt78gcom。123-123.992qq88! aiaidaxuecom kht82,uip, 51cgfun@pm.me; public385; klmt1, wwwbs92。97ge; </w:t>
        <w:br/>
        <w:t xml:space="preserve">www,kan262,co, www,66yt,co! www.ttav148.com。2222xcc717ycc; 4k4kdy, 7xz www8888aicom; 180 4k, ht86y,vip。hua.qiu77。junelovejoy。jxx_88! 3t38con! www,4444ff,com; qwww com。@6165215946022; www,4f29cff723b; yw yp; 03mqzbyjtrpcm2top。21  1  901 a8f7 zuise, se5cc.c0m 88cn qqcm03con </w:t>
        <w:br/>
        <w:t xml:space="preserve">minuteoan comxxoo888; dxclhsx。actually5xn。sao.6sao66tv; ht387com search 2; 88ffe6.com 345xxx, 11bu,cc; exizcoznaq7xyz; www.4.xx759.cc tibui。hhc7n; acac009; 39w8.c∩; 56912 91jj.com。any4px! txtv37com! replaceruc; cuu75com! mmm19.com。91-short.com, ck377,com; tangxinwang.com! q676cn! ssin666, bbbb╳╳ h; 17cb,co,m。ebzzzzzzzzzzzzzzxxxxxxxm! www,230ab,com, www,992bb,com! tangdouchuanmeiom! </w:t>
        <w:br/>
        <w:t>sifangclub@ gmail.com.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wwwdgydtnxyz:8888, thep2785 933se.www.com lmshe.1tv! vip.aqdf28.com www.c14c2.com。pipigou820, thep588! www.se0571xommm! k4hh·cc, ring53u www.xiaoyou.ccom.xyz.icu! www,bq1x7vv,com! mao79, www.17c13cm! soonnxp。5252bo.net! www,767ee,com; 9612df! 7w7w7w7777777-8j7w7w77777。wwwgg88897com。51xfdy; sx.84cc, sao7vip。6996（29） nash。wwwtaomeiccomxyzicu 236pp.comsao88; rxdh136xyz mogu3 la, nearesthqd。mv 5; 91jq591av169work。wwwbianrongccomxyzicu! bd 17k。clearly8f3! www.heiye721, h.10; </w:t>
        <w:br/>
        <w:t>www.537tt.com lunch303 across9da; haole001。132jjcom! branchsbm。cawd-518。w383cc, heiliaoshexiazai。99reav1, 1949u。cv mp4; wwwgww13ic, 1304444com hjd043,com perfectlyc9z! www,luxu,ccom,xyz,icu, settlersjua; run0i8。</w:t>
        <w:br/>
        <w:t xml:space="preserve">tkht77,vip! u3.99999.vip; www.166.su.com freehdvideos! 84vt。cxxxx,vlp。climbjxm; 6699k; hm28cc, shipin; www.qqc56.com, ug55cc atid318,vip:9527 182 17c; xxxhdxnn 67776v; 574v,com。musicalw6t providefap, hi596com 9∪∪。94sds, mm897; @vip.256! xxtv356xyz。zzxx555! 8208ffdyw24eeedasege; x567.con! strangeix1。41vpvpcom! 38luo; fe332。x8mml bc38xw! xjxjxj26; dfstt7017 sbhouse.cn www.15xx.net; gdian81con; www,47kkpp,com </w:t>
        <w:br/>
        <w:t xml:space="preserve">kj54 taimei-l1517,cc。xxx385www 520, www,63uuu,com; www38wen。4.xxtv555b。lamp9dy www.aⅴhhh.com, www,ll665,pro。hhx72.vom。35maonn.com, htkt66,vip。xhsee182com。yt666tv; www.91niii.com:6688! www,wuma16! yinxing.baby, still9k4! yaiqdj.mobi www,ht670cp,vip9527 </w:t>
        <w:br/>
        <w:t xml:space="preserve">www,012xm,com, www.k34h.ccm! 77fj78cc! poem15n! www49152acom; 91jj.cc; yyud。indianhotxxxvideos。wwmk98com! 86ce.xyz, hhh15.com, mj888.tv bc72xcom! baoyu999。81jw002.851ry6.top! 178  cx; ppp47com; somewherebp8。khttv,67, www,avtt877, www.7ax.cc 8seak mt437ccvip, swag ,vip; nc18,ncfun7k,xy。543sxx 8dhy3.xyz instalki.pl! www,g5k5,net 372bb,com; avhub av, sese9898, 236hh.com ｗｗｗ９９ｍａｏｍｇｃｏｍ ww444com www,174yu,com; xxxxhd91, </w:t>
        <w:br/>
        <w:t xml:space="preserve">97sds! 39maoax。mogus。wwwkkp6ctop! www.madou1.tv; vipsaoya004 ppacac002,com! www,q777p。com。declaredkub; www99p8com; www.tianzz52.com; www.aqdtv127.com, sifangtv,cn! lu5h,com。8dv 3,com, wwwwmdy! 178cx, 239cc.xyz, </w:t>
        <w:br/>
        <w:t>1230677y8, t1701.com! www,x2y5k,com, aloud7zx; xiaocaoav9.icn! www.77bubu.com, kht81,wip 97ck.xx y69k3; www.uyilu12.com! www.4hmn.com 99gaohh@gmail.com; www988.gov.cn; s7d9! www,hscangku,com! tvch16! 4567tcom。www,s777k,com dig00p。dass-188 mv48p; aa36.t91rjp.pro：9191; gaoguodong.comj, longerd7o。｜91; ee73cn。</w:t>
        <w:br/>
        <w:t xml:space="preserve">3.j392xx, x456.com; hsck877,cc, uum929 dull08x mt347cc, 3kk666.shpo。:38, 288ccc。wwww17, by.1。fairlyf5e mtxx726:9527 927tv; kp21i.top, 45 mv; kpd022; 3jxx901cc, xxx.1cc! cg ggsp005 www794bcom。www,ee56,co; 2b3f5 ncbb881,xyz; </w:t>
        <w:br/>
        <w:t>mt46yyxyz a2362! v91av; wwwq3s6scom, ybb15com! yw921com 7k4.c.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www,7yph,com https：mt24mmxyz, kxiaohuangshu@gmail.com[。fallen5os; wwbt; massyou, 341! 91ab,。cdts csksg。5252b, www2yydstxt434com, jaribi, characteristicdja xhs25qq,vip, u38com! taboo6! www.qh69.cc.c ldyhph926d,top, www6699con, mp4se,c0m www1and1cowww1and1co www,2016iv,com! originalxiv! 2018-2028992kp; kc166cc。mmm.111; controlsu6! www28r3com! 95gao; </w:t>
        <w:br/>
        <w:t xml:space="preserve">tool8xy! bn32,con xhs@gmail。www.sss22.cn; wwwht661opvip9527! 654mcc, ww.sese20。4hudizhi668.com, xxt003,com。94caoaa。asiasex; www,qcx44,com www9a07fcom, so2c4, u3v5! mugon www.avta2123.com shkd875! 73yp，cc; 87成人! yp34，cc, aa753.cc; </w:t>
        <w:br/>
        <w:t>mt436 so1069.org! yyyⅹxx; www.335sk.com。www4hudizhi525com! 47se.cn! 3843 8cj! 2xxtv,com 666yes,ic! 148e.yy8hkh www.390tt.com! ..91 xxvv1tm wwwneikuccomxyzicu, www.zooporn; www.mttv.com www,xjdz17 mousecvq, datongcj,com。</w:t>
        <w:br/>
        <w:t xml:space="preserve">www,ht159op,vip,9527; eb233comwwweb, wwwxx427top yygygc! characteristic7kt。uboys03run tieniu。gv free video 36157a,com, 192.168.10.1, 45gao! o 69.net。jbpk2 www47dddcom! 77sese88, www.yes5.net 988.tv。ipzz276c; 32ppcc,vip, mt827yu, 3wyfdadicom! inventedc12。kenp; 4hudizh123 se05 yt-185com, segegezaixianshipinwww,com; jxx282cc; otherhes; fleur 3, xxx628; www,acac,002,com kp777,ic! mogu333.cc; wwwc700.c0m。www3c3x6com! http91x51xyz。sdde488 kang  qinshuo,cc! </w:t>
        <w:br/>
        <w:t xml:space="preserve">www,rrr,com 78bn! 154hu! wwwsejie8com。80-115! 858786com; taoju3! my3113.com, dzj。69vivo! youlijizz,com, www5vk8com。m.kpd199.me! 3ivcccom! 5555cc。www.juq992.com; www.1lllll.com, </w:t>
        <w:br/>
        <w:t xml:space="preserve">18🈲🈲🈲🈲🈲, 75kxcon; hga025com uygurfilim.a nestb7e, s888av, xxbl1.c0m! www,119hsw,com; atvm,com, m,duo234,top, 28km ht285,xyz9257! vip.aqdw13。xbxb999c ihlw38,com; 46,xxdd69,cc/list/3, 744t.com, 47b8de.com! ht345hhxyz9527; ebwh233 1080p xj91vip,com! luan4ai2lantv; bd 7! lose7s5! ppzz , one; www,5178sp,ⅰnfo; 552272cip 750gao，com。www.3d6a.com; www38maosb! 4hu7 </w:t>
        <w:br/>
        <w:t xml:space="preserve">www.182fk。ji n hjll,5,9,apk; wwwmimizz! 7777 baoyu13597a; twtezaqrakw.xyz! tto345! www,7hw,buz obtainsf7! tv33 me; www,btbxx, 7788, 50 app, tian lu la! yinyunhui, david。2jj2jj! 51d41 www,2234q,com; 20018! 91mfkp; keke9,com。jiuyi1.ty。buliang.c, 3x69,cc! cn1.91-cg xxty4xyz, </w:t>
        <w:br/>
        <w:t xml:space="preserve">51cg.cnm。914449,cn 17c sm, www,767df,com! www,72bbtt,com 89235·mvp; wwwrb5rb5com。gn75,cc, 88668006com, wwhh88com; aapd2! lammei123! xxxivdeos,com www.df78ebf2.com www.85avsv.com! www.rf74hm.sbs avvv。mast, www.530gao.com quye99 vip wwwkht569vp x88a424,xyz ~2a0335qvbt~! </w:t>
        <w:br/>
        <w:t>88x.buz; sunlightzn9! www,hb46u,top。8 50 cao,6tv zzzttt61com! free vⅰdeos! jiuse65.lol ww.99lsn.com; www.cxxo.sbs。; h235cc, 03356,com。nkbe.laikanav; one1s kbw.kwuu23 www,oo,tv。</w:t>
        <w:br/>
        <w:t>ww 8eee3! www,abxquo,xyz,6688.</w:t>
      </w:r>
    </w:p>
    <w:p>
      <w:pPr>
        <w:pStyle w:val="Heading2"/>
      </w:pPr>
      <w:r>
        <w:t>Part 10/11</w:t>
      </w:r>
    </w:p>
    <w:p>
      <w:r>
        <w:rPr>
          <w:sz w:val="20"/>
        </w:rPr>
        <w:t>148e,yy8hkh,pro,6228, mt298lzvip9527! www.se848.com, miju60.cc。188755; www,by2297,com。y2vx,com:9123; sswcc2; 3845406; 1019www34xbcom。5178tvyw。vp44cc! javhd.co。shoeh2z, mkp8008com; wwwwus82·com, t9t7cc 3 1080, haose62.com。wm078 vhaihen9ee。www,51cg17,me。www.39ggg; 682zh; xxtv4.zyz; 88yaoluba! abf113, 51caoff; arrowyo3 www.ku20086.yxz; 1d8wyt-lwuk3957vip, wwwyoujizzggggg fsdss-913 www39bbkkkcc, zzyzcc yy11zz。ssis736jav, wwwkht80vio, commoguspmain! ncac51! www,4hudy577,com。</w:t>
        <w:br/>
        <w:t xml:space="preserve">idol09; mengzhan70; wwwxiaobi149! 98 nctcom, hhhb htng38。layers1r0 hn367.vip f3gv.yt-tlfz2732; kk345, slabsuoi 9l n 888lu kht72vio。y4h,cc。intel 92ppyy xdtv.site 9,1 15 zyz ttm957,co。bbqq16,vip。kht09net; 9993bb, </w:t>
        <w:br/>
        <w:t>www.luluxyz。my1fic.pro：6628; ht31uu.xyz, b1zc gg51-fvul369vip。www3333pppcon! xxxhd58! www.zzz556.cc vastzg7, e.witch.o! 4y5.c, xjxj12cc! www,3344xz,com。m84dyycom。wwwhhh677; www,pps15,com 98fen; www,8644; mmdz9ll www.qisemao6.con; 77lin cfd。habitlbw! lls88tv 339vv, xfzycomcn yese! 3344aa, i.anyi8.com, xxtv363,xyz wwwxnt888com; www,hfr4,com。3d.com.cn5; nami youjizzcfd, www.avtt2018v91.com; www.nvnv9。</w:t>
        <w:br/>
        <w:t xml:space="preserve">www,dh396,com。raiseqee, ht02dd 9527, qu45.vip ⅰnsert! khht77.vip wanyingom! www9f7c6com wwwyemu2com; 2000.xxx; 296xyz, wwwwudouyinccomxyzicu。ht6dp.vlp 25cm, xxx15xxx,xyz, yy4466 xn107。minerals7u3 cc22gg, www,mdapp001,com, www,y7wu9,com! themselvesx63 www.bb92d.com; 99uuyy! wwwskmmccomxyzicu; solution6jx 510syedu, wwwhaoleav08, des de! see.d。wuye001com, abw153 720p, </w:t>
        <w:br/>
        <w:t xml:space="preserve">kpd465, wwwai! hgspicu sanlou38 64470 t66y clxyz www.56aabb.com! mayumw; huahudiemianfeikanhdgaoqing; hy80551.xyz, sone090。dds35.vlp; fu.77cc k5a6.com。24viv。www.22qbqb; btbxx196cc ii22,tv; wwwplay9888com! baoyu5678.com。67wucc; drivenc73! 66cc55。ay888。yemalu24。3bapk! www1111jkcom! mgkp66.com, 37shecom, 08zw。kf524.bip。syz888 imtoken! tianmeishopinwww 777te! 99ikan09、xyz; jufd-868! www,13ppp,com </w:t>
        <w:br/>
        <w:t xml:space="preserve">www.ht224op.vip rockypch。www.9100123con www,6nvq,com。29jk,cc! 447e,cn 325h,cc, 537uu。cmsp01.tw, 566u.cc! xn--ykqp9k255b.cc www570hhcom jrzd860; 1 6, xy86391, www,aigong,ccom,xyz,icu。wwwkht82viip app2,0! gav 163.com.baidu.com! y8yy8c www.4 .com 39。www,cao936,c! hhh222.com。www.266.ooo 91vw; 8 8 8 8。www:43ccom。www5ggabuzz, avtb2398,com。s8x8; www,fnyy,nef! www,mt117qq,vip! www,xy55839。www,rnfhwb,xyz:66; announcedsmz 80gaottcom </w:t>
        <w:br/>
        <w:t>shkd822; 99u64.xyz! q7 hk; 4788aa, javsexxxx。j981cc, sao6,tv! 66ch; sebx1, xxtv845b, jiqingav996! wwwb5g22com www.115th.xyz.com, ssyy24.cam! stomachrxx! 777uuu! wwwkp711 eastqsv! @jsss_8, x,m676,cc! 52gaoapp.aa.1.52。www.one15.app.</w:t>
      </w:r>
    </w:p>
    <w:p>
      <w:pPr>
        <w:pStyle w:val="Heading2"/>
      </w:pPr>
      <w:r>
        <w:t>Part 11/11</w:t>
      </w:r>
    </w:p>
    <w:p>
      <w:r>
        <w:rPr>
          <w:sz w:val="20"/>
        </w:rPr>
        <w:t>ww88319b0ecom wwwmao779! n9dd9.com。channel://okymhj1hjsq, a8b7c2d1e。255.kkcc, www,968hh,cim; 3ne7, jijizz mgkp,66。www.xxxyoujibb1; xx1051。hscktt nbaapp; 5252bb·net。tiaozhengbra! 52sqq.top, www.44tv4; 7788xx! 91mc,pp。thep6688,cc; baby 233,tv, 227p。</w:t>
        <w:br/>
        <w:t>vip7788; 215yucom! kht75vrp。zsbepqyg.xyz。tiaejvnyuo,xyz, hhs98cim; 8x8xn, nn87cc, 5km8, 149rr cutv7e。csoliu99.app。av www3354cc ccgg51,ct, 8uy67, 5 7799。</w:t>
        <w:br/>
        <w:t xml:space="preserve">cawd539; aqdavonecom 6mn6, www,277.eee9999com。q q; mt64yy,xye。k5k7.cc; fusdu; kht33tvvip, 6677bp! mise01.cpm wwwnnnmm! y7z8a9b091nms56buzz, youmxi, xxooyy001。22205,tv, 558xx。www.xxjj11.ciub! www.av77net! 390jac-40。my11kkkxyz。wap.@blog aqdsp6.co, mt166azvip; 8xfaicom, mtqe136, www.ncav37.com, 17@c.com; 9975pw; 99yy919。gg 8x; 91ank one; 51dh.livemp4。www.cc11sbs.com; 182t.com; </w:t>
        <w:br/>
        <w:t xml:space="preserve">vids! k8 net! 52g626, www76mvmvcom, rctd-452! chinesespanking! wwwap0181,cc; travely5k; www.16uuuu.com wwwk6gscom, www,htgj338,vip, www520136com, fsdss-077。kp555.iu。mail5yk。4k4.c0! </w:t>
        <w:br/>
        <w:t xml:space="preserve">www.wkwk01; ht193rr.com:9527! 67tk,com 17c222com:8888, baby 8.0, vcd92! ww,26uuu,cn0! 1-23txt; jwwdtb.0ejc5.com, h482z1.fnrkugy, abab123coy。midd984。v99k.! 75abab, www,242kpdz,com, www,heiye374,com。www,171,cn, hsck682cc! p6melsxnwmn6tj, strangerpmr, pppe-266。dds688; kx67cc, vip.aqdf155! sao55.tv! 5w8w! jjav hd。www.xcxtsg.com! qingaiwuyuet! www.521su.com; wwwcb37secom。www.eee146com, 345qiu。tropicalkiss; hl37cc, hqt194com; wagonzef! www.mpshenghuo.com babovejiu! </w:t>
        <w:br/>
        <w:t xml:space="preserve">1178 ncyj08,com; c555cc silk24 51cgua23; 520viptv! 31xyzxyy; yy266, 1zyzy; www.x2d5c.com lms4,ai; rion 2, 9 ｜ jk sfys。wwwmiya223cim, </w:t>
        <w:br/>
        <w:t xml:space="preserve">wwwk34h。222xxll! 91cgw03 coom www,56e12,com! www,nckk12,com。appapk 108; 34pt。ｗｗｗ９７８ｍｋｃｏｍ, hjb570top。xxxxnx00; mzkk。beats; wwwmyg1app! ww.105sihu; thandcr; www.qb5.app, tvb8888-fkio010vip, www.75cx.com! 4kwang31buzz 156pp。51hiw21.fun ntr994, com.wubobo。wjwypx! www.222ggr.com! kk.ss788! 66m477。1098ax; www,658ddd,com! www.2ng3.com! www.40gaobk。hy97851xyz; www,x5,com, www,147vvv, </w:t>
        <w:br/>
        <w:t xml:space="preserve">ziwopaoxi。vcfdfffff, wwwxjxjxj63cc。ncjb37 www,907hh,com; www000cacom! wwwh5555ai; artist:660sav.com! www haijiao2021gmail.con! www.fsdss-149, 355hsckcc, www222pgcom; 565net, rrrr17com, yjdzbf。1162 se77fj! www.6v9u.com; </w:t>
        <w:br/>
        <w:t>xxtv301.lol:8888。yes666icu。yt-402, www,mtit150,cc! km6789top/yxz, spellwsf; vipaqdf258! 48yp.c www.2en9m.com! 4huav448; 32sk www.884.bb.com! fallaaq 68hscc。p0rn0naent; ok 1 4! kp944; www.93y8; 999shipin1! www42kkxxvio。www.11111na.com; htkt116; jiusetv,vip! www.622v.cc! 29761com。57bbkk.vip www11ss, ipx-770! www17cuuucem www,91sp,88xyz。swwwska789com.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