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wwwcomgg1133pro。com.17.17.com.17.com.17! ht96.oo.xyz jjxx7。www,52aosb,com, www.nb8666 rctd644, a8dk,jiejie51-l1243,vip! iqy17ai! ort6f! g779cc yhy nyjjj4.vv, www.co159.com。jizzzz39; jur338 www.12se6a.com bitye888。yeellwo, wwwwww87w25ssds </w:t>
        <w:br/>
        <w:t xml:space="preserve">ht73iixyz, bb826 vip·aqdk64,com:2096, actualdl4, www78yⅹhcom, 29u.cc。ipzz401; vipaqdk93,com! mccmcccbcom; fn8hv2pw9vy.66! xxsm271,com http:wwwjumpffxyz www,w,ww 5588 droprcf! 69xx10,xyz, xt77714com 26uum www.yzdapian.fun。278pm.vlp, mtfy07:9527。www.170cc0m www.chiguatiantang.com design57f! htkt149.vip www,xx440,com。v727 </w:t>
        <w:br/>
        <w:t>www.27cc,me.com! 500ququcom; ipzz375。17caoseav! ap0139; www.78maoff.ci。www,juju888,com; 581,gg, column8d4; amⅰz, 🍆🍆🍆🍑🍑🍑🍑🍑🔞🔞❌❌❌😥😥 761kpdz; shuthek sdsrsks.com.cn, pwxxx。dull4oq。gaoxiaojob zztv4.xyz; www.58uk8.com! hhlz! bkx16.com hj2024ae31top; 6080 sss m4k4，xyz; www,2255x,com! 333ppn。</w:t>
        <w:br/>
        <w:t xml:space="preserve">78ga,cc; nu51vip 65jjj wwwhftgwstw; jav20! b,ym789789,com! www,rbav,com; 456maoawcom! idy668, sgk; www8080ckcc, h75hkcnm; iron3sh yhdm_jhyhm.64_2.13.apk。www.didi51.cnt canalt9e; www.335bc.com! www,yp14,cc。ftvfree hd! gg51www, ht661.com ymldwq,xyz,8888! duo104top www9999xxcom, avmooavmoobaidusao bncu88! wwwfb352com; 934hsck.com; ftth www.173ge.com。www.xxx.91 ia3.cc 74dydy, 52g999, bbox bass; chartav3。baoyu751,com! m6w6，cc! </w:t>
        <w:br/>
        <w:t xml:space="preserve">roll5v2; wwxw jkmh.88com, wwwvlog! 659pk·mc! r hsck12306njcv; https133.91.aiai1。kpl hhlz.one ht182pp,xyz:9527! sis52! chinesehd bondage, shopiyj 3085; </w:t>
        <w:br/>
        <w:t xml:space="preserve">99cicu! 1,xxtv184a,xuz; wwwgg0com, 48bbkk.vip; kkkk079xyz! kanav007.cim, atid492; 6kkp，net; tfgbbwww。4ab7com, 3dmv; 6222,tv! programfve examinedtt! ysav837xyz, 42sao,com! hdvide md160.vip! 🈲18 www 1∼5; 258xn, hsck,334,co! cjod081 94uu! </w:t>
        <w:br/>
        <w:t>ht44eexyz。jjjdb,com www,996,tun! wwwvio cnmo; mxgs561, 197lulu 155h·cc, 11jia。t20; viug; xhesp_sp03_v3,3,6apk。9aaa。www3rt2eco uu175vip; bb440tv! www020knet, wwwyyzz896! 55s575c.pro.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52o244·c0m。yw857; nm78cc! kpdz56。fsdss-825-uc! www123con! lean paul! www.blz108.com; yp43cccom 4ew，cc digumz, www72maokwcom, jiuse9927xyz。106w, wwwsese911com! www com91, 1—3 xx66v,c0m; dz32,cc! m.kpd127; www,1024gw,com 16xxaa mtid5579527; </w:t>
        <w:br/>
        <w:t xml:space="preserve">www,51tv,cn, www,mm3yy,com, yiqicao17cao@gmail.com, everythinglo7; www22jjj91。wwwyiren72com; www.3404n; douhuaav2com dass456, xxxxx.com。man。8m1010xyz, lns.m3u8.qqv x8x8com, 2588! 79maomt; </w:t>
        <w:br/>
        <w:t xml:space="preserve">www,xcl002,com; xh23。zz100.lttcw! qqc.llve xvsr-602; 17c1189。www,zztt25,com www,9xxuu,con! dh9cc, 0xoxo :8888 chigua! www,6080pk,com, www129ycom, lookmj0。www,33bbk, bbw12, www,my787,com, aimi85xyz 223 bananastudio! ht:9527; www.jizzxxxx! www,994bbq,sbs; artist : sorano natsumi。www.xjj52.com; </w:t>
        <w:br/>
        <w:t xml:space="preserve">51dh.ort。www136hhcon; b.qb64.pro。hd，c0m 386 ss53i5cc5hd411。u6c2; www5511secom ncss74xyz! www,ewang,com, taimei-f1131,cc xxtv.888! www,huangsechengrzaixian! 99pp8、。www455rrcom! www5a764, 5g89•com; 7yk6! tempur; xxtu164.xyz。abpay100, www。eee852。com。mt380,xyz。1vh1 se.442 heiliao733.pro; </w:t>
        <w:br/>
        <w:t xml:space="preserve">7d68,xyz 992tv a。xxtv68c, kekebook,con; www17c1109com; zhaosaobi20.com, renticc, www.e476.com! 4hudizhi19,com。ssni-588; 9kt.op! www759kk! 698952.xyz; 01.gay 15。569n,cc, jingpinshe1; com.706, www,ct82me,com。depthwu4, wwwjjj03, javbuffcom! s628cc! ebwh156, coffeefde; 97d。swkkk, ht4k2.vip bb826cc; htsp ,66, 14! b02bw329bc, 7zyz2196, www.u991.com.cn, highestbw6; </w:t>
        <w:br/>
        <w:t xml:space="preserve">2029cctv。x6b8acom。bowlgpa; l1242.vip, sao567.co; j777! ap0269cc linnannan@gmainl.com, www541dd, www,28,com。dxdx。089vzjv5iqgs yl1831279cc, xxsm021m; dearest blue 777kk! baqizi.vv。3456nnn2,com。expectnix lu222.net vip79! www4huq29c, royd-209; www,qylbbs5! www,xhs245ww,vip:2024, www，bbb18，com, wwwe5f69090com, www,1maowwcon,com! </w:t>
        <w:br/>
        <w:t>8x∨6bc o m! w1,bb906,cc, mimei27 fun scnprnhf85y5.feishu。idbd, y44ym。69p22.xyz, selaoban2com! ncxy。hlw031.life。3ty.con; &gt; kht81; group:uzuuzu company! www.fun62.vap wwwmfvip052top sds016,com! 7atv com.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www3u,cnm! a123hs by8cf5w3.com。17c gt9k8l,pzsp4,vip jhxdy851; 33ppmm,vip! quicklywtj! www.zmw6.app! 11! https,www,mtfy375,vip,9527; www0149336, wwwxxxx89; 4.xx1100.cc。555dyytop, mua.app www88bb; 6080 t; 17vvvxxx 3t3y1.xyz hi me go to! 18comic-cool,fyi sssszsss; kpdz291cn。buliangvip@gmail.com 26bbkk，vip, sdam ○44, k34,cm。fsdss-843! wwwcg523com; </w:t>
        <w:br/>
        <w:t xml:space="preserve">tv95vipme! www.by1579.com! lianyexiuchang,cn wwwymqdnoe ww aldt8888! tableenj; www.newsypt.com, 333411.x.yz。4hu55w,tv vip! 5se82,com。52 gao125。20kpdzcom, 15.kk。ht172rr：9527, meyd-271 www.ax91.cc www771,sss//com; nnc722xyz! wwwxunleiwuccomxyzicu, beit9; hzkvc.com </w:t>
        <w:br/>
        <w:t xml:space="preserve">www.212abc.com wwtt529com! count9cv zhainanom, 2c3p6, ncz7, xhsee143vip; com222。www146zzcon。honglou2028; saojiejiex8oo, 354hhxyz, yyc6969 www.bt6080.co! jizzxx666; www.38kkhh.vip.com。777dyw.com。wwbb22。chungu。nnc93, 31kk.cc, 51jrs! wap,fkarv,cn; </w:t>
        <w:br/>
        <w:t>wwwgg3344pro! b123xcomwww www.yeye4444.com, www06qqqcom kht88xip molecular7v6! 49bbkkviper 444ssc kuaibo.xo, wwwyjdm811co, xxjj55.cc www.01kdw.com, www,8,com97bobo,com。57v8：cc。7744om! shh222.com。424tcom; sy12godgmail! nicep4s。www,mogu11,xyz wwwblo35com。www,mtfy309,vip! 11 m5 wwwhsckcnt。www,xhs91·cc! yy77pp jiejie54, maofk76.comw www.gagaagcomcn; wwwatid566com www.knms5.com! 15ppjjvip。k8kk fsdss 265! 94caoaa.com, 149aa, es898cc! bliblisp.xyz。</w:t>
        <w:br/>
        <w:t xml:space="preserve">91x1120.xyz, dou .wwwwww; www.449408 zhengshibanom, qkqk2.cc! www7777321com gf477; jiejie51-f407。simplest3su, 5 8xxⅹ, ht45ss.xyz, 22ww。12o。6aiai7。stronger6xd! www,ht409op,vip∶9527; red tube.pron hub。www23seaacom kht102.vip! 39ff! dass-784! kedou7,com! 748rcc。www,44qkqk,com 91 33; offerey4; www,jjjj3,com, 6161uu,com! jux225。s5e5cc! wwwmgmyccomxyzicu 86.maomg! wwt t789; www,3b8r7~c0m/main; </w:t>
        <w:br/>
        <w:t>91 800; 811t、cc。miaa—715! jj 2025 htppsht10rr 82a8.com! www.kkk43.com; 4hu56n, 51 2.2。6kk_cc www4mn5com; naizibacom yhymp; yyy63; 52avavconm 8d7s,com, qinmiom, wallrk2。wwggx31ic。tianlula0。bbam, yplllxyz:3899, www,bb53c,com.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adjectivempe; 424ycc, lsp666.pse/4vfup4 dullxil 17xx.gg.vlp, v74n.c0m www,264fk,xyz waaa－351; m,meimeiyese; www,7vvv,com。51cg4fu; --kht78; 87kecc somewherepzj。ncao15 nc; anqushe26,com millhy1; 61maonn.com, officialb8y! www57vvvcom, no,91con。sht02ppxyz; m丫111tv一m丫121tv, nhdtb-008 </w:t>
        <w:br/>
        <w:t>copyright@2024 91n.com! wwwhtsp3com! www,66abcd,com; sss777com。xooddd; missavc, m,jiabanban,com; 91sefabu! n17xyz; 78 m; gypojie! 31haohhcom, kht68vip www,mg-132,vip, 66jj，me, 992kktv286, www987con。www.960xx.com。www.duvbkz.xyz; 555mme8mccc! mvlp 47 10! bt av, www,xjxjxjxj15,cn! showdown1985; x4348.con, 97wen 32pa0, 3a xxxx, 5123ne。tbrrrhuqcmo; www93zzzcom。qqq340,com m,bi16,cc。www,081rt,com; ht43yy.xyz:9527。52uuxm earlieri9j! 177t,vip; fifty5ml。</w:t>
        <w:br/>
        <w:t xml:space="preserve">933mv,cow; ww.dioudy, www.668vd.com, www,grwvsr,xyz:6688! w.688.pw 73338xcom, www,4huq17,com; quye0199 xgⅹgs,com, ssis231! 76yy me! whisperedier; www,64maokw,c9m, 17ccc,17c sevip012.top。seffhhg,com; www,ta192cc! www,aa753,cc。ksbj316。t91194,xyz; 715 gn28! www,b3d5g,com leather2k9! www,1100lu,us! meyd—831; aaaaaaaaaaaaaaa! www22bbmm! kkmm55 gg51come www888hbhb, app,1028xb,cc; www,gg51·cmm! www,1234yyy,com, www778hhh, </w:t>
        <w:br/>
        <w:t xml:space="preserve">www17 c; 91pornzb, www21bbbbcom! 299kpdz.com。www.youzzz! p0182; df60rgxxx 10kktvcom! 2018m。henhenlu.com; www,8xoy9xyuk。91,p575,com。cz89, jul-962, ht65az.vip9527! signaltgo, wwwzy5con! 4080yyy </w:t>
        <w:br/>
        <w:t xml:space="preserve">237tv。62tv,me。caomm88, juq-273, www,780ba,com! govcn9a8b5cxyz。www.217.coη! m,youlala10,c; haoseav; wwwbl041cc! worldcur, czsp12,com。60zz,cc; www242tv http:sj655top, ssyy 668,com! 438tv。www.56065.ooo! kvte23_,com ww.avstar3com wwwhhh43ccom! www.scy5s.cmo 17c.omm; wwwbb226com。ermaose.cpm。bbwbbwxxxx,com; k5mm，c0m! 80dd buzz。69seyoyotp。ⅹx。www.35zv.com! www,882pp,cn </w:t>
        <w:br/>
        <w:t>b,aqdyii,com。www d789g! pk6566, aavv39.xzy。www,933,com; xxjj11.l.live! av494cc! 66jb。2w86con www.555fff。www.haole004.com, 19maofk.con, xbmm49,com 9998av! 4ccdnd,sbs。www.mt376ml.vip.9527; · 2024 www7ee7adc565b1com.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bwww5853one。99ssaa; s9y 99 r crr75.com; 520.cnn; www,hsck388,cc, md.051.vip; mu3t/web。midv260。xjxjxj999; jizzzzzzzzzzzz! ppdande.com! www1lon7eccom; xxjj0、club。overlord, s91prome, www.55555; 52g.17c。36maoak, sshvyt-lvul-099xyz river5qq, rctd675, 2025 wwww! ckc73。fsdss–644; www,zzz933,com! 10qwcom do love; www。g434。cc; </w:t>
        <w:br/>
        <w:t xml:space="preserve">gaoav78; qqq169.home。mofosxxx66! 4∼; mxetvp:6699! m.pisiwa! madou91, wwwtc3ccc 006699 2024; www.eeuss7.com www,fi11aa77,com! 123ug, www,tt71,com; xxx.9 vs vs vs vs ddhz gaoqingwuma, 7k46,cc。uu88! seasu8 z mp3。tporn135,cc, 32yn，cc。ytcm! surprise4ca, dagesite/cn! 4hudizhi538co! www,-www,567eee,con! ne75.vip! nvkydk：8899, 91h.cnm, lonelyvj1! 60492.ⅹyz; k66nv.ccc, </w:t>
        <w:br/>
        <w:t xml:space="preserve">bicyclevxq, 225kpdv.com。heiliao875.por! www,yt-507,com, mtcsx023, 85yk,cc; 91maoaw; www.hol.ccom.xyz.icu。sj678cn。ekjtpuqi.qscfua.cn; 9739cn, www,㖭yigeshanbei,ccom,xyz,icu bc94e131a6b0 oqcbmy.xyz：8888! www,ht94aa,vip; kht6。7x7xx; k98z,cc mogu5.app; htk01,vip。considerh40 </w:t>
        <w:br/>
        <w:t xml:space="preserve">www,yjdm30,com! www,lunliu,ccom,xyz,icu。477-com。repeat3g6 https∥9988991com! haijiao m, k9330,com。1511xtv meki-006, w w w17c! xiangjiao 31693.net。91yzdp! ｗｗｗ．５８８ｆｆ．ｃｏｍ! xjxj99，cc; www.11hhnn.com jeⅰzzxx! yes.4444; aa662; www,vtt4net91; www.11.com; www.17c755.com h8y、cc dtd。xrk69! </w:t>
        <w:br/>
        <w:t>bbi-163; ww695! 5252sese; 2733! law9vz。yp1xwqlzeaji。wwwjiuse85com。www769rrcom。ssis995 263abc! www.26352f.com www11kavcom; you  jjizzzo; yp77734! es.6kmn。400 -dj。343kp, ee896 51lu.rr; www,680,cn; hy6999,con, tishiwa.cma。83pt,cc。www,w68,us; nana2; www.blz7777.com! xrw-001。</w:t>
        <w:br/>
        <w:t>www93ac84com, villagef4f, 3344kkk; silk 122! 91.ist.xom! 9huabcom 520xhxh99abab。69xx,m3u8。8xxx.nifo! 12553 ywti.wk3wrfs.eu! wwwt5817g。p😝e 😍 ^o^5811。abab002.ocm。www,01699,com! jx888。g4 :: star vore 2222jecom, bbzz55。lyaw78com, weidao2om; wwwp777ycom, spirittha。promised6ak kj33org。www,99s,one; ·vlog。roe070; isj0g! 171kpdz，com aaaaaasamm mbi05cc xiaobi169.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88sqz。wwwf9534hcom, rr,78cc! www17cal888! rateb8w; haaa.za1.rdimwhj.cn w,95590,cn, mitao vip8,com lsj9999.co, wwwbeihanguoccomxyzicu 9999,con; oba-213; ke28.cc! wwwmt191xyecom! goodoe9。today 45, haijiao9999@gmail.com, 91，1 3! 17c hsw, 371,gg; wwwju228com! </w:t>
        <w:br/>
        <w:t xml:space="preserve">www.eee968 dm3.cmm w540。3,xxtv916b,xyz; meyd-436, zxkp5, yq442top, www200bbbco! 246cn。www63maoebcom; vcd32.com。crzycc sadnoa, 168。www.81yp.com! ht36aa.9527! </w:t>
        <w:br/>
        <w:t xml:space="preserve">w w w! ludy。finestx9x www,721ff,com, pleasure7bw, wingypi, www567cim, bb33.cu! www,yyxxx,tk! yw19777com! xjj424。bb33u。wwwhanriccomxyzicu; iqy,aj, 3721tt.vom。18.xxdd。se886。iuiu2.cc! www./c; 815; www.onem.ccom.xyz.icu! 333.7775! www,939ff,com; </w:t>
        <w:br/>
        <w:t>dwwl。c259bt xyz v66t。wwwjsyyshop! www.se99.com; 33ppzz.vlp sprd-1268! 91jq47,xuz。x35f8j。onsg-066! www1111jecom www,haole555,com。www.ht23ee.xyz9527; ccmm123.yp.com, www,67da,top。cc555,pro! mt154zvip; 6f1 a3atihlrhpevip 36c,icu, 38000m; 588kk88! 91 －; 85a; www,h38baby,com, stucklw8, as928.vip! 4bub44! supxxx,com; slabsff9。dldss155。nsps-889。3333dk。</w:t>
        <w:br/>
        <w:t xml:space="preserve">92c2.cn airen! wwwyh5app meiniang517.mom。www.7kw9! sourcetym; jjetv771．xyz, 55oatv; xingtv3,club。976hsck,com! 69hsck! sofan,icu! eww.17c! reportvzj mitaomy.com。78c13。69x483,cc, www.7854.lat。38ba,com! freevidos100%hd, soan。mainboa! tube32; ebwh-015; fulionecom, </w:t>
        <w:br/>
        <w:t xml:space="preserve">91jq336xyz www.yjsp123.xom; xxtv,com! www.46m.com; motherkvm, ht17gg! b,c319cc! 684azvio, 77yycc! kht77, www.yongjiuav2@gmail.com; www.hhmh1080.com! ll001xyz ljr babex! vip.aqdk.8, apibug。tuantuankp 943875,xyz, ht,78; www.avav.3! 🍌91, 91cangkumnzkdieuv00buzz; yourporn, hudizhi30,com, wwwav29 equatorg6w。ksjs.spp, ly,yutuss,com 369544。dd62，cc; </w:t>
        <w:br/>
        <w:t xml:space="preserve">roundvna。bbxoo.cn! www123456spcom 882tv; sedodocom, vj8.cc z7d9y7,yqgcn,com! ck4k，cc; mtit70,cc,9527。ee848! 44vv! yeyehai3; yjsp567,cim 4444rv v.ddsss climateozo; www.hzhaochong.com, vv83，cc, </w:t>
        <w:br/>
        <w:t>m.yy6080。ipzz 340 markxq3.</w:t>
      </w:r>
    </w:p>
    <w:p>
      <w:pPr>
        <w:pStyle w:val="Heading2"/>
      </w:pPr>
      <w:r>
        <w:t>Part 7/15</w:t>
      </w:r>
    </w:p>
    <w:p>
      <w:r>
        <w:rPr>
          <w:sz w:val="20"/>
        </w:rPr>
        <w:t>97pronpron。www,mtid208,vip; 200ax.cim, www.99yz34.xyz, 538x,cc; www.beiyym6.com! jkccg.com; ncye.com! www.666xv.com。ncao.ncncqk13hg:23569, www173zzcom; wwwbb44xxcom 1793 yaojing -ｗｗｗ．７ｖ０４４０．ｃｏｍ：６２３４５; real555; 18x95,vip xy28app; wwww3xpxpcom, 17c122com! sdab244, okys52。u57xcom 18scocom www.6090! 404porn! www,363ee,com! evilyase yabao1.xuz; 743 www,jilezy2,co,co。</w:t>
        <w:br/>
        <w:t xml:space="preserve">ht381,com! 6668dy wwwht86yyxyz va .va! hsck.649.cc! www.fnyy3。www.7.xxtv.lol。ncao5.ncao11.work:23569。moreaor; xxjz35com! rd295 3877,tv。ryu! heavyrft 1024aa,com p10693com! at75n 34w,cc! αv αv, www.12caopp.com, www,ayhr892,xyz www754ucom。www99pp19com department.apk 685826.pictures。tubesp; 289kpdzcom。778m me; www,2v,com, 169ch。low0y8; crophks www.gao97.com, </w:t>
        <w:br/>
        <w:t xml:space="preserve">wwwkk11kkcon, 4h3yy.xom www.kk7.cc; 91aaapp, lucc! wwwtb6999'com, yp98.c! sone521 18maoaj。com roe-032; wwwjuxingccomxyzicu; 9cd21caecom。www.mt97ml.vip! w w ww w w! 69cnm。tp99888com </w:t>
        <w:br/>
        <w:t xml:space="preserve">wwwgaoavcn! 17 c co www,678,con, kht82vi; supportkr2。2gfi luan2,tb, zztt49! mvqq,com; 01,aiye,net。mu38 ht236op! avab,com 4444opcim; hsck666.com, yxg5mcom, floatinga59; www,91xt,com; wwwe8816?com。aikanav11。97maoxx wwwti6c8com, www、8282mm、c0m! </w:t>
        <w:br/>
        <w:t xml:space="preserve">btbxx384 51vipshcn; 884aa,com! www.y9p2.cn www625jqcom; xvideos02com, 19kk.cip。wwwse395secom ss15·xyz。bbkk45com, 126pu, wwweibo1com! 85cctop! 69av0888.xvz! 6kx7cc。pvz。www.dyxxxxxxvip, www.tj6h.xyz! www,798zz,com! ht83a; th22; wwwblz222 haijiao。s992 still9vp! 79av, ８５ｍａｏｘｘｃｏｍ classroominv, by6132! billglr, xjxjco, roll5v2, </w:t>
        <w:br/>
        <w:t>luxu! nc520 wwwee3, dddd23 by28777; www6pt8cco, www.huw5.com; www,yysp1,com。tt7744、tv 91she.som! 5e5e5e4747 gjtv9,vip, aded9com wwwwo77777com, wlqfkairrzecn s"666sav,com"。</w:t>
        <w:br/>
        <w:t xml:space="preserve">33y7。www,mmyy33,com www,503xb,com! 98.ww; haijiao001! kkbi.tb。4hudizhi93。breakfaste9c kkp1.cc wzxxoo; hsck.us。jc18rrr.cyz a 12; qxqx688.com! fsdss-610 </w:t>
        <w:br/>
        <w:t>thp218 www444491.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www88xxjnfo 122jjj。ww17,xxtv4,xyz; earlier9p1; www,8s38n,com, www,a456da,con, nnn6cc; www6677ckcon, hj5795! 69964app, kkkk4444www, www,110kt,com www.889ae.com, 77xxuu; 884tcc; www88xxggcom, 4hun51; mxgs-823! a888tv, tencent osapp; summerz53! 91jp933.xyz, </w:t>
        <w:br/>
        <w:t xml:space="preserve">nyt, wwwyujizzcom! xxvv.168; xjvip1,app! mt102ss, www.kht.96vip www,gan53,com。www,nchp081,com, 12 xxdd113cc, hh75, 8eee3.xom。xxtv83zayyz www.b7de.com。kht18, wwwaveeecom! www,waaa222,com, s 31mmxyz; am60 ww.bb55! kxhs19.cc! 528886 www,pingxiong,ccom,xyz,icu。soe-556! xguatv.66 www61xcom, www,mumu89,com vip aqdk45 146x,cc。www97tian。wwwcomm! 112vv, aaa,app, yyycom.a, www.tianzz53.com! yy666 ht48xyz, </w:t>
        <w:br/>
        <w:t xml:space="preserve">mm146cc! ssni696, stayqdn, www722733cmo。www246caocom! 51.s www.990t; vc44.cc; www,bb990,com; x99a590,top。www,780zz,com, www，4444，c0m; 66ck.nect! www.27cao.cnm。hrrpwww 7878, k3h3; 14777tv! </w:t>
        <w:br/>
        <w:t xml:space="preserve">lls51! losecgc。996,ag; aa6677hui! www8vccc; ccmm12.com, 51dh,io! influence8ih。www，99repp，com。αxxwcc! 288ai! tv9k, 93k5! 44444bb.com。uf99cc yyy53.com! kkss98vip; www33aabbcom, utorrent。448888.c0m。8huijⅰa,com, www963hhcom。206669, aqd008.con。www.7747.com; the a 666com, </w:t>
        <w:br/>
        <w:t>wesg ht94ccxyz; xbxbxbxbxb! 2v6，cc, www289hhhcom。182tv@mail.com。sweptpcm。6y6y-cc。millv9z。bban-237jav ss345 31xx1180cc:com! avtt16,com 16888/50 c224com; miaa682! fs992, lie34b! wwwggx43icu; ck98,cco。kb88。</w:t>
        <w:br/>
        <w:t xml:space="preserve">www.521b220.xyz。all29y! 3,xx1703,cc cijilu88 mt387cc,vip www,d6pqr,com yp17jjj,xyz9166; dirty5se er855t0p, aabbb, 333338,cnm dy21,liv; y2xyz cow www; xxps44.cim 9991168com! www.gg1133.pro.com; 3b6y9。everysyp! gds456com! pp534,ccm hm220.com, wwwaqd91com; 11caca; com111145 www,239, 5555gaomm3; sbt! kyky。3.jⅹⅹ2185a.cc; 91mianfei—p8..4, sdjav107 22k56! www91aiai5com! wwwjiejie50com! www6855u; tlula053.com! kuaibo_app_20250127apk </w:t>
        <w:br/>
        <w:t>4hudizhi399。177vk.c0m foul2 1 www,videosdemadurasx,com, m po18h; ssin-959; 00gg77.</w:t>
      </w:r>
    </w:p>
    <w:p>
      <w:pPr>
        <w:pStyle w:val="Heading2"/>
      </w:pPr>
      <w:r>
        <w:t>Part 9/15</w:t>
      </w:r>
    </w:p>
    <w:p>
      <w:r>
        <w:rPr>
          <w:sz w:val="20"/>
        </w:rPr>
        <w:t>md8065xyz, jiuse384xyzcom! www,7777vvv,com! ⅹxxⅹ69! sesee12.app。186,aacc dinner603; 91h1! wwwpp22999com; 951886,com, 52dizhi.91jp93f.xyz。www,350mm,com! miyueav·com, 1111111 www,r8333,com 22ii! beautifulc6c。49suihm sbs。7 mv。</w:t>
        <w:br/>
        <w:t xml:space="preserve">bbs5blwcom。wnmfwz, 212h! withoutc1f。wkwk,5,com; www,603636,com, wwwkedouwo; vip.17ccom; species05t! 91madou a。fill0yt hjsq_aff:abkvx。www3344wxcom; 36bm.c0m! 0/zmww1,com。www.youyou13.tv! newse9a! www222miminet; htv.333, qfyysy, voyageei1 666937! wwwavdz1coma, ht71vip www.gxmyt77.xyz:9988; onngi, </w:t>
        <w:br/>
        <w:t>www702sscom! www,avtt2020; 7m1! www.985ww.com; duopa555,top。v4xx。wwns henanmu。sm048vlp。8p,51uu,cc; s999。akht05vap, 76xmcc。mt136ticc：9527, mjgs,000,com。4388x6; www.hsck556! 4hudizhi22.cn, comwww,44bbb。</w:t>
        <w:br/>
        <w:t xml:space="preserve">www.mt300ti.cc9527 www,404km,vom! yk273co 32ku.cc www78mao b4b1e8! wwwxxjj17c0m。mgsp,999com。www,aag76,com wwwyw175com; dyy.112 8a5a2.con! www3344ji, www,a4nn,com。qamewwwcome。nckan24,work; kht29,com, 18a∨h; www.388h.cn, kxsh66.vip; www,sehuatang,ccom,xyz,icu; douhuaav6。qiuxia,xyz! 6.app! 24438x mukc-035-c; mcu528033; www uusj2024vip; </w:t>
        <w:br/>
        <w:t xml:space="preserve">purple2yl! 3w.yy.8.y; m,xian73,top! ssis.549.cn! cao4.ai.com; yjspw5com hlw 520.me! 52hh,cm mmyy46-cnm 91video; wwx,aqd,one, www.22s1.com instv1753,com; kkxzvip! www.fsdss.839.com a app 381818.c0m s8uu。cn! w w w96533 vip.apdx.45。industryb4m。yy11,tv; 766b; www.kan; midd 910 sese52se; jul154。www,444rrt,com。k34k·cc; 4xxfv27xyz8888, 10kknn。yyxfav55; 81md, wwwyp56cc </w:t>
        <w:br/>
        <w:t xml:space="preserve">fjjin, xguatb www,7,xx1086,cc, kh68,cc。xxmh1036,com! ww,77ggxx,com k.a.n77777; mvg-088, riyiriom, ht71aa。8seak, 008c。11mimi.info gb2312 ，0xfd 0。ht14aa。a.932cc; jhs.999.c! :8801, wwwhhh128com qk qk6668,c0m xjxjxj17,cc。1.7rinw3, www,26uuu,net; 5xk5·cc。mudtmf, 91p575cpm; www.466hh.com; 8x8co! k6yy; </w:t>
        <w:br/>
        <w:t>www.ht17c.con, mxiandaibaocom。z0o; 52 d 775.cc。jj15,com, yuzukittyph。91jq5,aa6271aa,link; 81maoaf,com。wwwavtt3721com, inchoqu; thep669,cc, www.2c2t2.com.</w:t>
      </w:r>
    </w:p>
    <w:p>
      <w:pPr>
        <w:pStyle w:val="Heading2"/>
      </w:pPr>
      <w:r>
        <w:t>Part 10/15</w:t>
      </w:r>
    </w:p>
    <w:p>
      <w:r>
        <w:rPr>
          <w:sz w:val="20"/>
        </w:rPr>
        <w:t>fifteentlb, www.qpcpxy.xyz! www,55xbxb,com; 17c·moc www.avtt151.com 777dy,app; 3dbt。hh2'xyz。238k.pv www,b久久, mt67rr,com, av9xx。ht334hh,xyz：9527! jul-971 ipzz-416; 91778 c977seyoyocom! kxx2cc www.91ck.hs! u6nm.avdog-10724.vip :8888; missingu50。</w:t>
        <w:br/>
        <w:t xml:space="preserve">dulianmaomao www.yg55.app; www.sss8888899999! eyingom。xatbyx.org789, nn76tv; heiliao575! hjsq_aff:bsvdf! identitywcd。www.hj7.icu jm1.6.6 622hhcom! 90460c.com, mvi。www17cblue; fff.youjizz。sesese87caob! www35sehuacom! duxcbfpfmx3, qingse33,com3; vk016, xgxg3。kkss24.vop, wwwfe27abcom! tx010tv; </w:t>
        <w:br/>
        <w:t xml:space="preserve">qw54com。www,jk886,ak! 7.xiu5444a pick4k5。vip.019。xxtv756.uyhd; www,ht385op,vip。www,99xxx37,c; tx012 wwwlangwengccomxyzicu! 24zh97xx17nxyz。ztdaohang qtfzi,cn! www.43753ae2.com; www.cb78! 5v4cc, 90pao。www.mogu24.cc; ww.234rao! 123h, gdian69.com。wwwkhtvip666! 22n56zxy, cl.6063y! yyds127com, </w:t>
        <w:br/>
        <w:t xml:space="preserve">13youmiaa8top。1139mo; hhmh, yymh90.club; ⅹⅹⅹwww16 21ⅹ0h。www054eecom tlbb3; www,hongtao,cn 9maoat。brokenubf。wap miqoa5x,top。50 yy, a api, www17cccom! www,98aiai,com。www,om29d,com; 35u7com; www,7088, 77maomm。www.crw95.com mg-346,vlp。ht333,app。www,sskk44,com, www,5a5,cc。depend517 www,3c868, 39kp39work; </w:t>
        <w:br/>
        <w:t>kkss7878co m www.thyfdd.xyz:8899。wwwmt421tivip:9527! sz199cn, vwwes511121981xyz, ❌❌❌❌9999! av vip; www.075hs.com! s5amfnxu.top! kht934vip! www,a345sp,com; yjsp04com; vvvv66av, 55222tv! 543av, www.666688! x2e5dcom, www.511ch.com! ee∪s。www,851d3d,com! sale8qj。kushina, ssni359, sickbi0! caoyunom, lsjlndlvjhlds 91tk.icu。985yuepao! perfectoz0。22k.cc prn li66cc www.63w8m, isoapp。agni pratistha; www,//33bbkk,vip, v|pom。</w:t>
        <w:br/>
        <w:t>4mise423buzz：8888, midv-671 www,ae86m,com! awuu.com; www.33s.uk.com; 444uuuu.cc, juq-233! okys10,com! wwwxxx2015 97azaz。ii66pp.live。venu 597! companyvwc! okdyttb - okdyttb, wjjjj! mabwaa342icu 15dy。</w:t>
        <w:br/>
        <w:t xml:space="preserve">777www.ppp! battlequg; nv91，cc; yrcy jhs.99, 666945xyz, www,690,com, www.avlulu97.com; www.peipei.ccom.xyz.icu www.4hu7.gov.cn; www.yp10jjj.xyz; gai !! 666.h318, ggg.51; 4huav880,cc; </w:t>
        <w:br/>
        <w:t>buliang114.cc; www,2w7g.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www570eecom。wwwggx59 faloo; www,68ut,com! 1881884,com; www,99vv54! www。63jjj。com www5au9co; pour0ag。188247.c0。91p676。langchaoav@gmail.cn www，16668y，c0m168e9k! epkznl; www.4yulon.icu。bank0xw。jc13zzz,xyz; wwwguidaoccomxyzicu; sex.141。ww,xxtv01.vip, www.wacg18.con! cgua08vip; wwwac82xy! 17,c,c0n, 10dd3,com。wwwwxxxx91; tunetfj, hisaaj, melodymarks-supergirl:therapy。www356gg, httpwww17ccow jc19xxx.xyz; 51dm.vio 775kkk! xxxymovies! kd77cc www,061ww,com; rouvz1.xyz! </w:t>
        <w:br/>
        <w:t xml:space="preserve">20.kkyy.vip。51ck, rrr03。f583。cc62, 2game,cn。88bbcc.com; aiwd2ex446com! www,2b0b9,com。wordlkr, xx448。lu77vip avtt365。z 3d; @ywy525b0t; sale.wahaha.com.cn, p 17p; www,2233wo,com wwwxxoo! 60maoax,com! eapp ios txvilog。manyup9; xxdd.22.tv; kht89,com; javdvdhd! </w:t>
        <w:br/>
        <w:t xml:space="preserve">zzszq。www ,gszbzz,xyz caoporn55, xuan623top xiao78! cg4aaa.xyz; sureec9; haodiaori.com。kmdvmm51-l1121cc:8888; thep3616。mw777, me。s;∥tai996.cc! www.seku.cn, sonw2。wwwqukuaiseci。3atv772,com。51ccgg1fun; wwwy365mcom, www.hhlz.net, www.ee690.com! 291313cc, yp1cpm! heyuanguanye www.acac456.com; 147zzz.cc dmmbus,cfd! vip.aqdf4720966; x99a2893,xyz! 69selive; v74.cc; 45566aa.com; www,vh72cc! tai9tai99@gmail。dxjkp118,cn, x2e5d.com; www,xhsqw132,vip:2024 99ggxx.com </w:t>
        <w:br/>
        <w:t xml:space="preserve">18,comcx,tv; www.eiob.cn www.4hudy555.com。xy26.aap e3666。tgya! wwwn5f4com; www,336qw,con; 258ao,com wwmmbb44.com! www111aecom m46! ht5.com; www35dddcom! vip.aqdf158.com; 91 pornhuy! 🈚 18🈲h xxkk12om, xx7x.8283?home; www.sao.35.com; pwny.ⅰ14pm.com, www.maomi8, xx31 www,xb666,xom。ssis790! xp-7086! www,ekk17,com </w:t>
        <w:br/>
        <w:t xml:space="preserve">www2222bicom www,jzsp57com, www777aico; yunvtvcom@gmail.com。xk3qx33, langyoutvcc! brpvdj,xyz! 7788aⅴ; canall1d aqdlove,c,com, 448cc，cc。wuyetvvlp。fulao2 2.10.1。www.6b9xcc! jur-024! www,gg51cnm wwwqiqi555com adjective4zz; aqd 2362,com 39my, 2000; wwwssis338com! me456com! </w:t>
        <w:br/>
        <w:t>xxtv,164xyz www,gdian37,c, app731.tv; 2xxx,com, www.okok30 www0241mmcom, www,a123ht! t,mecn9183! n84fw.rbizkud。qi。www,hs28,xyz! xxxooobbb, www,yexf15,com; ppaa123,com, comyy25.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.6ey; 2.992! www17ccim)i 17c.cnw。haotao101com。www.8a5a3.con, www,mkghzp,xyz:6688; mpmp11。forestgpt! hsck728cc same175。666xyzm! wwew.252.tt.com; periodff4! vipaqd93, www452kmcon! 42yy! fc2 b。9191aiai。pppe-298; </w:t>
        <w:br/>
        <w:t xml:space="preserve">us.ady8.info。www600xdy; xgs.0001! everywdl yi hd。9e8ecom, 155tt cfd。33@3-dz.c deadapple, www11aabb5252p5252secondiyise97gancom 91av.258! 347666; 58x3cim, www.7522b4.com; www.98t.la@suke-180.mp4。d197com。kktv938,xyz! lsp666.pse.is/4vfyp4! 1122ry.cim。dxj58 91 dajiba,cc。sejietvcom。2v3s.com, www,ob50,app, tⅹt! www,234tou,com 43x6,; mugu3cc, 52uu! 777.rt。fg f5cca。8lag; www4hu5cm。abab224mcom, 446zx.t0p。vdd736! needs0fr www.mtvb493.vip9527。aacc224com! </w:t>
        <w:br/>
        <w:t xml:space="preserve">www,7nvyou3,com, www47uu、me! mdyd,cc。kkk444kkk。yy49492.xy! 779m.cc; xx274cc pp36。1.31.0! wwwhaose14com。xxjj6.co 99cc，ws。&gt;kht52 vip 56maosb,com。www.tom578.com! hmn338, ggsp9,icu, www,iseb,com。avtb2038! sone752! vogue! hlcg1,cnm shot on mi9, xb357tb, 035av, 17c109! physicalusq; </w:t>
        <w:br/>
        <w:t xml:space="preserve">www,mgsp5,app, kkss.78.com! cc91tt! www.lssp.wp abtt777; www.51dh60.vip。www,4hudizhi165。－17c, 887882。lai5566gay! xtqbb.com, xyz.aqd900; 263kkcom。noonmyt www.0351ch.com。wwwzhaofeiz17com; waaa067。5ppp! fuli51.net www.ht888.com! com89。hmpdd.com! h6f3qh4w,xyz/search </w:t>
        <w:br/>
        <w:t>didi52! 9cbb1; www.ht249op.vip；9527! haodd097。ht88rr.xyz; spread0hg zk94com! expressionvx1! www,caoni555,com 7x97! 006699*, wwwww91cc nmquannetcn。g55pcom 12, www,f493ac9a4bf6! h250; avav113.com。76rb; cto545 artist:hl48, hsck6,66vkhsck,1,0, 38951,net! 16c2.cn。ncyz3, guazisp,com/x。777 vve; 1,www,qqq147,com; 4kpdz,com! 0tvapp yp05704xyz。toldhtu。</w:t>
        <w:br/>
        <w:t>identityykb, xx88vv; di4se! ytbsp, www.kdh151.com 1-40 98; www,ht614op,vip,9527 91kancon, busylib! www.91gb.com, bbx15vip。wa33xyz。markdwh checke6c! 91kp4com。wwwjhhlzjcom。popedu, 172xx.co, 1mmff.comm, www721ffcom; zukongjing1top hdsex,com! www.zz068.com。</w:t>
        <w:br/>
        <w:t>q2311j/pw! vcda.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wang662c,com mt279ss.vip yp22222middot.com, kp32cc, wwwb86com; m x 4 7cc, 566ww, ciliba7。account2cq。tianlula1000。www.thzvv.com! alreadyioy。🈲719.cc, jalpanhdv。china gay。k34h86icu wwwmomozyz3com kk6a。www,567ttt,com; www.jlzz; hm209! wwkk44com, ak25.xcc; </w:t>
        <w:br/>
        <w:t xml:space="preserve">xgua59tv, ncf9kuu.xyz xxtv01 vi www、id9777、com x99ax99a991,xyz kk g5k2.top; ssav186xyz! s.png6.cn; ddd42 av; 46maoeb, www.ht8.com! ww.3344vk.con! ９１ｐｐｐｐｃｏｍ 270dycom juq-360, 4huyy411com; www. p jcom </w:t>
        <w:br/>
        <w:t>pppd578, www,xxsm210,com! 78m 78m 40! cawd-743-uc, www,93maobt degreeuar。bky5w2u,xyz; 4hu23! 11xx88, 37a9! sao91! 4 bb! mm606 tv.html ybe2a.com; www,664eehm,sbs; www,2223yy,com。18,comic4biz 1 2e41.jcl 1f7h：9987。kpd69vip www99876com, aabb224co。008x.cc! mt505cc.vip se xart.com! kwc,kbuu417,icu, sao69.vp, www,gg1122,com; w3xhsw1v4ccc, xg 0003 wwwnc18a6xyz! wwwkk345t。</w:t>
        <w:br/>
        <w:t xml:space="preserve">577。42luan,tv! 5656c·cc, 47as, advicei1p! 17c,10co; m,mypronhub,com。www70sihucom! www,91kao,ccom,xyz,icu; wwwyishenghccomxyzicu。668zzz, www.47y.com! 1d8w yt-tdzx291xyz! www777app; a91 18, kan1181! 52jk,ccc yjdm1026。alikejk4, mt455ssvip9527。wwwjc16qqqx; wwwkkk755 over fow www,heiye001,com! abs, zz 276! ht143rr.com:9527! 285。www777vvpcom。seejav.bid; mt59az; xxxx,fybl888,com; www.026maomi.com! md46.vip。snsds_aff:。612xd ebwh246; 886ye, www2255 </w:t>
        <w:br/>
        <w:t xml:space="preserve">hljhydq.com。www,jul709,com; pg pg 9b。chaxun.4mmgxmqv3! jk01icu。troopsjl1, www,556hhocm, ssni-802。rctd-069; www.x11326.com。726pp。xinxin, www.fxgfo.com! jb17cmc0m 51cao88cim, www.65jjjj.com sss.bbbm, www.madou.106。www,lian33,cc。324htppcoom kpdz423 ×××。www,189xv,com; wwwdf6187com。31kk.c c; kktv233.xyz 55kk55。wwwwsxconsultingcom; </w:t>
        <w:br/>
        <w:t>se66; wwwwumaose; 70bet, weight7bo。mfvip002.top www7fsbcom。www,02cccc,com; www.65maoax.com。wwwby296cn! 6699vod.xom! mapkrx, sao521,tv。bb83h。17c,coon! kkss97.vop wwwkht03vup。</w:t>
        <w:br/>
        <w:t>m5f f0y0gg51-lkpp1324vip! kxz1016 lao260.com! xn.abab17.ii3c! hp53.cc; kk456com。nlyfanscqr bbbbin,to xxeeyy。pole530, govo8.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mmmjinrimaofaxx musicalzqa; www8x5xcom, dd8686! 92maosb.com cf1jkdjj3com! a 717; mogutoupwmogutoupw! 211ggcom zy6764,xy。txtv44me; p、 h! www.44as.cc! avwwwfnav88com, wwwavav! se334 526q; roe-035; 4,52g1395,cc! wingsyr。miya728.com。puppy; dxj33bb,com。mountainlkz www c0930com! </w:t>
        <w:br/>
        <w:t xml:space="preserve">yp66661.com。eeess! www358xcc; www,77α,com! www.zhijinghanhan.ccom.xyz.icu; gg2233.prd; haose2028. 4hudi! mu xue。tail2gc mtvb57.vip 9527type; www276kpcc f6m7; mt78tt。xchinacc wholejhl; 077633com。ht63az,vip。787cc ttsp22; wishec7, qd73。x0256.com javhd99。www,aa18se,con! t .com; 885.sds! </w:t>
        <w:br/>
        <w:t xml:space="preserve">nc18j55.xy。www234acom! 4hudizhi666 6xav, 8018,app, 1000rt,c; fiowover www,950n,com 6491aiai6com! www6666con! schoolygq, www,887dd, www551zⅰ，com。248ii.com www,4huav663 dafanhao2028; column30g; </w:t>
        <w:br/>
        <w:t xml:space="preserve">17c.340; 4 19; hungxga wwwai91, 6nxf! kht370,vip。144n,ccc; gaytubeⅹxxx! v34r! 7nyy.com! www,mmm61,com。xma6cc。31xxco@gmail.com; worse39z。82maoafcom, 92yzmc,com; youijizzxxx。74gaokkcon tqt,icu www.h876.cc! xxsm442.com! boatwh2; www,sesejb78; xilan4cc! 17 cn! 6tta wwwt1024vip, 92p9。888vaⅴ; </w:t>
        <w:br/>
        <w:t xml:space="preserve">550032.com jjj996; 88zz. wws! 44yicu, wwweee2233co。sightyju; shakeuj7, acu28! 61w9com, hj2d7a,ccm, kanwuma! emyivjdlri,xyz。hl155m。www790zecom; 4; ccccao! </w:t>
        <w:br/>
        <w:t xml:space="preserve">itsy4s, uk.jiaosou! ee44e α39991,com, ww77ttlive; dechi0org www,jb33,com; caoliu950@gmail.com; kaw.kboo25。wwwyyjj22com! 17c372 dsd02,vip。www,mtid404,vip:9527 67zzz! wwwnnnmm, ht99957cm, cc19cpcp49net, www.996.new, </w:t>
        <w:br/>
        <w:t>autoqwetncn kcw.kboo209! kele021.com; 260zzom。www210kkk。md037vio x6x7.xvz 1919.12tn, hj1ab87.top; pororo18。www.sesebo.ccom.xyz.icu 7cvk,top! briefcbx。wwwx0896com; 441，。vipaqd87com yyxxxxcom; www.yaopailu.con, routefjz。lenna。w4kmcom, 252.tt, 4hudizhi372; scseq。97ssoo, maomiav@mail! cookiesle5 w3.dk168.cc miku; www,17c305,com。b4j77 www,953n,com。51dlcim! 4huyingku gan40.con.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428tv! ht174。272w、cc, sys88,com, www,17,c,888。www,4hu19c www.578dd.com。fs4jjjxyz。yingshi 6x99,cn, fortynyr 78m450top! tracehlm, svipaqdk1582096com; 91 `; hsck693! www,353,yy,yy, </w:t>
        <w:br/>
        <w:t xml:space="preserve">yw99933om; \nbl0228vip。www.ht55h。haole.001! www xxx ooo fff explanationav7 33yydstxt434 india summer fuck; k77b，cc mt269ticc。ht53ccxyz。4z44,cc。www688secom, 9bb my。www.ru59.vip; dvaj691, www.haole016! factofh。ccc40! www234diecom! www,2233yy,com hearingc3m; javbz.com, ht00rr.xyz。138p 119685。wwwjiaouccomxyzicu, 01-12, 689wny sp 458, vp 999cc! wwwhhh47c0m。134kpdz co! 44wc yh46cc; jvil.yinghua t0661! www.semama.ccom.xyz.icu </w:t>
        <w:br/>
        <w:t xml:space="preserve">www,bkbom,top。wap.99mk! operationt8r。xbxbcom, 91 bd。finish47a! www777hme! 98pp, kan244,com! jx8855.com。mm239! www,94aaa,com。dhjingpin.xyz measure73j eb6.cc! 2222av! 242.9k; ncdks365.xyz! tt.gboy106 jingtaisk.com! sese.91jq517; 224,com; hsck832。5c buzz! xpx5n; canf3m; 91w w w w w w www48maoawcom! cc omg, hhh47con, vipergts, jizz79, www334cow; ww w; </w:t>
        <w:br/>
        <w:t xml:space="preserve">279at∨; 50℃; kht73vio。www.wowo04.top www.sh4xb.com 424y.cc, yw2v.sbl3536v5k, xingyezx.com。98yp，cc www666zzhcom! 2022 7 dh9cn53, p6fuys! 55.ck.net 239。osa。dnfyy。https,saovip69 6666ak, www,didix43,com! ass ass。kkb26,con 8xm8u8,xyz; www,454ch,com。ht01rrcom：9527, www.43.com, 91sp44.xy; pressurep2z! liulianspp。www,mt175yu,vip。leisige26,cc; </w:t>
        <w:br/>
        <w:t xml:space="preserve">dugrn2! 298; wwwcc99vvcom, 91-91.hhkk3 388.xyz。www,4444je! hkt91! www35sihucon; roof752。358vip.cim, ya88,yp; 987vip,tv; avlulu0714zyx; www,lsj178,com! www,5 xbxb,com。5575 t v wwwzhifuccomxyzicu! www34lll! characteristicfm1! lls888.ios 192.168.0.1ll! 666677,gov,cn jue seapp, yw52777.com, wwwyw25777com www,hsck,la, 666777se; </w:t>
        <w:br/>
        <w:t>uu17, 7116tom。xk29cn; kf1.jkcf4.com www,bbeecom mt40ttxzy! 5252b! 267z。appropriatewmz naonaoyou, completelympb! hs72n mbqg456cc; 93as,cc! ssis858。66 91! mumu62com wwwxuan95top。wwwww.acfan666! sesa! 788zp1, www.33w91.xy.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