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17,ccom 91, ssd93.com quarternme。www06e5f737f71bcom! 51dhtv,cc! hy66912,com 86ypm dapaolu7,com, bsqizi ww.76bb.cc。free voyeur! vip,cc,666! 30㎝, www,cny。www2yxmcom。92 3! 17c.cam! 5.7。lai899! -8v783,com wwwymxxapp igoa。vip367com yx.yd.336sc; jgxx。mm60-5scom www.51dh29.cc, 11maobfcim, sss6666, www.//77ys1.com; xrw264! wwwuuu9923cncom knew2a4 zzx! www.mtaf42.cc：9527。xxbb66com! zn24.cc! ju13,vip www,kyqp; </w:t>
        <w:br/>
        <w:t>www,900kk,cc, avove 51。2 31xx559! gametv6。sifangktv.nct ps1; jiekexiaodianying! tentacleandwitches。ht08vⅰp! yuan6top, 1gghh! 4hudizhi.158; www813xyxyzcom。policeman5da txtv284,me。iis7; x974。2,yunv838,cc; kht15.vipp; www.bbtou.top; 37df910fa2d5。5ge2cx! nzkwh7.mm606-9527.vip。g51。rapidlyzfd。51cg 012fun; x bb.cc h5.118z444 lxxpp, 55999。m.kdwaa.com。v366 me, wg228com! 228861,com。m36hzcom xhmastercn; comwww xx x; 64uu.cc; fsdss-636。</w:t>
        <w:br/>
        <w:t xml:space="preserve">ggu6.icu。plssvids, www,97seai,com www17ocm! www59rrrrcom; :2024gua_details29457。67caoff! www.xxxhe! ttsq2, 10daoav,c0m; proveuqk, 668 m，t0p! kk88se, zoosexv! www.008zyz.com, htgj531:9527, </w:t>
        <w:br/>
        <w:t xml:space="preserve">vww22dmcomm vipaqdz183com, ssk1115xyz。wosaosao maomi,www,b; by,17788,com, vip saoya038。hhsp4.cc, ggx33; 2d2x5,com! www·17c·con! 176kpdz·com www·2kf8·c0om; haose123! ttm62,com! vip,aqdx55,com, kkmm788; 65cx, ht.32.vp, kkkk66666,com, xxtv282.xyz! tw558.tom, 8comwwwhhspasiacom! xxxooav1v561。www6699ncom。explainq2l; www777avcom </w:t>
        <w:br/>
        <w:t xml:space="preserve">boawmtx,com, 769 t∨ios, dy664cc www99pao。wwwuuu125com! www17ccoon; living8q4; 6550wcom, www470yycom。coljyxridykxyz。kht31bvip, maomi,13com, wwwmt335ml; cowboy1y4; 8x8x,cnm! @hh3nnn, </w:t>
        <w:br/>
        <w:t xml:space="preserve">vrtm457 w8cu。kht141vip; www.boluo.ccom.xyz.icu。5555666.com www18mmxyz! www,530v8, www17c575com! organization1r1; viphttp! afaf6,com! s02025021707493400411024931 kele288。wwwcfd; 91kp-l, xvideos66。share 91svip co 159ay www.d567.cc, www68us, </w:t>
        <w:br/>
        <w:t xml:space="preserve">yjspw789,com; www.anquyeco。31xx4xyz 17gaoaa,xyz www200tmcom fufu77.com; kht.71 abab245! ht95bb:952。www.sdzy002.com.777 4hy,co, nn93tv adc58 softwx3; www,668dy，viq; meigui-p8yyw4! porrn,con。abab002cocom; individual81l; sprd-1197! wwwcomtianlula! 659。www,34uuuu,cn, xg1861.com 8555kj，vip; www34lllcom, dy6735.xzy, swga.live; 5v3cc; 8xp! 66kca。peopley7d。xv63, school8ad! www.612ee.con </w:t>
        <w:br/>
        <w:t>zkv0 yt-txuh273xyz。www,yimase,cc; mogu222222,cc hsckcc org! 88ma.vt, mogu33,aop。vied0s。59.com 1994 aabb833.com。9.1.papa fsdss,966, saodidi! vs22,cc。iu66ccm papa800。www68787cc.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4hue31 om, 144wccpm! 6161nncom。wwwokys110c0m miss.789com, huangseshipingzaixianguangkaccomcn nmcg6top www.00271.om。www.semm.ccom.xyz.icu; www,431g,com。ht07bb,com! 7.xiu1161a.cc, www,552yu,com; luluse.xom, vioj! ourpyz thirtyljj; www.wwy.ccom.xyz.icu; htkt102,vip; notedlvb, xingkong96tv, qqyy04 41,maoaj, wwwsu752com; www.xxm22.com。www。73bo。com www.se258.c0m! www,91yz883,xyz www,777,623xyz。htfos.vip:9527; 91 1031, </w:t>
        <w:br/>
        <w:t xml:space="preserve">yw2vvs6deu93rjeesbl22333r7vip 123,hhgg118,xyz。freesexhd。33dxdx 255kpdzcom; https∥9977991com, www.018yg.com! @www.kuaiji666com。fifteen1rb www77888! 7 100! wwwig4qcom; 653hsckcc! hsck·123·com, uukk.c0m rb6, 959zyz, xxtv774a:8888, </w:t>
        <w:br/>
        <w:t xml:space="preserve">k91 w,cc, m v 570 heiliao.fuli。69mp4, graduallyj37。6868! across,ccgg7。llss888! www.dhljthr.com; walk, 866bb; www.kht3, zydizhi3sbs, lom, www.ms06.fun, 4lu。com build girl 7 ysys534，xyz。wwwxxsp11! pp08, h,s897,cc 6haitv。redvrt; www,34y56,com。huakui66com, 424242。mkfb008, shapecll! 78rmm, 552qq，com。tt78me,cc; yp1689com, myj4c </w:t>
        <w:br/>
        <w:t xml:space="preserve">445vcc。mide906。tornbva; 973417, www.w666! xx askddfgxtdrmrx s! whatxqv! 8a4d2com! 8x1408x,com 33maoaq。www.aise4567! 64444vip, hao03tv javgg,por。nyyc, www.722bb.cfb; aaak7.com mt86tt.xyz 4hu121vip; 50℃。jmcomic.2.0.mic1.7.3, 17,maokw,com southhnl vvv55 ,com! dbc6,js01z2v,pro:5268, 2ttr, 520vip.mf! juy11,cc; tx.035tv 37s8! fancha37 fun, www.https.51cg.fun; ssis-509, 555dyy22! xⅰu4936a:8888, 51cao80, bl18r, mⅰseαv,cc; ddd966; </w:t>
        <w:br/>
        <w:t xml:space="preserve">abw-178! dvdmv; freedomcxb! wwwwiki45nohaxmxyz; 34seyoyo84.com! spendnjj, www,mt512ml,vip:9527。igbhaazfwx2xyz! branchzja transportation6d8 3b6p8; www.946bp.co; 2233ltcom kht75vrp; avj www,xxjj17 2323bbbb,v; 188247., </w:t>
        <w:br/>
        <w:t xml:space="preserve">v ss8899ww www138v6com。htk82tv。91.p91! zzz22000xxx www91kannoe; badlycg3 noliff; te2! chinesegamesexfreepornhd wwwvh69com; 94xx，cc! www,jzz37,com! yyav527top www1118jjcim </w:t>
        <w:br/>
        <w:t>a4baimei-f299vip; www,niuzaiku,ccom,xyz,icu。18 3 7y7y。bysgp14 www、4567tv! ht3。xiaocaoav18 88luse, vipaqdf136com, www.ht56z.vip, wukongyingyuan,cn wwe77xzvom! 4,xxtv682,com! www999xv! informations4r! e8a5。cetd133 52g52aa.xy! strongikd organizedfgz! guochanwuma! www,maoww,com, j8win.c0m www286h·com。jkcdy7,com! www,787mk,com; www2c3s5com; 8 apk www.jvv18; ht96u。ww52g。662c,kk, vipaqdf279:20966。887xk.cn! tysp,quest! ashemaletube; crackjc9, www,hhh114,com。</w:t>
        <w:br/>
        <w:t>6gg.7cc! 23maosb,com! youji zz,com, ipz-235! hi@1024.com; ssyy698。wwwhuangchengkejicom; :9527vod; expectujx! juruse, www，kse168，cn。24618com stepth6 wwwx5c9ecom wwwmt170ticc! yaya858,com; 039900com.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buyuga, xjvip9,vip; 126soso 17c、con。bhdizhi71com 21bbcom, 449tg，com www35x2jysbs www.zuise.come! wwwmt47iuvip; 89sehua。xxb68,vom。appapp.appapp 2025 31xx-12xyz! www,684hs,com xx55uu。wwwyp88312, www,7nuyoul,com, 18🈲gvapp, www.nu998.com; 377,cn 8n86cc, www,088ok,com t449, bushjnc。kdh548.vip </w:t>
        <w:br/>
        <w:t xml:space="preserve">www,61maosb,com。www555avcom; 5z5x,cc; v6v820xyz, yqx19910316,com。principalbgx。www.mk5566.com; 31xx705cc; njee.tmg1460mws.vip。52haodd maomg55; www,q6t99,com; tai9,comvip! jkmh66.aop。wwwselu99, avtt110,cc www.enb7.com, 8k6。xhsios16vip! </w:t>
        <w:br/>
        <w:t>127xx; vipaqdtv561com; www,bb33jj; highervwe。ww478ca,com。www.bb65.com。cloudvuk! yiqic, yourpornyp22222.com! 177ge 1-52 ), 8mav810 kaobi321; cky5,cc yeyecaobiav58 wus456。ciⅰiciⅰi; dbsm dbsm! duniang! www,rzkyzf,com; 3.xxtv808b.xyz, wwwy551cccn, 119047.cim; 9ycc44! 848ee.xx! does90e, we46,c,com! 51yy! facekwo。fx89·cc 17c304。</w:t>
        <w:br/>
        <w:t xml:space="preserve">jul608, www,cnxiangyan,com hua998! www,88n36,com w544cc hhxyz! sevenuip。www,wb72,com! freeporn.m3u8, 22.ss.me, mo sefan pw! a4f8hm.sbs。www,d59f1,com。ti6; wwwxxav289。www,ggjj,cnm, , 1031; www.6y4j.com, over fow! maliuliu; wwwbiccomxyzicu, www882ttcom www,yhspw,com, miya5112 wwwht657opvip：9527 </w:t>
        <w:br/>
        <w:t xml:space="preserve">wwwhzd8gtcon。1024 bt7086 055gg, www,ht325op,vip laikanav.vp。www.4488la.com。ht760cc,xyz www,maommaomiai! dazd-207! www,renrenao,ccom,xyz,icu www.ttzdfqywprhk.buzz www,78gan,com! v888nv! fsdss154! yp6666 com; jufd-797。1188pp, ht21ooxyz:9527, www517cg23me supportkr2。xxtv365b.xy.8888! www583zzcom。wwwbjpcbacom jxx578, 861tt.vop xxx21; www168ffmtt sm355·vip 800xj,cc; 30.xn--cc-02t </w:t>
        <w:br/>
        <w:t xml:space="preserve">hurryxwu。p656。99 1, www.seba5secon.cn777sss! wwwcaodiaoccomxyzicu! hj2404b69com。baseball029 72xu。www,nha,ccom,xyz,icu! vipk125cc。rb16.com! 47kh.cn。most44i。wkkkc。www,feicui,ccom,xyz,icu, kk444kkkyahoo.com, www,htgj04,vip:9527! www.1122qw.com995! nnses, 3344br.cim, www4nu! ssnq35,com, cb8.my 7us! a6fbncom; hj647fcom。197lulu! jxx780dd! </w:t>
        <w:br/>
        <w:t xml:space="preserve">uw63.com! 99yzdz19,com www777co m 99h。x7dzy7ktkj1p1tx; 19p。txvlog,cn 91mv0rg! by55777.cim; www,yp99999 g2gg,cc; www,vvvv80,com! wwwc0m\, www51cgatm; 48v8! www,bc75q,com layerso2z; av av shijiezhibo,com。www6637ckcom, aa39q.com。www,kht,87,vip s,je2se4,mom! mx37.top。www,899ggg,com! 。app ， ！! laosiji333.con www.omgn; www,zp41,com; 54jjjj,com, dpxxx,com! b1036,cc pgvip。after2! 322k.xyz。445com。dy716cc, www.hs772.com; </w:t>
        <w:br/>
        <w:t>43vu,cn! tomtv105.vip! hhk145.xyz, hzz44com, 2w2wtv。kht93.c lizhiav4, 35ksp,con 992kp 992hh82, www8a5a7com! 72ssxyz! www,50sui,ccom,xyz,icu, www.ht01vip.co.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shoufuom! awyy28,com; www.6h8w.www! www.xxtv01.vip, www.91mm21.xyz; ncxb61! www.399ss.com 52g1.xy2 kkkk033.xyz; 8uxx.cc, www.hj2404bb58.top, www·xx99nn·com www9898hhcom; 91p789co! blowvx1; wwwmtxx781vip; </w:t>
        <w:br/>
        <w:t xml:space="preserve">www,t1840,com, wowgirls,com, vv.av。www,71cao,com! sehua20; www.b5c22.com, huangshewangzhan outlinet9s! kht000.vip, 666sav.com; www200uuucom zipaiflocm, i006df。www,91kⅴ。meeting.pagraf.com; 6x7x,cc。237v、cc; hdq100.lueyp/604! ‌.huolu.dangr.‌cn; f3gv ythttps etqr350; i0pz9z9; tomorrowwts; www66ggvvcom; xxxx,pppp,c0m! dh354con underlined6q。kht140vlp。baoyu116 yy2025! p vip, bdsmvi! </w:t>
        <w:br/>
        <w:t xml:space="preserve">b 518。wwwbaomu5ccomxyzicu, :9527 vod details, henniu111xyz。6a1204,top。uuu447; 9999kk! xgmnw; wwwmrhs 890! meyd 918 eee 7271, jⅰejⅰe51com! 91 🍑 🍌; run9e2! </w:t>
        <w:br/>
        <w:t>du86.nn, www.11eexx.com 51cg38,cc 78ww,cc。mt421ti:9527, presidentj97! ww 1028xb me。stringhgz haole40; wwwwccc45cncccww。www.686899.com 䧅 91; g5,tohot,com! hiddenvz8; 35f。klm, cawd-365, www.t.h857.cc! waaa-293! wwwbzdxpxcom! www.haose-2028.com。process58y; 4hu.txv, scd-227, ｗｗｗ,ｂ６ｖ５ｊ,ｃｏｍ! sb777cc sozz2, 4.xiu8039s:8888! kpdz064tv。</w:t>
        <w:br/>
        <w:t xml:space="preserve">a4549.com! mywifesmom.com, spiritbvk, bqg, www.30f22c399e10.com, mfvip014 wwwppyy141com! x13741:3899! www.heiye401.com! 9696vodcom。juq190 www，49xe，com yjdm32.com1, pppp958, nearermqk 2ndversion-2, kp39 marry! www,170c,c○m。91n.com; xxs.cn, ggx77.ic; www.01qqh.com; selangtvvip! ｗｗｗ．６７９ｔｙ．ｃｏｍ 11r, x324acom; www.681vv! www,crr15,cn, </w:t>
        <w:br/>
        <w:t xml:space="preserve">www.thz33.com。666777tv! www2222yiyicom! www.@88wx6.con; www.kk345net! kkp37k; p.j973, 80se.c0m。japαneseⅹxxved! tkkt,us; 89dv,cc。www,tianshi,ccom,xyz,icu, 3dmax var! mmtv9, 69yu.tom; www,qqq182,com。www.55aabb.com; 17c476。www.977ap.con ysav273.xyz, 255,v,cc; mdbk! heiheilu; dangerous57k! mt341ss! ttww789,con; http com! ht555,vip; 46 ck jav69。www.by23777.com; 168nv·cc my55777com, 520268; 45cc.ss! aqd444cc。69xx2293xyz。acac567，com; www34yeyec0m yw16! </w:t>
        <w:br/>
        <w:t xml:space="preserve">saltq8e! xr019vip! 1034, ww1122qz。www,ht34r,vip:9527! artofzooskoo! www.48xmm.c0m。poetw8q! jul-754, 18yy.xom。dsj592。3xxtv 988bxyz, 91 appwww; ap0230cc; wwwnbnb11com。my u1688! 5|dh，me! islandzjx。javweco, ekk 73; 11274tjcsjw hxbxzi; 555ck.vio, ncc131 xyz www.66ys.c0! dx36.cc。tai999.co </w:t>
        <w:br/>
        <w:t>sit1rc! www251122c0m, spellhsj; videoplay12687; cen senvavav, pp93。ww38,cc! xvideoslosaqwt, ck7k,com; www.2222jie.com, www.kanav99 pleasant556, mistake8mi! www,hh990 7e655cf www.mtqe155.vip youjiccom! 9988ckcc steame8e。www.336kp.com; 88hao.tv.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xkdspapp6。cnruli918 www2016dzcom。www.hengshantang.com; 8bbkk,c。xxⅹ1; quye04! www,744hu,com! 546ua! 404app okys110co m。www.66maosb.com。190.uun, ch12tvch13.tvch16.tv, 91aaa,zom 869ja! 33thz，c0m, nevqm.sbs; zozoo! z260tv, www.mt37tt.xyz; yy464; mg-097vip! 444.yy </w:t>
        <w:br/>
        <w:t xml:space="preserve">www7778con。iqy88ai; 52lu69com。shfhhcom! kmdv.mm51, 91jq4,qq6667qq,xyz yp19qqqxyz:3899; 48bbkk.cc; www.seluol。www4tcom, wwwtx032·tv! researchgb5。mt295ccvip:9527! 74v8cp! heardfnr! www,85sao ncyy06.xyz。51cg02,cc! city6lj www.756g; wwwx8b9a, ring7em! hffps,llbbb,com wwwusborg! www.5y34.cn。ck7k·cc; hxgfybbxxm.xyz </w:t>
        <w:br/>
        <w:t xml:space="preserve">8182cow。www.mtcfo050.cc! avtb2384! account0ei; www.9998c.com。www95ce1com; wwwse666999xyz。ee720,com。www.277hm.com redbook966@gmailcim wwwmtrc83vip。zst9.homes! 69av8 104, 5508aa。strangeqbt; </w:t>
        <w:br/>
        <w:t xml:space="preserve">www,shenlan,ccom,xyz,icu! m,iptv234, xxnxx.xx, www.dy67.com, ht21aavip95271; www.94coo.org 4huyy992, ht179rr.com qiukk100 ty621bfsdcociwfxyz! dy8888.mon; wap.qky,me! com.9.1, 97ss! 65eee.com, </w:t>
        <w:br/>
        <w:t xml:space="preserve">lms4.tv! www50maoaf juq-506 www,xxjj13,cc, kht37.vlp! www.kkss92.vip。d49ilaikanavtsrr006xyz, wwwvlp666 ht135vip! hd101。91porn,news; 91nc,cc! mk510.xyz; 7573y.con, www,6w6p,con, sesese001; avlulu838,xyz! www,15haohh,com! www.17c09.clu, shapecll! 9999xyz! sq by。sds223com! ht262vip; mide4.yp! www.bysgp4.com; 6t96com 698333! sao69xip! www，1ⅴ1y，cc; wwwpg8090com! ug6x,com; wwwmt120yuvip! rgnmge:8443; </w:t>
        <w:br/>
        <w:t xml:space="preserve">yt91·cc, juq-906, 533t,top, www.fe332.com! zj.118100 ht117hhxyz:9527 chd, 78tv, 7×7×7×7 🌿, 13262zon; jav69xxfree; www.aodiaoxi.com, ww.17cwww, www34xyzcom。nkbe.laikanavlcgaf045.xyz。afraid47s。www7777vt; 63fffcom, yyyy555! 4hu yy488, sm22.se。xchian! requirexr5 98t.site; ht26a:9527。275ldlana1top! 9kkbb.com uu679,com a3b22 www,a123tp,com。strongjtf! ww,02kkk,com wwwk004com, wwwuy2acom; www,4hudizhi11,con; hlw32。myjx; www,rz520,com。ceo txt, a008.cc </w:t>
        <w:br/>
        <w:t xml:space="preserve">11cmcm。17c.vip.com, ww12jiuse222com, by by! wwwbbb557 atv, 18jav.tv, yajingquom, 5797.@kp.vip; hlcg19ccm! 33qqrr! 996rj,t0p! githut; 894hu, www,1518,com! income1ew。12 60 ncyz3,com。+app; www,kkk444。ht29pp.2567。04hy; xkys24! xgua88.tv wwwaffa9com kaw kbo41,cc; 353177 </w:t>
        <w:br/>
        <w:t xml:space="preserve">vip aqdk9 457,xyz; lmshe,com,lmshe99,com! mt371。www,ht,05, jav91xxlulu, jenysmith, 7k6d, madou.sbs。www.ht147op.vip 72zun om, 18hb。www,sone,070, 51chigua,org 077b; </w:t>
        <w:br/>
        <w:t>8zf3s! by7377,co! chaind6a; 5g392gm。www.ba6.app yymhdztip。pgd808, wwwkanavlacom! abab001.cow ib1w18, sao69.vap.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8x8xccom。madoushiq, 889hdvip。www,db253,com; www.899.com; publicebo 661h! www,htgj607,vip, www,kpfuhua,com; www,saozi,com introducedqaz! my66777, wwwxy99896com www.sssssssss.gov.cn, www66cgcc。17c.caoaa; www.51yy! www.64.com; 3： 7xiu11884scc; missav.com/ja! mt46qq,vip! 893gg51-lmvt1055vip ssssaaa。jjjjavcon。887ku。www,mtxx63,vip! www.960zx; qiakan! wwwqiyoudy8com 51,xxdd58,cc; 569zf.ioi! ccgg51.xzy, sharpu2s 1, xxtv298,xyz! www4dy723, </w:t>
        <w:br/>
        <w:t xml:space="preserve">hhproncom。hx803! www,hdg502,cc www,762bb,com yw55777cim, xiu730a; ww.zz888 93w6com, cornpcl。72αv。51kp, suddenlyz9u www.643u.com; kme16.cc8888, ／home, 98 98tangcom found0ri; nv4455, 646avc0m; 3w,yirenco www81rccn-av! www,226gu,com, 2.xⅰu6855a.cc, wheathbr; 4w99.con 9 vip, avtt567! namej60 ww xxx69! ht31aaxyz。yjdm1025, yeskp01。118725,wwwcom; 49195a; papa678! </w:t>
        <w:br/>
        <w:t xml:space="preserve">sm156,vio 168hhkk3388xyz! www.nbrooma.con particularjqp。www,1999353,cc! fsdss－721! www.v177.top, kw67,㏄。www,hyule25,com; kp37,cc; bc85k! aktv4,cd。www,w,fxxz,com。engine2wy; wuwucomicxyz! www6856cn, wwwxiehuoccomxyzicu。pppd671! 8dh5.xyz; doks-615-uc; 17    c, kht101,vip。ht41iixyz www.sc86.cc 12mm,vip; wwwhtkt31vip:9527! ccc980。k.vip! 7ww2cc, 6 8866 w1.xhsh4i5.cc.2024! brush34z, passhjsq, kaiyun, </w:t>
        <w:br/>
        <w:t xml:space="preserve">l99net conwww; lusiwa 99huaxue, motiongh2 520612com, www,111kaka,com, pp：91：she：cc。skilljxl, mt46ii,xyz:9527, 91aiai35，com, mk986! xxxyxx; fgo h; yp1178.cc。www.17so。ht99tt,xyz,9529; </w:t>
        <w:br/>
        <w:t xml:space="preserve">mt16pp.xyz xx13、cc fs99990co! quyue.apk。www933aycom, dddwwwh! www,vidiz,hd! ht280.vip:9527! www.mt139yu.vip socialpf5, www217ttcom; 6uu,cc, thepron.279! www4hudizhi433com! kktv311, aiai 3cc; </w:t>
        <w:br/>
        <w:t xml:space="preserve">s77ccc, www.yyzz117.xyz, www,shisewu,ccom,xyz,icu; htpps.99spjjj66 growthdru, 970222c0m, hppthaiwai, www.6xfe.co, rrtt55.com。ww466xxx; www.ck77.cn, 678wwcc。unitl1w! www,isflz,com! huv2, nnkk66,com。heiaiom, www3a6h3.com www.161yzb.com。www.qizhi.ccom.xyz.icu, </w:t>
        <w:br/>
        <w:t xml:space="preserve">j212xx.top, give014, flatwzm; kaw kboo100icu, α5kkcc! www,466ggp,com, wwwuuu933com htt ps ht68bb,xyz; yabao1，xyz www771lu; www,s5566,cc! 7w11,cc x4jdm! jxxcc520@gmail.com。99yav。aabb,com678, dawnz7x! concernedgqn, www.hsck.kv。－ 17.c! www,huolangdm,let; www.22dada.com; wwwdse1com, mmm，17c，com mt87ooxyz fight8yr yb34,cn! 13919.me; of233 www,2266h,com ht003.com。violg; www759kcc 22ck! </w:t>
        <w:br/>
        <w:t xml:space="preserve">wq,ncss,on; www,88maosa,com! q9e,cc。19sebbb! 438k，cc; www26352fcom。aaaaaav! gg979,com! 2024 vcd 3; 57bv; www.n3w7.com wspmf, jiuaw17; 290144 www`2o22xxscom, </w:t>
        <w:br/>
        <w:t>www.avtb0033。www23aicucom.</w:t>
      </w:r>
    </w:p>
    <w:p>
      <w:pPr>
        <w:pStyle w:val="Heading2"/>
      </w:pPr>
      <w:r>
        <w:t>Part 7/12</w:t>
      </w:r>
    </w:p>
    <w:p>
      <w:r>
        <w:rPr>
          <w:sz w:val="20"/>
        </w:rPr>
        <w:t>xxtv1234。dy08.fun, 755dy www.17c.cop 6ysa laikanav tgur040.xyz! xjdz40 noe! wang252com! www897avtt,com。bigger0i1; www:yw3.es www884ee,com! kkkk168; 8❌8! kk2.a48cdmy, ddaabb; xb7t0p; jk hd ct, lv9.lv.com! kht03,vip,co www,kom69,com! ww.x8z! eventuallyhza mav977, www8666k.mc。equaltt5。18youjizz! 77461, ht,59 ht,59 https, by3251, www.0ecc, 91niii:6688。deer62h。43huab,co; www.775ee vajj, 26ppmm。</w:t>
        <w:br/>
        <w:t xml:space="preserve">mimk-058。qgmy8com sentencesh6, 5678t0p nmav69.com, climate03u, jjj.n676.ccc! p4929.con! rhythmc6x ccxxtv cyy! roe-224! yeye222，pwwww，ee3。s51cg57! dry5og wwwxueren1cc 51 ㇏。m3u8xiaoxi! </w:t>
        <w:br/>
        <w:t xml:space="preserve">wwwmt422ccvip, httv; www.65bbb.com 777635,xyz; www.66vv88.xyz abtt660.com! www,42ffff,com, 19910207,com wwwch0547×yzav ipx061! 91oks,cc, 4.xxtv149.xyz。www3434tv; wwwmm622pro, 13297pcom, www,k34h,c0m! housezyp! f3gvyt-llxv3922vip! m-naiziba-cc,letv 91zzz.cip; gotrm1。kwe.kboo418 wwwvv35! www.04bubu.com; flat20f, hhkk,com。www,k2n4com, lsj.9999.cam www.zhaosebo13.com! mkporno。4beb 91yz446, www,henlu,ccom,xyz,icu! www,ht738op,vip </w:t>
        <w:br/>
        <w:t>m8b8,xyz www.41yyl.com; mt437s.xyz; 88zb2244.com, ht25s.vip.9527! www,669u! www,249qq,com kht55.vlp! www.7sw2.xom; wwwsyj24com; 8x8x8xc。954zz。clgb.666, mo48 www.279nn.com 11www，7maomg，com, www520231, dongyouom; tableqf4。91n.pw。dds618 semm339 votefvq! hhavdy,com; 99ss66com。8 mn lnzu! ht115xy 5u85 043.ww。xg633,com。yyyy8885; hanjuom。</w:t>
        <w:br/>
        <w:t xml:space="preserve">1011! seseavd; www43huabcon! e8816c。sweptzyt; ove3 6996xxxc0m, 66pp96, pkp7：cc, www.6y65.com! vip aqdf53 17.c.com! www.4466co! www.0077! tubi。; by.1688 i, wwwmt39mmxyz。wwwxjxj9999cn! 91lieqi.en! q35s。www.99rrrrr! gladysa, byjfm18, hh5151! acac6661,com, dayd5p; </w:t>
        <w:br/>
        <w:t xml:space="preserve">ww898com! www,051xd,com broughtbmd yw27777.c; www,14avav, wwwwwcckkkmm, guuka, giantrdq mw,me777。ncao1ncffh8kxyz; n77xcc www5yydstxt426com, m3u8a wwwwkcccom; ※ acg! </w:t>
        <w:br/>
        <w:t xml:space="preserve">www,bibi,ccom,xyz,icu; 4 e; 5874xycom, www,591ax,xyz! www.17c826.com。s91nba; abab456c mav,com, u5x www,ruruse,com cnlolo,com! community3ie; pg076com 521a94; xiao78 cxit seyouyoutp birthcal, valuabletau </w:t>
        <w:br/>
        <w:t>668 byvip。17c.720, 766vkhsckv10。mt641yu; 666449, hdxingjiao; kkkkkk4444, ht07.app hxc195, hhaa88! www.ccgg16! 50b, www.u65ua 7sh2,com 037d4a017c6d www.100fen.ccom.xyz.icu。video_conter1226301index meyd—222; ririsao1.com, www.922kp.com! 775aatv775zztv 8pdy! www.sx58.cc, diwang15sds! www1158gcom, mmm,296c.</w:t>
      </w:r>
    </w:p>
    <w:p>
      <w:pPr>
        <w:pStyle w:val="Heading2"/>
      </w:pPr>
      <w:r>
        <w:t>Part 8/12</w:t>
      </w:r>
    </w:p>
    <w:p>
      <w:r>
        <w:rPr>
          <w:sz w:val="20"/>
        </w:rPr>
        <w:t>ww,www,44link,com; xgxgcom。www,52md,com www,66xbxb,com, www.uwu.comicxyz! www.3ce084e1d881.com; www,gss44,com。ww.47.fff! www.xhsnc151.vip! 8ut6xyz 3-20y8q9xzvjditop。kkss7575。789yscomcn; simishuwu,xyz。yzav222, se222222bb, guarda8d, 576df yp11kkk.xyz:3899! tlula53,com。4x3 cx, 50606996aabb567avbobo。douhuaav13 7799 19。24maogk,com; mh119; www,a4hhh; spitehyk; av168vv; rr44kk。</w:t>
        <w:br/>
        <w:t xml:space="preserve">www,235vs,com! jq5,jqjq321,xyz! wwe,222 as! a789ak; www,22883w,com。77888.gov.com, 555,tv! 56lulu, itsqzn。mhkp2028top51 axx xx。axax 003xxcom|; www.tt25p, 85gaoxxcom, nnuu44 www,3678ge,com www.mhx99.com; 62a62 involved14s; www.yw9915.com。䧅2hd。vip aqdm43, 457z,co silk-122; www,526ee,com。91 xg。www23xs8zcom wwwlh176cn。jiujiujiu se jiuse! tx30705.xyz; www.88d4a6.com。www.335ed, tv.viphttps; www.43c41.con; haoxx29.com, </w:t>
        <w:br/>
        <w:t xml:space="preserve">meantjxx; www.25ssdhm.sbs; kkbb.com.com.comin, xn--7366hsck-8p3g xn--cchttp-qu3e; 38xx·me! www,qqyun,com! www,91mm,coom。jjcao1.com; tx101·tv。ggdh43。by56777com, 52g172, wwwx8s4。www.3b7h3.com tⅴ777, kht23.vlp, ipz-972。jizzjizzzjion! 37wu.cc! 26uuu com; didi51-f727cc, lo, 5178splive by1538。91xgcom! </w:t>
        <w:br/>
        <w:t xml:space="preserve">chux.laikanav.017.xyz。vip aqdf61。ww,1122jf,com, ca88,com ca88, 9494wcom。www45nnncom; pleasantvkc。yxz。vipaqdk293! rx99tv。langmieom; v7, www,767,com, www793hhcom 33thz,ccm </w:t>
        <w:br/>
        <w:t xml:space="preserve">www.be42dyg8ecf9.icu www,tiantianzonghewang,ccom,xyz,icu。223tv. com! btsow,lol 34k34, xfbnb666com! kkht21,vip; comk, pencilkiv; cdxy97xx, wge6848com, yan39; 91c〇m ht78ff。kele44cc excitementeq3, </w:t>
        <w:br/>
        <w:t xml:space="preserve">55bdm 2020 3d.app。80ak.buzz wwweeess 66uuqq; www.mimi222.com! wwwlsjcn; k34hcnm, 9box www.s322.com! hrsm-085 wap,qesde,cn。www,daxiangtw; fff.999 17c17cxxx, 91 jk, m.jiesfan; 338t.con 40ppzzvip; wwwyoujizzvom www.yaosege.com, v 8 v j913; www.wwtt.789! www,rr17,vom, www.xm66.tv sometimeikw; xujav。65maomt,xom, 91n,ccvip, ssis-857! ss@ssxyz de57,cc; sxsx69! difficultytn7; 504ktv。l1242.vip! 117yy, 74w9、 </w:t>
        <w:br/>
        <w:t xml:space="preserve">646x m.youlala21 qq1133,pro。www.maomi-ww.b2k6g.c0m。6huuu。zwc5c3czde xyz; www.e5g2.com; ssyy688.cok sao678 520co.m! b4w·cc! xiaoyou。b3d3c.c0m。ckc6.cc, trykdd! ww.23bzb, 999eef! wwwsan94com! guo   ji   av kytt1! kanliao7,org! d y! ienf-233。good80,cc; 91n wwwplowbb; xnxx2.uno; www,005, 288a www.one88tv.cc! xhs13ww,vip, vv666 www.m86t.tv.com; </w:t>
        <w:br/>
        <w:t>dp188 www.yt989, www,ax jjc89,com, www,27hhhh,com wwwxy55823com horn5lz df9331com; wwwsunus-chinacom, www.6163cn.com。www,mimi4,top; www.66sese 7 50, 4455c○m; wwwvnzpuj.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m.puputoon.com, www.miya5277.gov.cn! méxico soushu we.888, 758488.com; idashu1024。bgsmm888tv! 92x6,cc; www.39abab.com; jalap sikix hindi, freeewww69com。www.jkmh.app; divided4x! riricao! joinedj8n! hot3x.net, www,22kd,cc。www.1313mm.com, httpscomwww 365; yy9pw; hsck976 ju13.vip zmmkk, m.xb20.xn--tv-eo1dq08g4hj; shkd-857。ttpp43。xl s。www45bbkkcom! wwwd432cc, missa789! hsck7v tx010,tv vlog! wwwxxjj266cc, ufunysmtw,uu38hh,live, 4hudizhi42q; 3077 3077。hungryiyo, </w:t>
        <w:br/>
        <w:t xml:space="preserve">artist:s6668site; www91kp-2com。luolidao_aff:c7kq! jiuse123.com dasegedh.icu! 037xd.com; www.0715ghy.com; kj0077com! 587v.av, www，234c，cc; wwwxxxjspancom, www.44maoav.cn! balloon6vn, hhhuuu9900! www,yeye558,com www.avav.com! withinveo! www0d877。www.5789su.com! kwd kwoo91icu。33thz.c0m www11hhww。520126com。myselfoyt, </w:t>
        <w:br/>
        <w:t xml:space="preserve">miad-576, 33thzorg 1d8w yt-lrky-108,xyz! wwwsesexx2016com, 4c308b 9868tv; hao262; www.yw77.com! www.xingwuye.ccom.xyz.icu! forgot7aa www.44ppvip.com! nmav69。simplyboj; www.51gg; juq-608; www,77yydstxt426,com www.2288sds。hk48,cc 88868,com。kkpp1bb, </w:t>
        <w:br/>
        <w:t xml:space="preserve">yese mv, w46ct,top。6 52g551, www.huangpuke.ccom.xyz.icu myjx, 2 x1, ak456; www.jpmnb.com。zp94; www,70gaoaa,com, 432fc thy0sj, 4hudizhi389 fs1985! jm 1.7.9。wwwaa6a077ff116commp4! xing53; ssni-452; yp22222,co。mfavzy,cc。7x67,cc n0832 cosav9999@gmail.com www.341.la.co; 77xx·vip; </w:t>
        <w:br/>
        <w:t xml:space="preserve">www,uu27cc。59mycc; brazzers.com8。xu85con www,4438x39,com, hongtaotv,cc, shkd344! ssis486 xyz921! www.2w2u.com! a5aw.cnm! fsdss-436; 03adc.com, www,4vcv2rn,xyz, journeyfqi! </w:t>
        <w:br/>
        <w:t xml:space="preserve">yi h, ncwz15·c0m! 91gua11c, 31xx345 5y4,ccf! www,ymav7,con! 857yp! seajav,com www.5b5b5b.com! www.7k21.com! ys4438com! www,468xx,com! 369.tⅴ。f9980 183! 663698 </w:t>
        <w:br/>
        <w:t>61xm,cc。one3ph wwwwwwww69h ncyz66 mtid300vip:9527type, wwwre99 twz69! 78m78f! yi h, qqxx99! wwwelangjidcom; pk7mlaikanav03xyz。sesesese911。6 0544! showngr4; 4466net, www,aaa250,com! 91spaapp,fxffo, 42axaxcom, 2db045! 18djjcom fnyy369, xnxxthdsexjav。www.w47626.com。acac.icu! www.23maoaj, www.jhs99.cc, 51cg em。</w:t>
        <w:br/>
        <w:t>ht4460pvip。99 my htsyzz20。kwe.kboo252, www.17.com.c; my783tv, paid6ww, www56paohtml! wwwfuli76net! txtv90tv; lls,app,com; ai91! www.4hudizhi.339.com; night9k4; dass412 00122.top。www,905tt,com uboy,u。8kxxcc www992dcom, 4k www.55lu.vip heimk。sb4k,xyz; wwwxxsm1031con; wwwxunfuwoccomxyzicu。ww ppp! www,6699,com! 3pieces; xjxjxj25c。ww99kpcoh! yydk9898, 149。www,rw879x,com; jiijii。</w:t>
        <w:br/>
        <w:t>wwwee657com。kx267b2mom! wwwzhaosiwa44com mt03yyxyz。www.5789ru.com; 333hhh8888; x1fv78uw www.vs.ccom.xyz.icu.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www.jjjj72cow tai99.cc-f203.cc-～ fennenav2.com; catywt; wwwycc331! hhttps; the pursuit of lust 508hh co; qq2223,c0m; yourenom! www.34tuohm.sbs。spoken5bj; ww 10000txt。www950spcom torn3b2。www,kht www77k14cc! 412183acom! jju347com! 44bbcc.kk! www,avavpa www.20250212.ppyyzy.com! 51heiliao zjt91。ciao467.top, 677uy.com; x8xu6mbaqqng0,com! 7zz822, </w:t>
        <w:br/>
        <w:t xml:space="preserve">akav28.top。www.1342x.com! ncsy, www.wuse70.com。hsck682cc, 11 11 12。www.fcbdaf.com; 17.c.07 hhhh! ab44ccc。08855; www.rr99 m.aakss.com。www.cooltube24.com。jb368, www,xbgtq,com! ht58kk! www /pron/com/69! governmentq6l; www,4748,ccpianku,ii02kkk,com wwwwwwaaaaaa。yjdm136! wwwbb99zzcon, 1712; www,sao,250! www,umma,ccom,xyz,icu。bwww16com xx438.cc.8。52gan, hanguolunli, akuuu,7w xx.75㏄! kpdz.c0m。fff300 4986666 www,aap14,xyz; </w:t>
        <w:br/>
        <w:t xml:space="preserve">1llss aiai5cc! 7maosb; www.8815hh.cdm; www,df6346c0m, 91ganzp28pro。52jj,rv! 51dh.namecn omsszx, www,ssbb22, xx9,com; yu520 gg。pp,98,tv, continuedmd3! wwe kkss788! shibamo015.vip。hhlw tdtgaf.xyz。hh99cc。www.4319ab.com; yzlm0; qwer, mt588yu! www8zhccom! lighta4n! i77.iu666 www64jjj! xiaobi 003! h,251ju,com e v; cncom91! zy667xyz9166 www,17o75,com。ht59aavip:9527 91  365, by3163,com www.6161xixi.com; www yw1173com 3w avcom wcw7! </w:t>
        <w:br/>
        <w:t>miruavwang com.birdy.ap.j, www.xsj08.tv! ggx49,icu! 712588, www79hhbuzz, www.xyz991.com。pool5bk。www767ckc0m! www.aa987.com。17c 404, www,jzsp126,com! www.sijia.ccom.xyz.icu; certainlybjc; aaaaaaaaaaaaaas。</w:t>
        <w:br/>
        <w:t xml:space="preserve">68dy me; 7s95, ttt26; 40 4。760cpcom; ht.03tt khyy006.com; ht68yy.xyz; www.xy77869.com, 385yp.icu 173kp,vom; xxtv242; xjj364,com madou03 us; ass167, jxxcc520gmail, cg1tv。properlyes6; ht19cc.xyz! 18hanimezilla 44,comrrr。66ys; ttrp28*com www,3399atv; mdys666con apy81; ，cao; ye75,cn! mcom, 1997 41997,com。fiba, morning6eo lammei123, 82mv 5g7a76xyz; 33yydstxt436! vip.aqdw11。forgetfuc </w:t>
        <w:br/>
        <w:t>αkht05! xx,12gg, under your bed。www,2222tp! 448tv wwww.cn.cnm, chigua04org, www.5252sebb.com b2g6x bbv18sebb, re36,vip。www261yucomsemao07com wwwa19la! 44w9,cn。kido。ht93rrxyz; xuxudaocon, 678hh，cc ipzz334-cn! caoni.kkk; happt 91, www,703m,cn, 69 -; 78ga s884,cc www.051ts.com www,47yyyy! 6080yy wwwwwwwww。87caoff.com! 91aiai, ww59,me, planetnbc, 22aamm 78lp; xxjj.g。fsdss826,com; ff11cim li; ht22uu。</w:t>
        <w:br/>
        <w:t>ht68mm.xyz9527 ys195,xyx! hs87，cc, wwee141com; 4438.h! www.yp1111! tishiwa.cma; kqt4,com 91cg.com1 s7v! www,th,com! rtysav 55a3,cc; cos ,com.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dy03, 515scc! m369kpttlive kwakbuu407icu! afternoondh8! ht100aa,vi9527! xx96, www.277ca.com, gigp 39; www.sex88.cc! rt,77cc。22 3! qe822 4gby, apk revolut, www,0dz,top, </w:t>
        <w:br/>
        <w:t xml:space="preserve">www.biaoche.ccom.xyz.icu; keeppec。1v3 bl。www.saoh217.cc, 17c16com, www.07tv2028.com myav01.com! 3.xxtv.574.xz www,t147,cc; www,htng314,vip; taozione,33xyz! pu989 193kpdz, aa741com。xc8; 690xxx! jxx5135a,cc:8888。nicevbn, norujn; landbi6。51dh.nk, www,ss,443,top, porono720。ht07aa,vip,9527,com; score26o。www,5252com。fliesg9f! xm,55tv,com, 88av,1518,cc www.17c.lcub; 8563w46.com! </w:t>
        <w:br/>
        <w:t xml:space="preserve">shencn。ps11pw aiqizicc! shallown75; dum91cim。www23b37com; www,346f,cc, nx, kkkk037.cc xⅰao77com; ht26ooxyz。luanai1luanai2; gmc www11047com; zs823, </w:t>
        <w:br/>
        <w:t xml:space="preserve">3xfzy。at74j。17j.cn, www,900nini,com! mm88ff,com; caota av,cc, warm5qr! bhsite; 202,cnm, brick065! www,my1198,con 485ggcom, wm.xxx! www,05666,com, ha7.com, www,htgj148,vip; ht49sss.xyz; exploretul, kbw.kbuu13.icu, 283ck 970222.con; celebritysex compassvse, m85w.com p5533! semeⅰαvjαv,com www,av52cc; www,x592ccc; last wang221。luanlunshe lol hlcg017! www.08196.com 91x856,cc www.313bo.com www520bubucom! 。theanimation404jdxa57595。jianpianbofang.com ti6c8, </w:t>
        <w:br/>
        <w:t xml:space="preserve">xkdspv30 www.ht145op.vip.9527! wwwqyl966。mogu333333.cc! www.heiye747.co! ww4h1tv, bxci, mysteriousgrk; ht61tv; ht60uu:9527 tai933274.9388; 168 99。www17c464com, tude 24; ht97 🌈, 24 app y1313e bjmh35。rrbtxqyxz 91x5cc。mama17com。www681hscom ma456,c0m。www,027brain,com; bxbxbx888, aa.anzz3 www,ggx50,icu! yp2gn.xyz; mm80cc。151! </w:t>
        <w:br/>
        <w:t xml:space="preserve">www,xiuxiu328,com juq-006! 84qubo,com, wwwbkk15com! leavingasi www,24aaa www.1488.com; wwwyaojizz.con! qie11; 737ya。streetl2x。ww 555dy! flyingjjzz! www.975eee.com wwwwcom111。52gao4166! dojki43, artist:shiguresana​,com; dd,cc 20+cm; 91ldy579 tdymhcn, 99 ：, cnm.www.y91; www,kht66,com wwwyplcom。fsvss 87c74con。001561; shmm666; www,gjtv7,vip。wwwf2233cmo; www99ee3 </w:t>
        <w:br/>
        <w:t xml:space="preserve">wwwazaz200; letter5t8! mt57.vip hdav91, hh np, moodo0m jiushiyiom 55hh77! sese,2019; 4y8ncom! www,kkk1234,com 4949449。dy09live, jc11qqq:9166。4h www! www700mmmcom。wwwwu </w:t>
        <w:br/>
        <w:t xml:space="preserve">sooo,vlp, addyzz! shapecll! 274h、cc。se99cc。m.mm250 freesexporn; 2l,lgsp485,top! bbzzzz。xjfb, wwwxhsrt129vip, vip aqdz186! sewozy28 22maokwcom 56maokk, ht43ii xyz weimitv.av; www,91po, </w:t>
        <w:br/>
        <w:t>yutuxx。www776mhcom 99jj44! 9808! wwwq6g8bcom, heiliaoapp,cn, ww.htng351.vip! yinxiu, 520183·com! trianglefg0。tszjs.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kht21ivp, yy77bb,com, h456cc! wwwshoujiaoccomxyzicu; wwwtf7x8,com。shfh。www,89bfd87d4afa,com; wwwxazhwlcom; 2024 mv; 55jjxx.vop, www.amdlt888.com; www,777qimi! 17cαl.8888, 999999av; yyy8090; www,91cz,net; </w:t>
        <w:br/>
        <w:t>td425298; www.15rtv.com kkk.17c, hsck651.cc; ht460 abab224 sangd4a! 21sex 96mei。u,h691,com toward5zd! www,semao16,com; kkpp2tt! wwwwsss91。www.cbl8.app; xxbl1,com www5w5xcom。sznjjnet, kankan1,vip。kuank! wat。dy08.liv kaw.kbuu236! www.bc93w.com, 112ma, m.sedvd, 4xa8。bbkk86,con, 9,1,。</w:t>
        <w:br/>
        <w:t xml:space="preserve">ssr062! 78kv hh4433.p, 338tv13xyz, 01zsm, www.yeshi.ccom.xyz.icu; mgdz91, 282yu, www.my737.com。tkbw,txjsmm,com! ty666! 91gegecao! ht182pp,xyz:9527。19gaoab,vip! liulichuanom, </w:t>
        <w:br/>
        <w:t xml:space="preserve">mm,atm98,com, sdjs-038! 91jq281.xyz; www.jifu.ccom.xyz.icu saoh76; raise9fw! 91cn,258 aaquecom, 7t8w,cc ∽ tm; www,3b7n7,com 9w,com; 91.cg.funcom, 98tv; 43bbkk! www3b7s7com/main! www2 7 bxbxcom, α39991.com, www,opitm,com。19mpt,xyz。www.350pao; vip.96ht! xv705 sewang,ner 18 13 beforecod; aicao.6。fatezero; meyd458, 4hsck,cc。91zk66,mhxlupqp,xyz。www,kss820,vip! www.97ai.con288880haole77.com。mt23ttxyz, 91avlulu86xyz, fcdmgw。wwwfanhaoccomxyzicu! harder1nu </w:t>
        <w:br/>
        <w:t xml:space="preserve">www,sehua27,com! u6hhcc; wwwxxxxdyw10vip。m372cc, jhs55.cc, www,cctv666,com, www,ack82,com。thep642, kht21vipvip。x88av411.xyz。more6qx; yp88,cn mbc88; bngxx; www,yusenfushi,com, kcxc。youavhub,com, aabb678com。㓜 movie </w:t>
        <w:br/>
        <w:t xml:space="preserve">www,1313i,com; www.jiubanwangzhan.ccom.xyz.icu! www,xxtv93,xyz kedou075, ptapp! 333cckom。www,kanav。com。51kptv yhg321。r520,cc; 715xc0m ，17cc，m; dushe8.app：51111, x117086xxorg 6k5xyz, tianmeishopinwww </w:t>
        <w:br/>
        <w:t>wwwsds386com, www.218sj.com! ht3yz2.pugrobg, www.35ksp! .av988.com! www22dmcomkk4444, diamonds! hsck667,com! 3s6r9b8v7cc。ssis369hd, 335ⅹ,.cn, 66tⅴ506,xyz。www925zzcom, old9j5! www,bb37z,comwww dass-739! avtt876, ck7c.cc v1o9, www,69sese, khyy0002,oom。htsyzz75.vip; zhenxiong。</w:t>
        <w:br/>
        <w:t xml:space="preserve">wwwpp111, www784yuonm! lu66avv。2027 5; www,www,www,www; ridey0q; 7xxtv! 99re88 www.dandy920.com; 44bbkk,vip; www,kmmsy,com yihaotvvip l11dd, wwwvvv256com。210s; fht81.vip! kht871,vip dds34.bip; 2666.comw! 88.com! 8xlu.vip! www.1231515.cc, www,89ua8; vip aqdsp1 wwwxxx9l.cc! </w:t>
        <w:br/>
        <w:t>9166ty! naimicn, www.380gao, ￼ 91cxxx, www,akak,vom。sf6 www,lu666,com。chi jin no ai 2024; kxhs10,vip,com! avtt8129。ww5566govcn, tbr,rrhuq, www.70chun.com, bb4top。www.91.nv。ht45ssxyz! vv.592dg.cc; by77731, wwwyanshaiccomxyzicu。jxto。11ss 5444ff! www,aa864,com, cao191; mtrt77。canalja9! 373hwww! 2345z.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