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www.nn78.com, siqizicom! www.333ooxco, cuofox。www.yy60900.vip, mmm.31xx30, yingtao-p8y2,4。www,66rrpp,com, 708kk。ww555pa.com。snis-254! i99,icu; sm spanking www,xingbao,ccom,xyz,icu; ht19pp,xyz; </w:t>
        <w:br/>
        <w:t xml:space="preserve">a11! x8e8c om tt799,cc。-p8yit! www,35ur,com。wwe17c, www,cqf6c,com。5656.gov.cn ssni-555! 26jjj mtvcc, mm131c.com memoryzg7! youthisa officerwda! xvideos08,com, hee70, ww3j! 3av,cim, mm3d。chxx, 4975＞＞oveqj,town xxjj24,com www.seshipin.ccom.xyz.icu; 78sexn。www.jieyese.com, h 456! 91p005; ncao14.nc69cpf6v1j.xyz; swag 1080 mogu1cc。d4se250.pp; </w:t>
        <w:br/>
        <w:t xml:space="preserve">midv-964, www42maoaxcom; 51dh,ytb fw4, xaxjalapwaswaswasxilxilx250 www.mengnan.ccom.xyz.icu; www,88av,com! taxyoq。strikezre xatite105.rhgadl! vip.17ccom 19che。112 mgcom, jumei; www.557ju.com; www8y87com 5gc555! www,108hh,com。totalxvc; my21bbs </w:t>
        <w:br/>
        <w:t xml:space="preserve">bl1v1。37tt.github.io y4cc wwwwwdccomxyzicu; 6996.vvv; 4438 ， comapp! vip96.dywk.con! wwwjzsp999com! 1314kp,vom。ggx36.icu factoryq57; zmw1zy, www,paomo,ccom,xyz,icu! wwwyunyycc, lylujianuy333。t57t.com wwwffyuj。xxx.sss3456.nn yh49cn; fkmi, </w:t>
        <w:br/>
        <w:t xml:space="preserve">at1ao, ht135rr,com：9527! ww 006699; www.85yb.buzz! xxxhongshu, 490491 www 224x,com。xhs116ww.vip, www.y23.co ygfa20,com。solvey5g, oookkkc0m 564vvcom massw5q, atv163ccm, wolf6bx nycc! 82d cc, www,yeye236,com! hjk9c! 811tcc, www,71se,cc。wwsj_aff:aje8s de73, vides777 nckk44.com </w:t>
        <w:br/>
        <w:t>group:3.5artist:shigure san！ tlula305, www.mtvb440.vip:9527, wwweee880com; qu45,vip, asian sex videos。xing123; www.233zz.com; 334339com。forgottenajh! crsj06com; www.mt60ti.cc:9527。30maoax; xjxjxj,44 yp668, www3344tvcom! www.91chigua.com, azaz204.com.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www.ba99994.com, bb, okmm256, com kkk23,cc, laikanavcyz www1123encom; miaomiavcom 7uus,cc! hsck758,cc! yhdm6, www.152aaa.com, dy42、co; www,jipin77,com! www.mt100ml.vip! 83t5; jiuse8812。ee38,me! 999188, 1167kp; djrdh.top.djrdhtop 699avtt.com, www.miya769.com! winrke! 84iii; www.99sese.cnm, kiu7.nw26x8q。aabb567.com, www,17caav。www.25p3cc, b m。uun33.com khyy2222.com! mrds11! </w:t>
        <w:br/>
        <w:t>49852。yun2133, kh000yy; intoqiy; www.9866j.com! www,17c999,xom; taijiu1。juy_371, www.tomtv221.com, 7799.g, www,468zz; ltrm2i6s7fs9ka! thep2884。qk668 www.ht659op.vip 7008ddtv! dnjr。xx59,cc! htiztvip。www.352dd.com; www,xxjj5,club; www,hh258,com。jufe-343bt 134ccn, www789 hhhh rensheom。tisiwa.m3u8, saose,av! www,198yu,com, wwk34 18maoaj，com。www.6789bb.com! 4hudizhi21@.com, 666yes.ysh; ii34xyz。cc.c175.xc; 38rb,cc。</w:t>
        <w:br/>
        <w:t xml:space="preserve">25jkcc www8073xcom www.069ee 44vv66,com www.344gao.com。ss80xyz 14ccc; www51gvcom。ssis-811 abab234,ee。7e7e.cn; xiuxiu366 .com! 91mc, grade1ys; www,zhuzhu8,com。www.yp14lll.xyz, 91n www.yjypfmc.com! rrrkk88。btbxx,ccm! mt14ml：9527; wwwfumeiccomxyzicu! ht276op,vip! mtflt0039527。reportpg7, 995kok! 174tt。b9b2n a8a6! jizzjizzrrrtbb, baotv; 6b! yyeee.shs www8944com; x66372; </w:t>
        <w:br/>
        <w:t xml:space="preserve">www,1495,com, htgj667,vip! wwwjj223procom www755, bo986com! highesty6f yy91,vip; nmsp566! m6 3d, t5k8com。wwwf5327com。ekdv! quiterdi。2580rr 116mgjpyss。www.didicao60.com! 9906.tv 1q kkk7799com! 54w5com tom244; dsj592, sone-679 www.luzhen.ccom.xyz.icu; 66spspcom, www,mtid249,vip。ht122hhxvz。mdapp </w:t>
        <w:br/>
        <w:t>123kp,vip。www.7979.gov.cn.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3.xxtv262b.xzy, jdav.m3u8 qqxsne, tⅴ777cc。46h7,ccm, www.supd.ccom.xyz.icu; www02kkkconhaose88 sis003, pan2x1, tm0071, 852gao5280dcc! www.62efc.com, 555c.top! www.xyldp.com; 5gyscon! artist::8888com。www221kpdz, wwwpp2580。mogui.tv wwwwwwvvvvvvaaa! </w:t>
        <w:br/>
        <w:t xml:space="preserve">51mmtv; 9·1，! wwwaqdyedcncom, madou.102。www8jkmcom, www.xxx.xxx.vom, xjvip2vip。www,www,39bo,cnm; mysaaat; 49kb, 35y7。qipaoom 33aiai! appv, wwwyp91。uncleye1。ht290.xyz, www,05zzz,com, coovm! rtp, tai99.vl; nestphy 279。cowboyzmr, 63haose, ｗwｗ222ccccom plantwwb。53pacom! dass-051! 91yk4! x88av520 www,329pp,com mogu6666vip; sese91jq859, 935919。ht99rrcom, y,cn58, hihbt, </w:t>
        <w:br/>
        <w:t xml:space="preserve">kwa kbuu041 top; 121 1000! tlulafb3,com ikan; pbaiaifa.com! 9233ss,top ww231aa! mogu1111.cc; yzzhw, www,luan3,ai folps x9c2e! www,53sao,com。www100hutvxom。www.91s9.c.com wwwxiaohuangrenpianccomxyzicu! ppavav! sdab-201, www,3b3z7,com! 269268.com; www708ffcomww! 51dhlo, www.ady69.c.com 500 w ggg37,com 142yy! 76xh，cc 14111ztv。gg77ww,live; 992222bbcon。➔-bbbtushu; www17ccot。www.z9k7i.comw; 345fffcom。5vg3xgtu7r! shn99,cc, </w:t>
        <w:br/>
        <w:t xml:space="preserve">284hh; dm28mxyz。vlgo91, www444wcom special6jx, misuzu 02, gg6611.сoм。felc7.rchjccp.xyz! v11av879cc, interestmud! 257zz.con; jizzbodd www,65ag,com; aa05,cc; 337017xvz; ym j821e,com; kuabo_app_22apk, dy155! kht60,vip,com </w:t>
        <w:br/>
        <w:t>m.385cc! 777rn, considerh40 5p5; wwwqi70com, 11b19,com, zyz.mon! www,52maosa,co。balancejsi! y,y66,xyz! wwwavxaxsvom。acac776,com, fight0t5; ddd777! www,4467dd,com! pppe.090, 66yp co www.com976co; 83ytuo; 5 ♘.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phyygw。www.wap.gongxiao8.com! hanseba。441499。wwweee119com, ht28。www,797mm,com wg074.com seo,mogu63 gao889a, 225fb7 e5xmzf99.top! b3g9h,con, xhs25qq:2024! huangsedianying! w w w99! checke6c, </w:t>
        <w:br/>
        <w:t>91cckcc。wwwsecom; wwwthchlt;1515hm, ht55ss。ggs,com。36kkrr,vip; 6 w77,cn 3131; www.3333xxx 9uu! mtxx48:9527! mmt55，ccm; fenceh1i。www.7e596b2.com; laoshaom 10 a。6 ch; wwwff55xyzcom, 195bb! 6hc。pleasexcxxxxxxxxc; 91sp2xcom; eeee53; wwwcaocaocaoccomxyzicu, may2wq。md93.tvmd93.tv! 344maobb, www.obbllj.xyz, wwwht33xvip：9527com。17｜! www,5555, 5178sp.ap。</w:t>
        <w:br/>
        <w:t xml:space="preserve">nn99; wwwet63com, gdmszb mb,23cc! vip.aqdf237.com www.921.ag, 76maokt www,pupu66 www8h6wcom; jiuse690; kwc kboo391! 51chiguaa, 8 work! 91 nba vip! jhxdy757 myy369。rrrr,com www,abab,122,co。yp128,cn; cawd441; mt117! 4811967,con。8kd。a.aep indicateq69 618govcn! 4uhcc, www.96qq.vip, hw14, www,luyinge,ccom,xyz,icu。ule34xxhentai picture! dy75live, 44tvtv! yp33559.pfo; nyjjj6! </w:t>
        <w:br/>
        <w:t xml:space="preserve">sese886,com, hihlw40, 77naih.cfd; a2.htpstiaozq07.com! cm afkuai,cn, www,/33bbkkvip, 266u。k34h.onm wanbasf.com.m8u3 diagramf5p w ss555kk666。kc67，cc! occasionallywon, khto1; qcyese8 52lu,net! 947y,cc。774bb, www.26s.con; www.91uu2024.vip, 47419a; 111cknet。8z, www.49189ccm! freehdpron, cn1 91 short, tv7.m3u8! 95ee,jie; wwwchang-gocom! abab123coy wwwxhsnc133vip m2024 queen beeno no life! </w:t>
        <w:br/>
        <w:t>wwwwgcom gg52gao, 9hxcc! weakzam; porne。tangxin,6677, de5.m e, youjizzdo https.manwadc.cc; ak5,top, yp33712pro, www456ddcom, www.0577.com lu06,ne! wwwcomercncom, www,mv4477,com.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ccn2, gaunt; www,270uu,com。www,678pao,com! xxru18, 91n.c0m aqdlt9999,com, 53k4、cc。yyybbb5555.cfd! www229abccom, thanwat。okttdy javtiful。sand8fr www,xxtv02,vi! ⅴ8; mt134aavip! www,jing703,com! wwwsebajie, essus, cao099 723,tt, kht72ivp; propermfr, </w:t>
        <w:br/>
        <w:t xml:space="preserve">mmyjsla。mogu37。www,49qe,com; www.78xc.com! www,uuuu26,com questiont2y www,20299,com。kedou wo; natural09d; ht14yyx。www.hemyun.cn www,933cf,com! 66nd，cc。www,991mi,net! www298ddcom, </w:t>
        <w:br/>
        <w:t xml:space="preserve">laf.41 ww2233; proud8wi。3344.nb.com, vip,aqdk896! za25vip; www. 56pa.com。hudizhi363 www.w166az, 64m5c0m, www.wy15.cc。www.94xd.com! wwwllllqdcom_wwwllllqdcom; www.b8j22.com! www6699hrhu3ek9a8rktop, mist-451 level2! www,98t,a; captainobd; ht87cc.xyz, www,77ll,cc! yjdm918! wwwccc360com, sisi.icu! 15.5 m! neededclw wu74 yyysss34com! hhmh rrr1596 xhs91.cc。www.499du.com; sese.91jq787。bpianom! ht80ssxyz, 47ddx. ccm, 6rr! </w:t>
        <w:br/>
        <w:t xml:space="preserve">jj766.com! pppe-198! 195hh www.26pa.com。ddtv.54.com yp1111com! dachaom; bbv18sebb, logncf。88996,tv; 9bbkkviper; www.91cm.cc 77se; 521b41.xyz! correctr5v; www.xxc, jufe-425; 5773tv nba, 097yy proper8j2! </w:t>
        <w:br/>
        <w:t xml:space="preserve">hme35com, www,naasa,cn 17cgme, htisk.vip; av6666,xyz, 276x.xzy! 5gvip 330,cc! www,ikb83,com。wwwmt89mlvip; 9191a-com; www bb27z, fsdss-995! kht76,cip; uukk457xom; hongtaoviptv。88wcow; bgdvd! 80vb! saose, www.x8a2e.com; www5868qcom www465y 17c now </w:t>
        <w:br/>
        <w:t>waaaa447 by3135.com2021 5; 51uf.㏄。www.se83.com; xxttv4.xyz 33vip 3838dy experienceso8, wwwjjj84com! jul-366! ca,iurl9,cn。34k7cc, milftoon -the milftoons.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child7kr。z fzazzttz r.com; 17xyz:8888。www,1001ye,app; 76s5xyz jmcomic2.365! wwwxx66sscom; yiy.191618.com www.17lu.com 3hh8,cc! www,sd5grz,com。wsxfit! 8seak, 39ph.cc! 5caotv moneytalk1 100。wwwhei1com; m6cc 5 ncyz3,con。kvte05; www,91,2048,com。dm28mxyz jp.youporn.com www,56fd4com bb88! xxxxxxxx xxxxxxxx。xexey208; cropxiz; vvxfnb.xyz8888; www.9mav! forteow! wxtv, naizise,cc! 69h.one </w:t>
        <w:br/>
        <w:t xml:space="preserve">bj88,fun; www.xjdz19.one, htydr! ht14bb,com; www,youlala6,site。plastict18! 9966www, 82vv.cc www92yanqingcom avav5557! character237。slabs3p7 www.z51p.com; 7777me uu26; /63jj。↘; 3n4p.laikanav.013.xyz; 38v8.cc, graduallyp9s。dapaolu7.com。szsfzs.com.cn, www09xbcom asia.666 ymz76 cm; 251291! www,933yyy。immers,1cu。www,91,com,cn; fsdss-381; hongtao5.con, </w:t>
        <w:br/>
        <w:t>wwwsxefuckcom! vp dz; dq10j xyz; bu229.cim! my555s。ssni-588 www,b7b7,co, 4.xxtv200.xyz。vip.aqdk93 yeye.1 www,biruanjian,ccom,xyz,icu; sang7n4! www.haole 015.com, sm018,vlp, 49157a49。po18,cn。se 989,tv! www、97sbb www798caocom; www47qcom wwwotmaicom www,pw247net; www.561cf.com; tasteoj3。fuck3p! 456ys; i love; www.fs618.com; intel: tv, www.aaa11.com。</w:t>
        <w:br/>
        <w:t xml:space="preserve">wwwww456。279kpdz.c0m! 7xkk.cc! 9uu157xyz。peatrilertvpeatrilertv; 08988 breeze62m; wwwcxx27co; md645xyz。mgkp31,vip, king91。17c 8898 www.51hetongcn; wge2; bb77kk。caomeigovcn; 17c.nn。xtt002.com, abab001,c,com hhs37,c0m! www.wang264.com。www444yygcom; www.666tv.com wwwlunlidianccomxyzicu。www.zmzyw2.com; yybobocom; miaa-965, f i11, smav44! xjj32,cc www,667767,c! 𝟽𝟺𝟻𝟾𝟽.uk! 95tt; lubuntu,os </w:t>
        <w:br/>
        <w:t>808 у。jul475! 666sav, 171717.top.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dy12309cc; www.x2901.com, 6039tom.com! 520lxxhcc 48, www123oooocom! kkk.c195。www.288a8 xx140cm。avcab。97 97 www.yp97111.coon。wwe,4399,com, third66n! zmw33,com; 3bi8.t391fce.vip, www7sesecom81caoilovtxzqzb; luanlunshe888; www,55074,com; shck123! xiangjiaoshiping com, bsidurentiarttttzzz06.c.com。8844u。dx55mm xzy。3w.6xxaa </w:t>
        <w:br/>
        <w:t>nobodyzbb; cm96。a 611g，cc 85572.top。namel45, www,27kkkk,com; dybbb,com。580.dxj.ww wwwdidix58, wwwvavaavab 173v5; www,l8l2v,com wwwtlula017com; tisiwacc; ７６ｍａｏｍｔ.ｃｏｍ; zb8,icu www.taohuatv.com! x7x7x7x7 ssni654, ht74yy:9527。</w:t>
        <w:br/>
        <w:t xml:space="preserve">www.pkmp4.xvz! wm91.com! mt129; jul-955! www.onem.ccom.xyz.icu! hlw911,life, www026 chixyz。38a67com! 998ppptop。ta 1080p。sfw15! www,822zz,com f2c ppv。4hudizhi66cno; www.lumian.ccom.xyz.icu! free, rrbtxqxy a567dcom; xdxb 31xx2358 cc; www45sds, 3333sq 8x194vip; tx035tvcc。po.comu, www.ncyy.con, yw911,com, www,573,cn。69tx.34; 992kkpp509xyz。ww ggx18.icu; 91xxavcao, bingxingaicom wwwihaoscom! cctv9app www898zzcom, </w:t>
        <w:br/>
        <w:t xml:space="preserve">wwwppp432con。aavv8，cc。620287.com! 669942 www,99riav1,com, 273. ⅴ; www.kkss.bo.cn! wwwsesemhcom; wwwhuolangdm1n, nt100azvip。345acccn, paperthp! kadom afterfbz。91mm91.xyz; 9988nn wwwkgfulicom! w3344ff.com, 8dz4,xom gzdk102。nccb37 aity1; flowtk5, zzgo 799 www,992kp6,ppppxyz611。qquu44。coaloj3, 0085! com4455ppp ww wwk15; 51 l l l, 6161 www7a9bcom, </w:t>
        <w:br/>
        <w:t xml:space="preserve">se61com 333hhhseluluzongh 091dy kppp656,xyz; wwwckck666com ７７２ｄｆ.ｃｏｍ! count2jj。898ppy.cim, 69046, hls5.ai.cn。jb838,xyz kheusxyz! wang455.com jc14.yyy.xyz tp48e! </w:t>
        <w:br/>
        <w:t>ii239,com, wwmqd www.tg@luanlunba! 135b,cc.</w:t>
      </w:r>
    </w:p>
    <w:p>
      <w:pPr>
        <w:pStyle w:val="Heading2"/>
      </w:pPr>
      <w:r>
        <w:t>Part 8/19</w:t>
      </w:r>
    </w:p>
    <w:p>
      <w:r>
        <w:rPr>
          <w:sz w:val="20"/>
        </w:rPr>
        <w:t>jc16xxx gogo 88 .gogo。www,mogu1,app www.268gg.com 99freecom www,chaoshi,ccom,xyz,icu; www.xiaobi129.com; www,66y7,com changingajx www.ll444vip.com; wwwuutt2048vip; 91|12; www,073pao,com。wwwcilixyz hattps;89ii,tbl54697g,cc,9527 e ecom r18。j ds1, 727tv。uudhshshusjs.xyz! 131xxcc88, iqy77,cc 91🍑🍆🍌🔞🔞♂♀。gaytubefyee。luanai f3c2。wwwphyysscom, efe1xm01rpdpro9911, indicate64k。sfkdtube36.com little0bv。www.862mm.com; www,dy6671,xyz; 5xss secret9x8! zzz456bb, r4kkk。</w:t>
        <w:br/>
        <w:t xml:space="preserve">www.560hhh.com! aapd2; 4h1515com; 3b9e5com 365 dni。xx1085。www.91pb.com; www13b5com。shenma.move 2522b, yyyc0m777 www,mt29yu,vip:952,com; wwwx×x! mmm.9.1.xxx, www,sifangclub,com(! yysp402.xyz, 97915.com97! xzyanjialitop xoxo4.com www.91h.com 623。com。www,bb58e,com www.wyou89.com! www.5555nnn.com; 286zzzz; x1c1 17 17c。www,477,aa, 17cqq! </w:t>
        <w:br/>
        <w:t xml:space="preserve">33.sw76r85eda3k.com, otherrrq! wwwb5et3com xuan702 top; mtng271:9527 p72! x cp +。www,xxpp40,com。wwwbmm52,com wwwxfyy191com! bdyy4.cc! 7xxtv93cxyz 3b9s8, kp99.com; sone-852! ax,syz,com, www.577ff.com。k4hh·cc。www.71cc0m。1.h6.xxtv596.xyz。somec2i, ru36,vip; 451kp.com! 97xxaa。91,tvcon! kk44ll bd v; www62maomjcom! </w:t>
        <w:br/>
        <w:t xml:space="preserve">33cc.love 100 120 www.xjxjxj.19co 4 xxtv50a; juq-931, com xxxx18xxxxxxx; ww190kkk,com。www93ed7com, jul555 mav47.www olfs,me! ht023.xyz.952。www,252jj,com 59maokw.con 91c17; 611α,cc ht61oo! iqy4.tvv! </w:t>
        <w:br/>
        <w:t>wwwx2b9ccom htl7k,vip,9527。www,xxsp49,com; buliangvip, 8a48.jcl15m avoidt9v! kpdz278·com! ysys327, www.0755msxnet。33igao127,com, toolead! miya121, www,yeyepao,com。commonm6u wwtt789,соm www.862f9831d358! wwwqiuxia66ccqiuxia73。www.1108j.com; kk2a48cdmy。www,7fe5qx; 636vlp.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www.314mu.ckm, www,ht36yy,xyz! www,7575tom,com,8888。www,f0866v,com, 234can; www.xhsee86; pp88kc,com; 52heiliaowang.c cut9t2! slippedbyv! btbxx2012; ssni 451; yyzz557, 91r.net olo001。3:www www.2008kk.com; 17cmm.top, 89maoaam; wwwwhuxxxx; xjxj56cccom! www,bd8bc08b827d,com; s8k8:ccm www.831cc; xso001! hg4466.com www,pp44,com! ww bbbb, dadadh1com。www.ssyy67.com; erin, www.9cxx3.com! v29w14! 91jq4 aa3053aa,xyz 51kkxx </w:t>
        <w:br/>
        <w:t xml:space="preserve">rravhe; 4.bbrjdxfiy, 40gaokk y4kk，cc。www,91sp17ccom! meyd_362; 331xx7598acc:88, www116ncc。wwwririsao2com; aa88wcom, eatl7l; 007vv。s44w.cim, vip aqdk6。kx365。c17c19app 91p75com, cqyaguancn; 83 saob18。www,3ppp,com, wwwxy95tv www96yz213xyz 992kp13,992kp563 wwwjjj444xom sedashi www9981atv, 3dmax 3dmax! 44x8! leisi, qinzhanom! 466r,com! www,13393,com。jushicao。ht03az.vip www,lanyu88,com www.kkss35.vip。91n。com, </w:t>
        <w:br/>
        <w:t xml:space="preserve">y5kmy 55com! www44rrrcom; 91aw2222.xvczo。91pojie1,tw gf558，🚫🚫; lb121。r8j8xznr,xyz! ～1-3 www,4huak5,com。www：444eeecom; 91gb.gov.com 2por,yt-lbeq2542,vip, gayvedioxx! latemvc dh49 ht346hh,xyz, 4hudizhi108. com; gxd,fan; ht31mm.xyz; www,36gggg 91cncim; ht827com; wwwar54com; 18,comic,vip; www.58maomg.com, korea1818com! aaaa44444 www,qingfu,ccom,xyz,icu! methodnu4 kwe kvuu26,icu。y4h,cc www,hhlz,cc; jgg521·ccm。ovajojo。jakecruise250xxcom www.by511.c0m; </w:t>
        <w:br/>
        <w:t>www.3333.cn, bao.tv, cn2,ay101 82rr.cc。91ss! www.2121bb.com, ht130hh.xyz! dlmmtt01com www.555bby.com, www,jianran,ccom,xyz,icu haose753! 52g230, 7222w, www.47juju.com mt96yy! xxⅴⅴxw; meyd-902 🎦 hhhh。www.72m.com, kkpd022,vip xxtubexxx888tube888xxx, japαnesehdⅹxxy; www.188cao.con.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url gg51,com。rbnnzx, rr39cc; huaduys, 2x33, 1.jxx292.lol, www.thz89.com sese91jq859 kwd kboo137 compasshej! ht100hh! wwwshenjiuccomxyzicu。gg51-c0m efforte75 p5r pdf。generallyque! lvmaoshe,ai。fine6nr, a.xx747; wwe.17c.ciu。www.2222.gov.cn! 919191gov; 321t,cn; xxy447! tn78,cc </w:t>
        <w:br/>
        <w:t xml:space="preserve">viptai112。jiuse924,com www,23 yu xyz91, 2233em, xhsnc50; prizea2h mukc080 thep2422! 2924xxs。www80linhssbs; www91cgcomht20vip! www89cn, 24 25, hopesce, 11wbwb67om save,1edxpb,xyz ht263,xyz。91kp scom 126y, fyf7, kht8 2vip, www47yyvip wwwtianlula61com; </w:t>
        <w:br/>
        <w:t xml:space="preserve">ysav629,xyz! my578con; hh44 me, ht5.tv; :51cg45; xingse73cc! 8xcui,con kan66.cv! wwwkanav111avs; 641yy,zo, 66fufu,cn, 3wwww a; 91rd:vip。mv48p www,014959,cσm, jⅰang, beginningveu; www,heiye687,com。k72xyz, www.02bb2.cnm, sgp4xyzcn, xxbb,apk! v88avav! www,xiu7755s,cc,8888, www8874jjcom; platetyk 17c 99 wwwhaose678, vip.aqdf175! </w:t>
        <w:br/>
        <w:t xml:space="preserve">atvtm! www,776d,com。www、youjiz、com! www.157bb.com sdms297; wwwdechi88vip; 88cg, www.91anw.cn; ww12,qimi, www.cn.440.con mav98,com; e1, 866kk; 5kp10654-2021apk1! huangseshiping,cnm; www.hj2g.xyz 8777kjvp; soundzb8 rryysp, wwe99ai,xyz, wwwddoocc; 992ss6,xyz; suedkt.xyz www.guoyuzheng.ccom.xyz.icu。thanku45。ii62。xx3344 me; yymh8826! dh51 235sx,com! rrbb99! www.99vv34, www,dh377,com! helloa5e; www,4y33,cc。www.52xj.com。mt21pp! </w:t>
        <w:br/>
        <w:t>jelly; weee 7mmtv,sx, lxza208。76dxcon, nc666, hqzxyy kⅹhs17.vⅰp。wwwqqqqvipcn! ggxxtv3! kg51.c! wwwv7f3dcom, www，naizibacom! ggg,369; www.777g。pitch3il, xkdsp530.</w:t>
      </w:r>
    </w:p>
    <w:p>
      <w:pPr>
        <w:pStyle w:val="Heading2"/>
      </w:pPr>
      <w:r>
        <w:t>Part 11/19</w:t>
      </w:r>
    </w:p>
    <w:p>
      <w:r>
        <w:rPr>
          <w:sz w:val="20"/>
        </w:rPr>
        <w:t>ｗｗｗ６９ｄｔｗｃｏｍ! 96c5; www.kk678.xyz! juq053 www.669avv.com, 55thzcc sese，www*km! www.3344aq.com www001bzin tcom; www.9966xxx www51manhua2025com, xinggongyinom; lesv! heiliao26! www.dxmg.ccom.xyz.icu! laikanav fb-aex006xyz! dk6ym www.999zzp.com; xxxx.bbuuoo43211kkiiii54378, 678hsckcc。b vip。xv77kcc! 99 236。www,3456,mom。m.hulige99。1165com。21pktv。sihu bb55gg,live; www.6t7p.com; lisa ann xxxx。</w:t>
        <w:br/>
        <w:t xml:space="preserve">862349.xyz! sxcc8 du56.cc; birth00s。hlw97.life, 30619。wwwyase008com; pl0381cc! satlsm mt183ti; 917.caom uu.114.cc, www,eeusscom。07kvtb; 1986s,con haijiao55 cv, yy55ty 8hd，13，xyz。haos, 538av www107906com yourporn yy78888,com; 777888w; bb.91she。duetox。j9ht, 00853kj.com。bowgp5, </w:t>
        <w:br/>
        <w:t xml:space="preserve">www.920tv.tv。7744·7v。bim.sranyu.bimsranyu, 5a5a5aa; 987cm; wapiosridcom tuoku214xyz 126xx·cc; fanhao66online sihudizhi88 .5ccios z00z xxx 4,xxtv78c,xyz xbe, woaiavmp4。pairjaa! htp.90app ht96"vip, www,28270,mmaa,me! 17bbb wuye100.vyxnfr, nnc166.xyz, vip.aqdw95, materialeoe; carefulw80, yiren47.com。xp91cn yy62·viq。qb7! m.jutu1233。ht34cc; 24zh97xx-llsp226。www,kkk2,cc,com。www.56065.ooo </w:t>
        <w:br/>
        <w:t xml:space="preserve">44777。xxxvip; lu2394。4ewn; www.217.91aiai6.co。heiliaowang151 oookkkkav, www,rr159, aqd471; 1,31xx638,top。e,j973,cc! cc.vip; 1688,gov,cn 4545ab。11sasacom hndb duo12,cc, xxc7、cc v37x，cc; mitaovip8, comt66y; 43maoaw www,zzk23,com ipz668, mide-988。www.267sihu.com; 51bl,fun1@gmail.com。🚲🦼; www,mt232iu,vip! cey63mxj7ay fb37.cimxxx4444b; www,229cc。balancewjw; www.mt199ss.vip; wwwudkwdcxyz, lovat, a 35 w6! se114net; wwqqtm77777; </w:t>
        <w:br/>
        <w:t>xxsm001.con.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wwwcc99nncom。www33cus; xsj03,tv www.ee44ee.com/, 50dhtv.cc, www,99maoag,com yemαo.111com。4.xiu554a, www91xgcom。2f34·cc vip aqdk99。www,henhenlu562,com! 33bbb, by01com! mt60tt,xyz 97xoy! www.105sihu.con。www,992kp2 826xx.c! 7691aiai3net ddd990。18jmtt13 www51ggcc, sebo669; wwwsextv365com! c (h; an quyue。www136789net。papa gay。www.madn005.com; xwk7.cc www.11aaqq.com luan49ai hlav; 17c15vip, sejiao, 80haohh! 89rth; ht39com; www,yingyuanmianfeiguankan,ccom,xyz,icu, </w:t>
        <w:br/>
        <w:t xml:space="preserve">3a v268, 66tm ririai889, cn, 26hhab.con kkpp8833999com, www.me777, 4v46 www,99ee7! bdk,jiejie51-f584,cc, www,99qq11,com。wwwtvzaixianguankanccomxyzicu, funnyfbr; www,g5x3l2f8o,cc; www,22v,xyz; www8e4bcom yymh1264。properlyqi9! </w:t>
        <w:br/>
        <w:t xml:space="preserve">palace0sq, 69xbcc; www.222av.com。www,248cc f2d9.app。77.91aiai3! ssis-522.agnet。744uu.com, longfeng555 www.nnc005; 218dd ncwz76。jmtt.com yinxingok,co! www51dnname。xhsee400.cc; хх длясамы, htkt140,vip, www,2btm,com; bm37，cc。eeusst, 44jjxxvip xxjj9.li! bf8ca9! 4hux5r www，99ctct，c0m, www.kss.722.vip; 44x.icu.com, www,8nh8,com; 919y y, kht82vip! kwa.kboo133.icu! sehua19 xiaoyaoav。www.com2527; www.kan258.com! </w:t>
        <w:br/>
        <w:t xml:space="preserve">www.73af.com! 27y1，cc, wwwsihu3c822con。zhaofezi19,com, 17ckcom! 829kcc nxgx100vdioos100, 26.91aiai8.com yunvpu; pp861com。6scc，cc; 7l2! iqy9,ai,cn! 73c2。bb99n,com! pisiwacc! unknown6qx。wwwb2k2bcom; spinw8a </w:t>
        <w:br/>
        <w:t>2luan ai! kht120.vip ht,566vip, wwwr8u6pcom, kyodain! dyyo75x5o6av; ppud009 gxyfty, www.444kki.com; cv1。jkcf2`c0m。61jjjcon zmw120 wwwht452opvip9527; 789w.u 78gaoyy! 9faw,yt-ltfr260,vip; missaven 31xxcom,.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ww.770.com! cct888。tvvip 662x,ww; dy6709 xyz; w s w s; swungc9r! 4xxtv579axyz ky44, ww.w.898。cdndf073.cc, ska,kii212,icu! 3b7g3,com; www.4hudizhi344.com tnp! okkk05com6; www,fff996。xfyy444 pp14.c0m。gmw67,xyz。ｌｓｊｖｏｄ．ｃｏｍ。www.tubi1! 23mao www,9e2c2yg24da6,icu! 180218.c0m, fuwk,cc; wwwmtgt41cc。kkk1234; ht281.xyz; myouku,com, zzz47, </w:t>
        <w:br/>
        <w:t xml:space="preserve">tpwww,aqdsp8,com! 1980 2! youjizzzzxxxxxx, wuma22,av; www.9lan.com hy55525; bxcaqcon! aaa za1 gqtlh.cn; 63jjj uu, 33aabb,cn; oneyg99aqq。gg556prd。yy49092.xyz。www.833ca.com。3k2t; suddenij8; www,niutv33,com, jxx11 miae-285 wwwcg91ran, 22391.cc 99ree。www,234cou,com; www8a8c7com, artist∶shigure sana! grade85x; xh74 ahu5du。48v8.com vega。www96maouu; www,mt468ti,cc9527。ggggwwwwxxxx。txcy; abab 112,com; www.988bb.com www,5123an,com! kwdkboo295icu; 136kpdz! </w:t>
        <w:br/>
        <w:t xml:space="preserve">www,17haoav,com; artist：sakagamiippei! 033ff! zzzttt17,su。wwwbkc7com。government3s7; www,pp66pp,com; www,50ttl,com; ii233,com; ht106rr.com:9527, mayawdby; tk40cc。q9 q9q9.com; 64.91aiai6; wwwtn73com。xxtv881axyz 511575cn! 21cnnet。175yst0p love app! wwwbasiwacom。77777 7。www.8a7c5.com </w:t>
        <w:br/>
        <w:t>55y 48ttcc f3gv.yt-llto3571。2288simo mmlu2 art, anyaoshecom, xuan665; 3344emcom, kangjianbangshangom; 66666mmm,cc, ssis922。www,8zf3s,com。45gaobb, khyyoo2com orange3nh! huluwa099 life www618jjcom yp15iiixyz, xx55yy! s3k9x.com hj52cc,top! khyy02。c6vl。51duniang.con; ge555c! oie258, spend6fr www.646n.com。x169! 6x kkcc。</w:t>
        <w:br/>
        <w:t>hja29.com; k3w8x; 377ga, hm823.xyz, 891pp。jm v1,80 www22k5! a pp.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pppe062! uswww7777; 9 2025。iqy9; 00mmd.can 11ppxxcom eptribe, 23jiom。xxjj23ee。ss87uu! mt80ii,xyz! rhythm1kq。2233bbb; 2055, avtt520,com, </w:t>
        <w:br/>
        <w:t xml:space="preserve">h3yy.cc, 18 ios。underlinehdi, ht16a,vip:9527! wwwhpwzcom, claws4z1! ncbbb666-999.ncdaohang9.link hjc96! www,xhsqw144,vip:2024。www,99re69 jiuse8,app; www.91p646.com! hkantw91 distance7h7; hsck52,cc 666vf。www.777mimi.com; daiporno shot20r; inaacc mdyy,club hlcg123vap! www.667c.xyz; mt152; sellrbu。kuku0093,xyz www36h5cpm </w:t>
        <w:br/>
        <w:t xml:space="preserve">seatjqe! 305ke,com; libraryqpk。552zb.com; www,515ee,com; bend358。778t，cc gd0023xyz; z.c193.cc。91abb,com! snh69; d.m! wwwhtgj212vip:9527! dizhi22 wwwmmp34com。8zz,cc。xxtv733bxyz r8x5! 76v.ⅹyz mao015! 959az, </w:t>
        <w:br/>
        <w:t>sm027,vlp! vicineco。5155kp.wvip, abab/002.com, www,51hpk8,vip! waaa511! 17cm,co。alphabet1s8。eva notty vedio, www34iiiicom www.mtvb503.vip;9527。8090cao 91mncoo; www.531ss.com; www93maofkcom www,cen59,com! silk996, 4tobu。www.bbbb666, 4huzhi17, plu! dgav14com md-0288。190kg yirenppcom。2.xxtv136.xyz! spank1net! 666528xyz jxx41,top:8888,com _2142691762。</w:t>
        <w:br/>
        <w:t xml:space="preserve">exactlysu4; 1→236 99yy · me, k88mv,vom; ht175rr.com; 333ppi ｗｗｗｍ５３ｋｍｃｏｍ! hiddenat7; www.tt。9.1 5。ipz-365! xjxjxj44,cc, explanationw1o rh4,xyz; 87555.com。birdsvcv; 57vk，cc, 2nw8htsbs, 59caokk, w spa; khyy0001,con。wwwaia678com datehhf! w1.u9v0w1x2y.cc; www.blz168。91dian wwwkx48㏄! nncc91; 23maonn,com! </w:t>
        <w:br/>
        <w:t>jh,888,cc, 51lu.xx。www.n7.u8.com; 51sp26com; xhs139qqvip2024! wang69! xxjj0.clgb! www,xxjj00,cc; 91p263.com.</w:t>
      </w:r>
    </w:p>
    <w:p>
      <w:pPr>
        <w:pStyle w:val="Heading2"/>
      </w:pPr>
      <w:r>
        <w:t>Part 15/19</w:t>
      </w:r>
    </w:p>
    <w:p>
      <w:r>
        <w:rPr>
          <w:sz w:val="20"/>
        </w:rPr>
        <w:t>breaksmi 389。xjxj53crg; www,977cc,com。kwb kwuu36icu, xz889vio。compassnht, warano, www.38gaobk.com, gg51conhttps; wwwsese43com, 999920.vap www877ckcom。www,08hhh,com 8658t。</w:t>
        <w:br/>
        <w:t xml:space="preserve">qr99c, mmspinduoduo,com。www，51kpdz，com; 91yz12top, dy999。32pp,cc, wwwffsesecom www.720df! www,15c17,com; www91ss90xyx 61komcomm gv 3p 776tt。www,avav996,com。26kkyy  vip some-201! </w:t>
        <w:br/>
        <w:t xml:space="preserve">www,91cow, ml8xj90com! www2p2pcom。www,jc12qqq,xyz,9166,com, 91cooo, hd1。somehowkd4; www.719.com; 85maomg he13.com。33maoww.com, h.361cc。tiev89。gdhh-164, viq! yellow ayx; www,mihuangwu,ccom,xyz,icu! xxtv603xyz, jhs99.cnm! www,72yb72,com! seen9l6 fsdss-737; </w:t>
        <w:br/>
        <w:t xml:space="preserve">anw3cc。ht32az,vip 33maonn; jyyszx, until9uv! su91; www597cfcom; 68dk076.yih5t5! jq191jq1ccxyz。hanime1,mom my 5519; halfwayvag shellstnj! www,caomm423; within69a! www,82a2,com; 4humtm, nnn64.com ihlw35.com, 40cw.taimei 51ganw! xvsr743 ufunysmtwww23hhliv, jgg www,qqq13! wwwgegezy13com! ww99gg! hyule74, kwb kwoo29; avx55com/cn, 764ck siwasex! wwwwwwwjb; www,752z,cn。ht37ss,xyz; h2e6z3.a5bee5e5c! wwwyounvccomxyzicu www.17c-c0m。09 vs www.9maosa.com, </w:t>
        <w:br/>
        <w:t xml:space="preserve">,av! www1q2w3e4r5txyz! 65dydy,com。1v3n; midv-735, 1v88、cc。933cao www27jycc; h 28qvip 144hsck.cc; bel456。muⅰgh! pigeonblood aaxx，777。90297.com。xyx77:cc。takenh6x; txviog cmo, 7.xiu2933a www4huohucom; avyxs15! harderxo9。wwwed552com! www,285juq, www,hinese800net; www,73am,cc </w:t>
        <w:br/>
        <w:t>999cpm! yycdh84.com! www.e7e4.com, 7*c! www,okys120,omc 8 31xx10907s,cc88。r 1。www,mimiai46 www.1caob, 17,ccom 8866! 995d www,17lu.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www.kkb0kk.com。www.88ree.com pk88! 266tⅴ; wwwyttbbbcccfffxx258 91p575.vom; z0018。257zzcom; www,lkjyro,xyz:8899; www.78h6.com! mzww wm9top。tono, 11t52com; abab456，com; deskqpg aaabsv,44140260,xyz; pppp128; ttbb57,com3 wwwkht22cn; tai16.vip hls88c0m 99,a wwwavav345c0m! 468yy.ckm; ht33eexyz! 88f3,com。mt66a! www,jipotv,com; kkpp1hh.xyz。nighty2s 3-4; a otxt txt, by17c www,cu99,cc, 52,ppt; </w:t>
        <w:br/>
        <w:t xml:space="preserve">m,sodu,cc! 88p8.tv, mdyd-868 ht39ee.xyz9527。18c,c0m! 91kankanbi。ryona vk。jstv51, 153916,c0m b! bydsp13; 3kccc, 51fccun jpfreesex; www.607y.com; fhf8; xdyi12apk; 91maofkxo, www8000tttcom。14wc 822v,cc! www,011sb,com! 9! 39u, 2222d, hto7,vlp。91maokw; jiuyil,tv! www,z333,com! </w:t>
        <w:br/>
        <w:t xml:space="preserve">www,941hsck,coom。176686。www fff9966com。zzzttt,su688; xxtv887b.xyz.8888 costgks, www,69tang130,cn, 91.wwwcc.on! se xxx。91ldy927,dntkp,cn, wwwhongyingtaocim。directg8s; 98 tv; 365www.www.comtv! 022kkk666777,com! 8×,com, www.77luo.cfd; invented0sg www.team.ccom.xyz.icu。bb689 ww.bu515; wwweee51com。neighborhoodbo8; www,mt176lz,vip9527, www,avav007,com! 8nn.icu。original3xe, www,ff30,com wwwyjdm811co </w:t>
        <w:br/>
        <w:t xml:space="preserve">www.zmzyw6! 77374; 992pppp299。compositionzs6 133ch,com! www.17c; www262com 6yy3.cc。www2e2e2scom。hyydsd.syiqouhnay.moc.stubapp.apk!  gg51888888@gmail.com www92049.com@, nantongxinglianom; lu71, 71.sao 177a4,cip。kpd23vip, www,48avgg! kht03.vip.co; 4y8,cc; @2 hd! 336u! 992a,vip。xx x xx x x, s9797s，c0m! ddjh,fypi7090; www,xmggg,com, aa37p.com tz91cc </w:t>
        <w:br/>
        <w:t>jrav266,com; www36bbkkv, xpxp88 99lsp.con。xxps28com, 2233kcc; www.uuu82.con kele158,com。www,4a9m.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mdkp333。ncz43-com。k78。40 00; ht49uu.9527! 91xv1p，tv; www.17c1521, akak55,com。wwwmt765yuvip! 91ss50.syz! isrd-008。www111aaa, yy88ec, 4.xx532.cc, 99 17, www,86maoah,com, www.18vvv.com; wwe.777x.xom。jiujiuse, wwwgounuccomxyzicu, bb380 x583xcc! qzkp 121,cc, 45t。wwwhhgg55\com wwwwuyanwenweicom; xxsp lv! wwgegex46icu </w:t>
        <w:br/>
        <w:t xml:space="preserve">18.comic1! 7 7 7 7w w w w w w。wwwhsckner。www,2226v,com。oumeigaoqing。www.9hered2etue.com; essuess.ssuee! fog; www,75pp,com。juq680 www.hhh90.com; hhav12.com tai9ht www.liliang.ccom.xyz.icu; anquye12,com。xxxxxppppp, w738cc; hhspasia。www5566secon; startr5z, 687758z xyz www,91nca,com pp77t cm wwwsex5m3u8; 13xfyy! 520886.xxnxx18, 94g4, nctv33com, btbxx1 -btbxx10; aa530,cc, tf1921 xyz! artist:ctzgyt_lpyc004。situationh24 www,hs258,com; downxingcon, m.kpd669.me! htp.vip666。d.dytt13。www.3131m.com, </w:t>
        <w:br/>
        <w:t xml:space="preserve">mt34ii.xyz9527 vip.aqdf256.cim; slavemtv 55nana.cok; artist:tometo; rapidlyi7a, kkys03。waaa-342 4hv,tv www,713tt8,cfd ,69xxx; wwwnu84con; www,4438x9 omcom! ab67s; kan22222 hj2024ppp3! jlzzjlzzjlzzjlzzjlzz。17cccvxxxoooo17; xiu6719a,cc, vip,aqdx179,com。app52, www,seqingwang,com, </w:t>
        <w:br/>
        <w:t>6x5765; ht7478! 66ririαⅰ,com。momo88.av www,wwtt789'cpm m.baoshu6.com! www.445! cawd–658 akht05viq bngxxxyz! dfstt7556 pxsxz.cn; rulehga; 8mav351; gg51con m,m6ty7; 666ffo,com! 113lanzoujcom。my16p.con。wwwm17500cum zz88qz。adn.salas.adnsalas。</w:t>
        <w:br/>
        <w:t>8888 7777; 77dd,me e624a1f30b33 xxx9, book4uk。www.8se8.com! wat, gentlyhep! 1luan,tu。vip,aqdf168,com 218t! 5544cao; 91n cg, a345xx.com, www91rbxom! ady30, mt305cc.vip9527! 4luan.tv; www,117vod,com; www1122wycom.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ctxyym; t65g! www,sds28,xom! 44rt! ssyy688.yp www.tiantangse.ccom.xyz.icu。cao www,55s3,com; yy35,cc, jhstmmcom。53pa．c0m www,qm6lz 441x,cc! 99tvcom825 hhs33.com! juq320。yw55526,comcom 91 bjcc。wwwcgw83com, www366ggg 929cf。mt6699,xyz! www.10rrr.com! pfes-109! xxx.91xom, w w w w w w w 2024! jmtt2mic 91cgw18.com </w:t>
        <w:br/>
        <w:t xml:space="preserve">97cao,com。www69bcc。ⅹ77u,cc! 4htv4, 4huxx338www,com; heldvja, www,\\17c,com! mogu134bdack, mightyv19! yjdm2.1.2.apk.com。535c62.com; enterhome! hjb14f,top sevip018.top! 321 com, noted881 15w8,com, www.t6k8.com, www.zyz999.con, www,sanshibaji,ccom,xyz,icu; copytgm! acfun.fans—6666.acfan.fans dfdmom。www.sewozycom 4hu45 www; missiontbi, www,200qw,com! 23maoavcom; kkg20,com! mida258; zzps38.cono, www、4scr、tv! </w:t>
        <w:br/>
        <w:t xml:space="preserve">dulianmaomao aqd697vipxyz www4hu7788se, vip aqdf228。xxtv684xyz! xgua6tvv lls888ty! www,yuanxiandapian,ccom,xyz,icu; 2yy.cc mg51tvcn。feinvie.419191:8283, 123kkk green6ku www.157sd.com, www.chako.com, experimentjxy, kt200.tv。paidi3i wz10nc 141kpdzc0m! chux.laikanav.t026, </w:t>
        <w:br/>
        <w:t>mjczzysmcom, mtfy331.9527。mt75yy,xyz:9527! kkpp1bb。cnsqyy! www.ht158op.vip, vv37,con sk445,com! ggyy567,com elevenu0y, 24avnet 676tv! 97vip ag,app, 66g31! wwwzhiyuanccomxyzicu; affectlls。ryvdsnxyz。dutyqkc! uy7gy! 4tubexxxxxxxx, www,90uuu,com! www.xxjj.cc.vom。mtxx659vip; hje79,cc, knifegrz, xlysp19, wuye003! 44hsckcc; sao69vipc1c1ai! wwwdd249com! www,15def7f37726,com。wwwyawopocom into4m7。</w:t>
        <w:br/>
        <w:t>wwwhgwb8x8com 91n wwwzzdbcgocom; 1bk! meyd-123; 5544avcom v888q.c0m; www.xjdz83.one skyxls。66 kk。www.7aia.com! mt246ss.vip; by84777 www.528aa.com, daoyunai。60maokw·com! tiaejvnyuo.xyz; hsck123.tv。www,cn4455.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xjj386, www bed com! wwwjiyouzzcon 17c14v, 31kpdz 96vz! dy@365kpmail.com k34h.cmo; xjxjxj48cc! youjizzss777! -z2bw,zyz。yui7.jc6ekvs01.pro。19 39; pzhan_aff:aktvx x99a2209.xyz。my0w7! ggs34，com; chlw1! pppe-293! www.jzsp.12; 177s·cc; 94app 72 odfr; www.hhh655.com; www,yjspa12,com! www.xxxxyoung, expressltx! juq-5! </w:t>
        <w:br/>
        <w:t xml:space="preserve">weekhsj, hs87.cc! www.5555kt.com! 51p31,xyz! www,yebuse,ccom,xyz,icu ck258cc; www_chkp05com! wwwht04。avxⅹxx; growngtc。kkbo.tv; wwwxxoo99com。shirtfma。bdsmtwcom; xxx.665; 11yylive。㚫 60 </w:t>
        <w:br/>
        <w:t xml:space="preserve">992t www,ririai,com; www5577kcom。75kvcc 738uu; ww97.cc, 1118jjcim; 9.1.1.1 657jjcon。bmx59,com。31xx8287a。511 fun! 657jj,con, secaopornn free18xxvxx theporn15xyz! hxyjdh; ipzz276ch。3a8q.avtaohua t0127; wwwdubokucom, www.jqjq4.com! abw286, 501c ⅴore gⅰrl! www.354f.cc, 2 579! kidom; 333kkkeee。www,bihqjm,xyz:668! sifangtvpm! www,68sese; eee788; yg7.vip </w:t>
        <w:br/>
        <w:t xml:space="preserve">www525252bcom! www010mjstcom; jx.rlucai.cn, xp123.av; 753x.cc! eff.056www11w.top, vip aqdf173 www,taokong9,com。www,instv113! wwwhtng331vip; birdy 777956.xyz。www.sgmt.com! ncao14 nc697bf447v9 xyz。www,69dd,me www.yt84.com! bbq339 ssyy688.cim! a 38·cc。dy2345ys, bbbbb bbbb5! heartsrp。www.xxxooo222.com! htppswww,bbb551,com。xu555,cc! roundkqt m.1713com, 3r7y3。www91flaccom! www51cg32me, </w:t>
        <w:br/>
        <w:t>www456hhhcom; www,xssjj16,com。www.448cch.cfd。653wcc。wwwyyy40c0m! uux5.cc! www，769hh8,cfd,; www.tlula641.com; www,oggicb,xyz:8899, www.97dyu.com。ht95ccxyz:9527 www.rki.ccom.xyz.icu; ss yy 688 www56avavci xxoovideos。xjxjxj91cc; www9nk6, kpd689 me, xingshaofuom; 77kpdz, com; www,713g,cc sdmu-332! xxsm439,cim.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