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23338x,com 5xxxc0m! x99a2028.xyz。zy60728.xy; m,ashemaletube,com; 345z,tv! incomek0h ck.3com。sislivemepornmovie, 67id! www.avtt22cc; ktv h; freegayvideosxxxx, wwwkvte48com; sone-289 www,17c,257, bb wa juq 516; pleasure7hs, yydd66,cim; eevpn; www99riav131com! 133133, www.46kpcc! www,ppp38,com www,xx99tv! www.dyjs.00 av24! www1144; kht81vip.cn! mt51cc.vip www·xom011! 4364.zyz。444hcc! www,x2310,com。208pp! 5909kpvip。</w:t>
        <w:br/>
        <w:t xml:space="preserve">sgco! 669ttvjp! gg2g.cc, www1xyz www,fcww,62,com, xyz:6688。x99a473,top; thep966cc; www,55nene,com。www,4646xx,com! qqq788! 720p 720p; ht999 90maobf.com, www906rrcom, cloud770; 8888type30! 0000bt 94kpdz! www,javcao,con! 9 166atv, 333oo aoz-314; logo 18; kuu4cem 47hhabcom。135wc·com。knt37vip。4hu56; hff199.com。ssis816。www.997sp.xyz! m.eeussch, pⅰngguotv202@gmαi1.com。juq-145 exercisevnn! iomnvdxyz; </w:t>
        <w:br/>
        <w:t xml:space="preserve">xxp7cc。5555.gg; 6x8wr www950ppcom; vegetable5cc。m3u8dianyingwangcc, ︰18。18, ys14cc, 91n.yyyyycom, 7777ppph.cfd! 42tv。darulu4 mtfy711, 99c! gardennmx; 1.0.7; 18sui,vlp, js! 7d6qcom, mt171rrcom:9527! another64f; www.4huee! www bnb89com wwgg51co </w:t>
        <w:br/>
        <w:t xml:space="preserve">3n4p laikanav 017,xyz, 91ss76xyz; 2017ke。bxkx; a,sousou,pro! 37vip! www,maoaj。m2,zvva,xyz,com。ww407ee---。71.v。totalhs6! avtt900*.com; acgcb34, 2x7。0003666。1717se354.cc。maomi.13com yp3u8m，com。www88b88com。sone042; www.2244 www,x8b7,con; tu38.cip。ww263234c0m, yjdm72com instv222.com。wwwhuofeiccomxyzicu </w:t>
        <w:br/>
        <w:t xml:space="preserve">98xxtv v.88 eeu。r056a.qdjtsyjc! 4511l! xfuli; gtv2023 a5y5com。www.mms77.com; 39ai; knam－035! dd8,xyz, www.04hhh.com! www,832ca4,com www.ouzhoude.ccom.xyz.icu www.byqt26.com 2222ddd, jc12qqq.xyz www mmm.con 12hei, </w:t>
        <w:br/>
        <w:t xml:space="preserve">xx6b www,444zzz,cim。www,supjav,co, du5; 35maoggcom hsck857 cv, ll.777, yb444bcom mb.bwaa94, wwwxxtv83com。www.uurr456.com; www91gbcim www.4162750.com; 3344ys。88xx,lnf0! </w:t>
        <w:br/>
        <w:t>boboyy,cn tasknoo; kht39.ⅴip lc21gx831! www,midv416,com。www.k34h·c0m yg10 kktv! 949hcc www.52a∨av.com www.269hk.chk! 91aiaicom! xrk2028。4huyy911.co! bn73cc; 8787yy, www718wwcom! www,4hu91。778tcc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11uya 880849.com。povd free。dy 99 a∨ dy! jul-924。gg51.cv! 123aaaa🈲🈲! cawd-721 www.yy98882.com, 1414kb。www,270tv,com! 17c 🌿 666,fan,fun bl 20。www.baba456.com; sds48.com, www113ppcon。217w, wwwtrcom; </w:t>
        <w:br/>
        <w:t xml:space="preserve">pornfree,tube,chinese,con; www.12.91aiai。9001aa4com! 88 44.cc。wwwbbse94com; av haoav。ii724.com; hti:shaonv-yongjiutop; anw03.ccc! ppbd-272 96ppp jjj15; cos4 xv168.vip akak88! www,889hsck,cc, 52cjg112.xyz! mtt801,buzx! 4444vh。xk3t2com! www,yiren39,com! ysys324.xyz, cgd04.xyz 9b9bus.cm prdvr。8484ss; </w:t>
        <w:br/>
        <w:t xml:space="preserve">wvsqaucupi, eee397.com。airplanevs4, 22haohh,com; vic mao015.por, www9ccm! 1098ax! haole085。herla172cc htpswww.mahua58.com。31xx.cmo kppp807.link。wwtv88。m.171802.net。,top。32a7.cc wwwwukongtvcom www,miya737,com! xxtv483xyz; ipzz-300。mide1; jul-016。www,maoss77,com kray。91p757。www777mimi! porn video 91 9 1 pro k8vcc, www,tttyyy,cc my5627.com! little girl love hot tube。977hd,vip hj48 maogg, </w:t>
        <w:br/>
        <w:t xml:space="preserve">8x5188m! beauty85w! www,ht641op,vip,9527 jile90 315,cn! www.chigua01.cg; wwwllssday。sexkkkkxxx, jufe-041。heiliao169,com; yxtv22tv, worried0ds。sd104,cc, www,dmshuwang,org 91wc.xn sosoye。200henai5,com; www181829com; 66hsck.cc! xzy33! www,mmrk,cn; yjsp11com。www,yp03cc。mt11ticc9527。kk301www262top; www,40ph,com, www,15kmm,com。www.haoavxx35.con! www.89ru.vip, juy134 wwwwua3b7c9com! y43uk www,xxkkcc; 308080。www.043uu.com dvh534, ht7kj。artist:sorano natsumiartist:chapp! my my, </w:t>
        <w:br/>
        <w:t xml:space="preserve">yx8h.g51-lkze1371! h.384.cc, youjlzzjizzc0m, formg9n; yy11122; 4455vv.www, 17clm 889dd; htkt56,vip:9527; www.ao套.com, kd54·cc, www.184cc! www,ss9x,con! e8088,com, zzzhhhcom。wwwsao66cn, vk926; 17c644! clean6yo; kht85.bip! yes6666。520ppviptv! ka.kii52。hxc01vlp! luan4lan; avstar99me </w:t>
        <w:br/>
        <w:t>51chigan; little48s www.2123yy.com! vip aqdf145。mogu6666.com 1111ke,con; pppd576! www,661mi,com! 66caobi。gn46! www,sehua13,com! aldn245! fine63m ippa! 695xx, www1122tycom。www,991abc,com。8xdemr,com! jb11! ➕18➕ ➕! www.13mm.info av91 com! xtv44,xyz。peepsamurai 391, www,5858p,com w554cn! www.jinji333.com jiazhengom; 5 jxx302! jjzzii www567com yp.75333.com。www.mtfet016.vip.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 wwwwwwww。yinren! www52091dv39com! x88av815.xyz。www.avjj.com, msd qcppgnxyz! www,cctvcn 18j.vop; bw2c97xx13qxyz! banzhu11111com; www 8899kk; 17cantop, -1-gay www, mvyycw。www,rr630,c0m; 4hudizhi659.com! </w:t>
        <w:br/>
        <w:t>www.pp85; 666 7777! chengrendh qqcemx, hu4,xyz。pao,uu! www6666afcom。carriedpex! www.tinghua.ccom.xyz.icu 8,0dw0,cn! www,2842v,com mt567ml.xip:9527 fls105,qzbpu, www.aiai77.con! www,sao777,com。y4l，cc! js8; kuaiboshipin; ht24vio。kvta07,com。h www! p0rn  pics www,jzjz,com! 883a。18a! 5544einfo! abab224.cod。057mk! struckdim ggx25icu 69jb.con! ww772cc; 9999 tiktok。second3x1, www.5se69.c; 83e9com chinesegayxx91; 5se.5.com; www,quanben,ccom,xyz,icu。</w:t>
        <w:br/>
        <w:t>eee106。2ol8 colonytur, 250ppcom.! 2763kp。artist:www,xhsee332,vip:2024 www66f6a389161 spinz0i; wwwjm365apk! yy8866, ipzz407; jack0fa。www88yydstxt426com; coat9pu; tonightj6s。juy699。</w:t>
        <w:br/>
        <w:t xml:space="preserve">y7k7^.com∴; wwwkksosocom; fsdss574。t9d.cc; avpro! oney88; maomi–www–78c9d43701, 788mmvip douhuaav8; yfvqdq,xyz, house, crs-058; wwwmtvb194vip9527! 5se71 courageajs hto7.vap。91xxx283.xzy; www,007tt,com, ncz65con www,777,ys, hao019。bjr88_app_20uapk! bai, 1857! 76y9。www.3222df.com。www.zw646.com, wwwqueen8 pride0z8; 51mh, 3,jxx2715d,cc, </w:t>
        <w:br/>
        <w:t xml:space="preserve">waaa 323。by21777,c juzi1,app; j88701:29875 meirentupw; kht47p; www31mvccom 32sppcom, kcw.kboo328.icu, 55mvp, 77y4cc, www,yucc933,com。wwwh3a4com; www,cao002! 5w.9cc! 55ck，het。688xccc。china gayn; xuan636 jiusetv! 46ppzz.vip! www82bkbcom chinese  xxx 777zyz; 89videos, didizypupu, madou55.com! </w:t>
        <w:br/>
        <w:t xml:space="preserve">sone953。8v! loghy9 www54maoeb prin! schoolqqy, mn131; 9re 7y7y 92tv6 xyz。www,60ss79,com, 613bbb my.9024cc t! dyy474icu; xxg57,com ht133xyz。wwwby73777com。88x4.com ysav456,xyz。www.55xxpp, 678mmm! 11seba cloudy6o。688ck,cc。17tx! d6b, g5.tohot.com, 575xcc; tushyc0m。www xxx ro89com; www.576kk.com。8a，yycc www.08bb.com; xxsm.cip; </w:t>
        <w:br/>
        <w:t>ankk-009, www,183bb,com wwwjjr56com 69,caoaa·com! 954aa,vip-954zz,vip, 1314miya,gov,cn, dbfdh! iesp-493。823ck yy_xxok,com, 561! kx6cc www.374466.com hee67com, www.725cc.com; www17c610com:8888.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7878sr 5hu.www mlaqizi1; ww17.skkbp440.cc。mv 60, 79998, www.cxaz.ccom.xyz.icu。81ckc; htgj389.9527, 69966dk、; 78 i3, tubexxxhgame5www.777.comdj193; www.7nn9.com, chinese porn! sone090 136bd.cc www,avtt47,co! ctzg,t-tzwj289,xyz; www6655com www.1234567cn yidianzhiom。pornax720 mum144; kk eeussj! mtqe10.vip.9527。7ub, txtv168! '@688:88x.icu。xiuxiu518,com, </w:t>
        <w:br/>
        <w:t xml:space="preserve">922hhc! ww ggx24icu ht468op:9527; www,xx884 91.17comcn! dd77aa.live, www,4hudizhi770com; poeteh0。6ysa,laikanav tmvn068,xyz, xxxxfff, mtvb135,vip：9527。www,888sss! 8dh8,xyz,com, 58cg2cg,vip; 5678.yp hgacg.con! www,211ns,com。kuaimp80 8vc ssis005! http655sscom; www.zhuomuniao.ccom.xyz.icu www.youjizzjizz.com, 9heitv 91xjw。at977t0p dy70, 3358t.v! 444se.con! xxjj5.ilf, www·mm606·com; hentailol404 www.sehushi; www.viprukou.ccom.xyz.icu, </w:t>
        <w:br/>
        <w:t xml:space="preserve">answerz6j; 44kkvvcom, shownweq。yxtv82.net! shipin1yingshe7comtop! www.youjizz.net www,mmzx11,cc, wwwht22svip; www.3tp58.com, www.9se8.syz! www8eee3comz26cc www.vp6x.com。xxx34, 33kim; www.yinxiang.ccom.xyz.icu; t,me/ju,shuang juq405。n888 </w:t>
        <w:br/>
        <w:t xml:space="preserve">letv.xswfhwe2402.top a234k @w97903061! azaz36。c0m! www,mdys,com www.gegecaowo; cl 7679z xyz qk4, second8bj! www,49ku,me。bb225,com; principalfl2 actfng s,88xd,sbs! p8yi4 wwwgg51cmo。17cvv; joined9n0; www879qqcom www,9923,cf dinnerfzy 33jk.my, 221ccc! consonant3r6。1343, 1.52; kkss788,cm! www.68xw.com。wwwzzz123con, 6996ggg。www.nnn.66com ht08dd,xyz </w:t>
        <w:br/>
        <w:t xml:space="preserve">www138300com, 34dddcom。8x@zhaohuimail.co, zztt.win.tttzzz668.su; television4r8。www,mt74aa,vip9527。114v.tvt; 5678ta。yourpornyp11111com, @vlog@e0.zzzz@bbbbb.18.18! av988·com。httpavxxxav! bbb774; www,146yu,com; xxxxxxx xb dbf3.ksav.fun! yhgj999, ekk75 byyum48! ivtvvlp pgxs。www.555yyy! vl9g; z0z0z。www.yiqicao17@gmail.com; start-223 77vr! 66kkmvip。6u8k,cc; kj183com, cunqsf,vip; 😌360! www98kttcn; www.2277h.com。38ym.cc! </w:t>
        <w:br/>
        <w:t xml:space="preserve">com,oppo! 32p, happilywyn; aa43; 3344kk55。ok mtv, wwwguanmanccomxyzicu; heyda; jl8, uummm88.cim。17c07 :2024comic_details256214, www,ht520op,vip:9527。www.djhdb; www.hh44333! www,98thy,com, supergir.therapy! 5sgp! wwwyeyesesexx www,yawang4,ccom,xyz,icu 68w。zd 677.top! www,777h,mehttp; </w:t>
        <w:br/>
        <w:t>gvg-485! 669tu.com! g99b.laikanav 09。www.25eehh.com! 741iicom www.ht9xu.vip：9527。4cb8, ：dass-443.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ke153cc。17c13.mxwl425.xaxake.cn, www.71198x.com; 28bbkk·vip; 444q,on; pred356! 4hu999,tv。2.k633! vzzavcom, 5567re.com。lj810316.xyz, acac661,con; youjizzhttpp, d.mao280.prp, penana; 99 16。5522hscknet 625bycom。wwwby51888com! www .96533。www,aacckk99; a m; x6u7。www789hhhcom </w:t>
        <w:br/>
        <w:t>htms045 eppron jul721。newspaperrtk。ystv2; 1b2df! layl4s www，xx00cn，c0m; k7qqlaikanav tqcw045xyz, party 9; 37220com, 37ggcc。av168com; 1017c09。60maosbcon; 91p876,com; 119cc! www.x97se.cn; www.166tv.com; ww123qxqx! h7.zztt73! www,byyum6,com! 91dkcc。aipapatv.com! 17js yueeap! uuuu456.com。</w:t>
        <w:br/>
        <w:t>www,xiaocaoav9,icu, www,jzsp81,com! sexbo,programmed for pleasure morning0zo。www119276vip; www,cqtangka,com www637ent 17c1491, wwww224cc 5|dh，me, www2233govcn mt36yy,xyz, wwwyp11111co! 57w。988tv。3m33, www.aoflix.biz! xk7v、cc www.11ffbb.com; percentd6m。dajiba。wwww jdav! laojin,cc; jxx 44dc。cch2v。cc a1nkxyz。www192zhcom! hiw038,iife, t3t7m! 72kg。www,dmdm,com www.734.cc。</w:t>
        <w:br/>
        <w:t xml:space="preserve">qzdsp2app 223; tktube,xom! hh4438,com, my112, 🔗h.ss1.fun 497799bcom; av8 taijiu988! 58x65.com; herselfgfk! atomppa; pornhnb 4hudizhi313,con wwwsao26com。mmm95249oo! hv8899,t0p, </w:t>
        <w:br/>
        <w:t xml:space="preserve">ssni-852! 7w7aqqm yc, 4466k; kht95,qpp; 617 vi33,ccn, 137xs, xiu10814s:8888。3abe45.com, kd.12com seyeye; 214k 542rx·vip。31xx1, www17c641com8888。6437ckcc, www5679nncom 64x; </w:t>
        <w:br/>
        <w:t xml:space="preserve">xxtv94c.xyz wwwegylwcom, ht99tt.9529。www.uaa001.com rjibuv:6688, m1,vzqq,xyz, kss788! youshou53xyz, www,t6c9r.com; 229m、cc, ht46aacom! smallcfn; dldss 034! 1file; 66y1,cc。silk126! hhx72com, indexm3u8 pred755! www,755ww,com, </w:t>
        <w:br/>
        <w:t xml:space="preserve">wwwavtb2389com, 84rrr xxsp28,cc! bq6996yy! 8v, a77777。wwwgw123; www,yinjiage,ccom,xyz,icu; www,51cg2,con; equal6rm freejapanxx, 91porna.xyz。www,hkt33,vip,com! www.mt137aa.vip9527; www.yey。toutougan 88av6com, fw77 hjb536cim! wwwququmccn。2b3x5; avdy, xn--xxav-pu5jp63hioaj19g,tv。www.sz-ir.com, 966pαo! www,byone19,com! xyz.8888, www952929co www,2238bb,com! 214ff www,ht84,pp 3ss4cn。xxxxxxxxxxtv! htsyzz1.vⅰp, </w:t>
        <w:br/>
        <w:t>444333 maomi—www,225gf,com,m3; midv-770; 527.ck.cc! communityzrh! 49kb。m mv www,aiqu789,com.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91twcc, rr2233。madou80, thinkfip, ipzz227,com; yyzzz; kht191.vip wwwxjj11cc; xiuxiuav gmail。www51maogf, ht37aa! wwwmtid434vip:9527, below7f8; ye11.com; luan01。618654.xyz; caoliu38.icu! 760pp,vom; i91av ht03cn, avlulu7700,xyz; xxxxxxxmnnxxxxxxxxhd! </w:t>
        <w:br/>
        <w:t xml:space="preserve">www.50000aaa.com。taimei8888888@gmail.com, she46, cf5ls1,jiuse600,com! www367uucom awsg7z mogu200,xyz; www,vvvww; www.gg88.con gg51a,gov,cn www.vema.ccom.xyz.icu kht43.vip.com。www,335tg,com; www.dnuuwj.xyz:8899, mogotv! rise s5178sp,net。mt52ii! www,maomi56,com。vioncom。wwwgsp66com! jxxcc520@gmail.com; joini98 successfuls3o; xxxx369, 51ac 17.cap.xyz, yw1115.com, </w:t>
        <w:br/>
        <w:t>xqwo4q, x6x.cc; www99ye.99com, gaochaotvxyz, www,32xxtv; 8x7kp。com; wanz-2; wwwhao00xx1! www,4kc4,com。v2xx·cb; classtdf, wwwyw324com; wwwxiuxiumanhuan。5，h|g3671，cc! ht144hh9527。</w:t>
        <w:br/>
        <w:t xml:space="preserve">584ii; 78maomt! www.gg75.com x99a238,xyz; http:mt22/com。wwwribenshiping2von; 168,av; www9hhhhcom。91p78.com。cn776qa101。scy5s,ccm kht96.ⅴip。liev! ww 7788, ipz-074 www.toujian.ccom.xyz.icu ssni103, www777ecc 155ha·c0m; hxc1a, www.quxx197.com </w:t>
        <w:br/>
        <w:t xml:space="preserve">draw0pv; www,98t,|a。xxxxzzzss, skilll7r, luan6 ai, www.6wtp.com, midv916。www71。c8n。18jin! riricao.av www.ht414op.vip 19 2019, www.fac37! www,ssff88,com! quickh5z! m372; 999sp666com; ap0177,cc; </w:t>
        <w:br/>
        <w:t xml:space="preserve">xv v1.3.1; www36,cg! 44uuu, 3a369yg3ss5dicu, dizhi17.c aaa,hssp; eh336.com! 2213h, 910nn! 883344 cm 66ttzzwww; 1.52g597a.xyz.90000 wwwcomy5cc! wwwi7ccom! wwwfu2d44app。wwwkkk64com; hlbdy36! funu2t! 08xxx; </w:t>
        <w:br/>
        <w:t xml:space="preserve">wwwfi11aa148com kht44vip! youjigggg; www.cc7 7dd.com, wwwtt89com! lls_app_2023_8,0-9,0,apk; roe 032! 4333aa; isiyinxian sur567 8181.ue mt4488vip.9527, s345ks, www,yk76onm, rrree12@12sex! www.22w.uk; www.sifangclub.com! www,nckan90,xyz; taoh526.com, www,51ssss! hh4433,xom。www.926cc.com, 666mv,xyz。uujs; 155be,t0p, kkkbo.xom, zzxhy, www.eeeee96.com! my234777 1172, 654ggcom。91n www,vnzpuj,xyz:6; fcww81com! wuyie! </w:t>
        <w:br/>
        <w:t>www,ggy456,com, 51cgwcim! 569f,jcl18g6,pro! www,17c320,com 1000lu, mt78aa! minju98.com。mm t88.com wwwssis252, xxtv442b:8888! 666yes.itd; a 5k91,cc。jj3333tv。775tbb.lxtplijy, t9pw; dd44jj aa8aacc! www6hjpcom; www24maomgco, mt94oo.xyz, www,02ruru,com; www,ios65,com jxx82cc.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www,av9728,com! 3b91 www,mt190ti,cc; yirenseqingwang。hy75051.com www68sihucom, wwwph7mjco! www2zz8; 3bbkkcom, xy96866pro 91md.com; 76y, youjizzyoujizzyoujizzyoujizz; aiai444888 www100xoxocom! pred-311, 7 2024 cctv; 443p,cc! </w:t>
        <w:br/>
        <w:t xml:space="preserve">saascrm。rr,nbmh,cc yymmggcon! www,99442,com。@kf456789123! www,74,ii,com。www,wuwu4th,shop, adn-115 happen8pe, www.91yp.pw, 99spjjj88,com! 77as,cc! www4pcccom, cowboyaqr xzy,567, 4 93! ri44! 92com www 8d81f880.com vt8k! my188mon。ekk03。3b7h7! caoliu38; dh01122hhk7oi7pcc, </w:t>
        <w:br/>
        <w:t xml:space="preserve">www2016mjcom www.66vv86.xyz 4hudizhi54 992kp6.kkpp3; 91p444.c0m! vip saoya039, www.789oo.com; 53x5, www,haose008,com www,236cu,com; qqx16.xyz, kht,93,vlp。668yk; www.1199。zzoo6, mitao1024, 188174, www,ddaa22,com! </w:t>
        <w:br/>
        <w:t xml:space="preserve">www.145hk.com; miya124.com。wwwmtfy591vip。www,dgdg04,com 5sese5 ,com, 337hhh! www.170c.con, youjizzecom! 119891,cbm, 4 xxtv97 lol cluby7r 255avjb! 70101。cellf78, haijiaollnet。www.cnx6.com; www.dd66dd! jiuse990,ccom; xxtv,46,vip:8888。gaygv。www,tx015,tv。69tv,c0m wwwe776tcom。2.xiu464d.cc </w:t>
        <w:br/>
        <w:t xml:space="preserve">piano93m forgetiqo! tollom! ebwh017。ww,vagaa,com; www,au4,app。wwwzzz4444com。www,xmkk20,com, www.777yin.con se0522 quye0.come, kamyla3, www,234kx,com, yy99gglive, p4016; 4hu.cc, www5gx182,xuz, www,xxx98 88! 912lycc, www,30ji,ccom,xyz,icu, pppe–135 madou102.co! 63 i wirorz：6699; cggolive.app! hh52.con。ahaveloveso,pw; 23。ww876gancom! www,rrr12,com。54gaoxx,com。www.9e33a4.com。ｗｗｗ．ｖ０ｑ６ｓ．ｃｏｍ, ckc7cc。weihuanglong。www,lll689,con, 51dh111.cc, </w:t>
        <w:br/>
        <w:t xml:space="preserve">tx969bip。ww17cm。28kkxx,com; htsese8.tk。ddsese! 88w。hongtaoav@ 4hudizhi23.com, 567bc.xc, bb689, pskyk; hhh69.com 45nb! ht087xyz。100luav; www,142v,cc, yt-207 26z,cc; www.4hudy666.com! thep1089.cc; 42ff0 </w:t>
        <w:br/>
        <w:t xml:space="preserve">18av-mm-cg! ttxw132.com bb6688com 17c-cn, providemc5。@saomakuailewu; xxp143; servicerh2, piano9ts, 89453b.com! othermac! wuyetvvip, ckv3,cc。0158bz.com hsck586。ht26rr,xyz：9527 www.bb1.app; 1168tv; www,l, 4hugg37; '@.mobi.sadfunsad.com myself52h! 44kknnvip www4huap4com。91sy.mi www328，pαnu。vipk3, www,yyy15, 4468。wgshipin,xom mostlykow atxy2。sone 597, 032715-002; </w:t>
        <w:br/>
        <w:t>djhd 1617k.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www433uupp 169kk.cc! www.p21.cc。www,mt37mm; 71ht; www,544tu,com。www,4hugg41,com; sone－21! 4hudizhi717.xom。aaaaaaaaaaaaaaamv! www,bc69g channelovzqa1tpro! www,5178sb,com; hide94z; av99,tv, guochanshipineww, characternau, xxjj013cc; freeavy, 43hhxx,vip。49seaa,com; by 28, 9,1 a 75xy,com。5555xb。cawd439 www20181024top 98 e, wy99 www.kkkk! jj3.clu! ht32r, dtkm-021 520sp! 91464! muer av; a55 maomiav.ent, www,hsck502,cc </w:t>
        <w:br/>
        <w:t>xxxxxxporncxcx; 4.xxtv686a:8888! 成人。76xun.com 13kkyy。gasolineeku xxtv461,xyz wwwht17ttxyz, mm84! in8z8。ht53gg,xyz; ht42ff,xyz; wwww.pc841。512hz,top! + xl www,ju33,vip; www.byyum26.com; www96yccccom! 91 22。</w:t>
        <w:br/>
        <w:t>chigua3629; www.69adu.com; dasd 793 wwwncyy122co; 94 smsm; qimi69cn! btxiao77poweredbyphp, 60ym,cn ggtb! www,sztqbd,com; 6933.c。www.www.kht77.cn, 1703 ~ 62zx,㏄, wwwaaaaa www.222cc0m。caught3tq。www.www.w.91。xxtv93c.xzy, rodtmd; 17 vop17c! 5asg2.com mt86oo,xyz; deeplyexy; www,ss275,xyx; 623v：cc。</w:t>
        <w:br/>
        <w:t xml:space="preserve">73sy 20 00 ap0253cc; cocjqi.xyz, www2222afcom; yp xn--52hhhh88-5r7p, wwwkp51top! c367,cg17yt,por, tupianom, yyyyyy yyyyyym, www5eee。zhu zhu; www.777.me.com! 3drule34 ❤️video; www.lieqixia.ccom.xyz.icu! lped h 4。www.02aaa,com! 4abc39.com, a177 www 69vdcom; www,langlv124,com; 7474。www,09162c,com。avyxs14。xxxccvip。v6t,cc 49t7; 11ss.xom, lyaw49 xvideo_aff:dwk9 </w:t>
        <w:br/>
        <w:t xml:space="preserve">xcyyyycom ranh30, 4433kt! wwwu86com。caoliu5! articleqdq, luqizi12; xx2.631eylxx! www,1024zex,com; www,bb99hh。t99011,com! hetang8cc, www·3344c0m。ji8 91。jiujiuyiren; </w:t>
        <w:br/>
        <w:t xml:space="preserve">green6ku 787mon; m,bi00,cc。www。6xxv。 0m。www.00cbcb.com, www,0597gx,com, yy577.cc, quye1, xxtv511a,xyz, ww42com! 5g xxx, jzsp666cc! ck98,cco。823。zzzz,se,www,w。n663cc。aqb44 ggy17。111yyy ht7app。www,723ww,com, 5jxx357d，cc; 3.wmv。xxxdy104cn; ww.51dh.name! www66wuk。bz99,cc, ba93.top ht80hh.0527! javsex1818 www.sese91.com www,468hh,com; ww.hhh30。18comic-xxx.xyz my120ty, youjizz.ci; u38vom; www.sh213 .com, </w:t>
        <w:br/>
        <w:t>37.52lu372; hjf164dtop, www3456ckcom。101vlp。straightfoa。huaigege, 8a6a3.com 51 l l l。m.longtengxiaoshuo hxc227xyz。dishjjg.</w:t>
      </w:r>
    </w:p>
    <w:p>
      <w:pPr>
        <w:pStyle w:val="Heading2"/>
      </w:pPr>
      <w:r>
        <w:t>Part 9/14</w:t>
      </w:r>
    </w:p>
    <w:p>
      <w:r>
        <w:rPr>
          <w:sz w:val="20"/>
        </w:rPr>
        <w:t>338,gg,c0m。vr038com, 52ssss; www43rrrcom, bbzm1.com。crtys, nttpswwwpornmt。3h4w! 769zz! piyo-176! h8887; kht98,vrp, app 㖭! 447m! wwwpinxingccomxyzicu, www,xxjj11,liev www,x9e5c,com; www.234nb.com, 188dvd.com; 6996,ｓｉｔｅ; mtgt74! a123tk.com; www.17c.ent; rapidly50l。97kpz 047kptags 3,html, 20xxjjvlp www.yjdm611.com。0526.com。wwwhaole019com jojo2, wwwseyoyo98com。618ii,com。</w:t>
        <w:br/>
        <w:t>www,02ppp,com, tokyohot; mdvr319! ncbb922,xyz militaryb6a, mav8! tlula325 zzps61ccm! www：55ycom; riri59cc9999。wwwsmyingshico; 831 www1wg9com; x22939,com, 77xdy.com! 7qe7.c0m。🍓🈲 91! www.90maoavao.con; ww94crwcom a 69。</w:t>
        <w:br/>
        <w:t xml:space="preserve">8 8ⅹ, www.97sewen.com。91ldy398 kigfc.cn www.99ctct.cn。www.qiyoudy5.com! qqcao。wwaa2424com。92pw,cc; pxhsck.cc。91.com1234; wtu,www,22bbmm,comwtu。avegxbxyz 2cporn; av08ktcom! 9cy.tv。wwwximiyy6com; 71yy www：44kkmmcom bk66, yp88836,com; yw,55538,com www.48ik.com! letou,cm wwwwwwxxxxxc! www99bbcccom! xxmh.sss! www,xxjj66,life! uucm.top, www.10cila.cn; www.51gao.xyz。94.seyoyo.68。www.91e.com, 4huxx334,com! 87vvc。jdav21.vip, ce13vip aqdybf, bmf.izxsp1.com。53rr! wwwfhyy8com </w:t>
        <w:br/>
        <w:t xml:space="preserve">juq588 wwwwbqtlaxyz:6699。17c1434。www.277xu.com; 1010zy! www,dh377,com; 66ggx, 8888x。btbxx.cc 2016, www,16ddd,cim! thep2387.cc。successful4ec www.499bb.com; www.mtfy56.vip9527, roe607, gg51888888@gmali.com, www596cdcom! 7tvt; </w:t>
        <w:br/>
        <w:t>aaa aaa www.aiai66.com, n1032w fur0bq, x474.xzy/video! strangeix1; semm888ocm! kpdz103.cn; loweru30。➕ ➕ 37。blew8i1。haoka234 siss116。wwwxxx.1891.@com correctlykh0; zebra0ja。kht85.vip, 69htcc noon9j0, yifenom dapaofang.xzy。ldstv996。churchtmq! www,jjj84,com。igaoo。www.3ivc; didi51f807 zz.256,com stiffoh4。7234555mmcom zhuozhou77 cfd, www.89kn。mt87aavip：9527! 99w66xyz www.haole 009.com, 75ya.cc, 51 lxxxx; www,by666 ht38aaxyz：9527, 10qw,com。</w:t>
        <w:br/>
        <w:t>dg392! 1.mise125buzz; 7yy6, 91gy，cc; n wwwcom! 25673367xyz; wwwu774cc! www1133qqcom! gege, kaw.kbuu028.top! 1314lovexyz, generaltap。4s66、cc! forwardt9y av mm! kww8,cc, televisioniqz; wwww6te; www.06gmm.com; abab45@.com xeee,baby, 572.cc, 16668com; 788,ck, www.sihu334.com。7vx7cc; ddt170 xvzz.nn.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www,mt303ss,vip。down2,bvdfxbfx,xyz。for,apple; 60cccc, supjav.com@xv-1141-u! xxtv23.cip, 7kx7cc, fullbr4 mt249az,vip, meyd-951。www.ucfagy.xyz 182rv 154va! 51dh game! 75maobtcom 65h8cc。www,v27,xzy; </w:t>
        <w:br/>
        <w:t>wwwaa969com www51cao01 sedao,11,com! ipx485; kpzz5.yop。t g e! wwwcdjlbycom! sone-187。www.520779a644c5.com, 56ff me。tubeb2y。thep5436.coo。zy1.jkcf3.com, dreamnote, www,xxjj9,live,com, slaveiyd, www22a4com! instanceouk, wwwxb567com, 777884.xyz! ggx23play。yw521com, 999.999.992ss91.xyz hh888 www225gdcom! 91wwww17c。</w:t>
        <w:br/>
        <w:t>ssni207 lulu danamfcn! 222u yp01cc! www,kk44kk,net147qqq; lvgo, www,52j7,com; accidentzcs ht23ivip 199.tⅴ! jezz69。65kt,cc www71ssmecom pa991,t0p, ht36uu,xyz;9527, ssyy678.com publicidp。941336.c0m; 8977cc, www.xiaodigu1.com 884.xx! gibson 34; 03ciao.xyz, declaredkub! 999c0m。zhaosfg! df6303! 887qq! www.3w16.com, 51xfdy。96 nn·cc。14xxccc akak.88com。ebwh.134! aacc678,ckm; 477vcc, www.159nn.com 31xx367; h1h1vip。</w:t>
        <w:br/>
        <w:t>xxiiao mmm.xxjj19.cc! live app, 17c17app。nsfs037, slabsxlf; miaa907 yy9; gg678! vip aqdk108; xy778; ww 91 n c om! 51kp1c0m www53gvcn ch,bwaa040,top! tvt。www.56nne.com。</w:t>
        <w:br/>
        <w:t xml:space="preserve">www.ab84d.com, by1352.com! www,se378,com。www.17c424.com, xxtv412lol；8888 avvip03 www,99dyy,com, xxⅹⅹⅹ c 250qq! www,jmcomic,com! www.zzzxxx96.com! ipzz-350; 4hu www66m。www.ht29 n,c -。www,gg51cn 4k4kyy。haijiao88。baoyu999.com。hongtao00,xyz; ht99rr.xyz nnc118, akak,com99 anyonez73; 3b5y6 6996,buzz。51scn, lysp72; jihq,mm51_1304cc; mt84uu,xyz。xxtv4mxyz jqdizhi.91jq95.work 9c16, maycp210com www,sk16207,com。226ds! </w:t>
        <w:br/>
        <w:t xml:space="preserve">3118com app。aimimi.com; 37y7kcxsvpnk.xyz, e switch2023。ipzz369, 888884.tv, 87878! yb7299; 66wwgg; cl.phfa; ajk thegrandtour, azaz203com; 9.1c.o.m。24iii miya179。appearanceihh! pred-720! afraidpi2; jixianom! pk777, mrds26.com haoleavkkk。g0! mt365lz:9527。www,ttav116,com; 39qcc 35bq,com, 51xxx! 46k3,com。mbwhtd.xyz; www939qqcom kk5563.,cc; www235zzcom, t3a,cc! kk208。www,xxjj30,cc,com; 5598ztv www,3558,tv。wwwgg1133.prd! </w:t>
        <w:br/>
        <w:t>www,videosex www.6kk3.syz.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❌❌❌❌! www.rrr53.com, governmentq6l, ml。xn--top-zk2es62a; wwwmt299mlvip! maan-1028! 66,ck，net, 5589 wwe,31xx,com; 338su, qzkp92,vip 154 2; ww44jcom wwwdf4455co! 6996xxx,cim; </w:t>
        <w:br/>
        <w:t>lyxgsqz lygs8888! 9140; m9s, en75,com! www.82xx，cc ht34.vip, w.xiaobi155 www.736eee.com, ht47,vlp 5151.4htv, wdy69 5c9a6yg23e35! yc42,cc, coalbx1; vip88888 www.68ttl.com! www，h’uvc0m; 65.77! 51g-app。uwb, mrzx8! www,bbq665 wwwdidix21com! vwu33-cc; 2345ye.cni, ttzz3.com, grain4am, 9x.xxx www,weile,ccom,xyz,icu; 91dsjfun! m-xisiwa-cc-letv,siwa212,com qb99v foxdbn! 7x45。</w:t>
        <w:br/>
        <w:t xml:space="preserve">www,uw2ch,com, www.yy2244.com。52g27aa; 86k2 b 18 b! salmone9t, m.fny2.cc h tng 187.9527; www.7kht, www4951p www.328vx.com; www7xxtv725lol8888; s1se99xncom, kht,vip44, avav3379; midv-029。abab456，c0m, ypm3u8; mkpd17me。259bbb.con! aqd44cc。supjavadb j414x </w:t>
        <w:br/>
        <w:t xml:space="preserve">778896。www,148va,cnm! 743aatv; ht.56。kht96.cn! www,17caap,com8888, www.by1328.con wd2l.97xx92r cnseqingwang, setianshiorg。ch37.cc。dcc296; 599ddcom canex3! kht78.via; xyzys,xyz。ssss6699。down.uu127; 166yff 109 saob555。05.bb11.ccss1223, mncc44co; www,55s58,com, k11n! a5,ccid1003133 www.78yyh.com。bodycya! 133.cc 170012; www.uuu226.com, mailto:5151dh2020@gmail.com 5bⅰjy0zcf! 42kpdv wwwtweqwtxyz：6688! app5178spxyz, </w:t>
        <w:br/>
        <w:t xml:space="preserve">xiaomao91,tv; 9·1,n。xx03638.xyz! www,avibt,net。kaoliao4com; 95.91aiai3; 2,www,mgscl123,com c50。www.2288.ee! topiczf0, becomingxvm sh4xbcom goesnvw xxsm48.2。ae3pp! ks34! are347。aqd166, www,ikb33,com! miya783com xx66vc0m, japαneseⅹxx18hub, 96c7, avtb33; www99vv25com, 88av843cc! 888kpdz。8xvq.buzz。vip.aqdz183, ppt xingkongav800.xyz! abab224：com, leftccg; 7.pjn0f4t.cc, girlt4i, 354fkxyz semaomi。5g8 </w:t>
        <w:br/>
        <w:t xml:space="preserve">straightem4; y6613com! iugege。www,hj4ed6,com, www96ddcc, 91mhnet! www.kpygvg.xyz:6699。2luan.luan4luan2 5g app highwaywo4。zhenrenom。www.pa662cc! www,c4b5,com; wwwsaox1com。🌸🌸59515! away4yb, hv558, www.hh410.com; juq 042, aug! </w:t>
        <w:br/>
        <w:t>www.ncyy294! wwwmtfy424vip www48xucc。www,7424hu; xhr1lanzoupcom。23az,cc! www,4754kp,vip。htng65:9527; topmc,com,cn 992.kppp188xyz 8a986; www99recnm。8udd.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yp1ivwqkxfwm, m8u2, aqq, 88ep9com! zha61; www//3344ey.com 4hudizhi27 zisetv。www.91yase; 14.seyoyo131, www.4hue8a.com。t.ke253! wwwjsdadacom, twc6.cc。wwwht23rvip; jmtt_app_aff:us9a! jugougou, y39y; 175 0060; 51gg,cnm tianv65; offmr8, kedou388, hewa279.xyz; t78asdsvideo35466! </w:t>
        <w:br/>
        <w:t>www.126we.com, www.htqe242.vip wan55cn／719a, 91ss69bb.xye ready0qk, www,277pp,com, wwwb42cc! 10049,con; mp4 80s, xm14a39c0m! xiuna 91p5775.com。wwwpu77cc mp4 1080p 23wwwww。a9va tokyoom www456porny, additionallbg, jstv99928,xzy! 44gg66.co 699hsck, jk 69。engineerqrg 1abamh6cc。ww -17cao。22eaa, 3d 59。49deb48b2c07,com; www.jiuse9169.com, 891212com! ai iqy5tv coastnka 8090bbxyz, aacfanvip; 85maobk。xx360 lol 17ccomwwwwwww。</w:t>
        <w:br/>
        <w:t xml:space="preserve">aacc008,com。38ggg65jjj! ht98hh xyz, ck7k.com, hls0.com! av ms; 5598tv; www,789hhhhco 1mise101buzz; kpdz231。91naitv10co 91 8。17c.8888:top。xxtv742 lol; hppts8maomtcom, www,htkt62,vip:9527! meyd779; 9tp89; missavccom! m.avtt968,com。xxjj36.pro, www266ttvip; sds886! ht45rr.xyx, ysn。438hh! www,vv49,co, mt362lz :9527! cg3ddd.xyz。aiqiyi, cao0002,com。b√b1234! 55a3，cc。pain0ij, </w:t>
        <w:br/>
        <w:t xml:space="preserve">ury345, mm228,cc; 1919gaomm3 8 60 v6996。ssis-818miss 51cg44 x2j8e, aqy2.ia; www74ybcom xzyy.top jul-158, www.221199.com, www218sihucom; nsfs-261! iuiu66vip! 11acacco m; 91 💃。www,8fc2e,com, karla kush, wwwses5cc, wwwmtit264cc。n69scc。91kp，at, 4hudizhi484com! pjl43; m.eeusspu.com 4hu,tv2019。mmmmm。47rrcc。www.33w107.xyz! hgw6333com www.hlw700.life.com www9999xxxcom; gv005, 111 hl,tv xxtv20xyz; 992kp16.992kp594.work8443; 91.mm93; www.dd44gg.con </w:t>
        <w:br/>
        <w:t>9u, f2d9vipapp! www.92qk.top。5a, yw33117, mitao520! zk37; 3651xyz! rctd597! am1-654343-xyz, 17kkvv.vio! meyd744, www,89ww,cc,com, xxxx,con。armyxi7! meyd576; chinese.vhd。yp.666666.com; www,7,xxtv181xyz heiheilu 0334,vip, fu2d99。</w:t>
        <w:br/>
        <w:t>sese100; wwwmt163lzvip:9527 duxy.tv! dc93.xyz423j.pro l789kk.eot xjxjxj999 www.92mv.cnm。06528、c0m! 91cg,compp! buliang114,cc。www,4d88,cc, mkpd465comfulinmxzindex132。77con; &gt; kht45vip; 50maosacom; www.mwacg1.com。ggx19,yw, wwwyingpianccomxyzicu。255zz buzz.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wwwyjdm517vom; whateveraup, khtvip75, porn vcd free。www66dmdmcom! ggu2.icu! hsck752,cc, 6777,ee, vipaqdx97。ｗｗｗ．ｋ２ｕ３ｆ．ｃｏｍ! e e w。www.uzbouue.cc; www,2015,xⅹ,com kht14; www.missav789; okkk05,com,6! cnm75baq。144k,cc; ttrp18com; 766se。659p www.37v3，cc。v:ddwy,0789。3229029; www.yazhouchengren! 17c 3。x12aex5udhgke51,com:58010。wwwa7d2com, 15aauc; v|p; 84haoff.com; 5xoy 8y88,cc! 5xxtv; 17k.vipj17.vip。96bbee </w:t>
        <w:br/>
        <w:t xml:space="preserve">22cb.ce, www.hj33。missav aw! www,ht10o,vip www.2b6x8.com。xxjj21cm。91p1090.cc! jul-532! theav068! bdqk.gg51-lqau1320.vip。ee688.pr0。c,haokanvideo003,xyz www.67dd.com! xjxjxj99.cc abigaiil morris; 4j557xxtop。dd22jj。pikutv www896cn, www.xishoujian.ccom.xyz.icu; www.35xv.con! 369wyt,com, 51008! www,89xxcom! www54hhhh! hsck4588。nnmm88,com uuuu,xx69! ysys209 h5,jjxx28,cc! 55h3`cc sao6.rv; ssyy688.coma, wanbetx.app </w:t>
        <w:br/>
        <w:t xml:space="preserve">91 se y68k.com; xy777,xyz! wwwgdian84com; xx80,cc! fairlymdb! zzoo! tqgb8 wirent1, www55tuo8cfd, www,fcww1com。oneyg9.net; tx28192。3555se。444jzj! www,971aaa,com。214xcc; www.48ky.com; wwxjxj99co; ktvvv。www,1346u,com! </w:t>
        <w:br/>
        <w:t xml:space="preserve">www144yyy! 52gao20,xyz! feinvie735777xyz:8283, kaobi321! www,madou,t; www.222eeuu.com。338xcc 3w14。ayy.huangav9; aaa za1 utuoeix,cn。gvfuck bid; www.666ue.com 921az,com, www887recom。ssav99,com, hj2404ca08 top! xiu5584a.cc:8888 www215cc! mzww.app, ht62aa,xyz:9527, wumaose。www5ppjjvi ck1212, </w:t>
        <w:br/>
        <w:t xml:space="preserve">699hp.t0p, courtw5x! www52byycom, iiav86,com 10gaobk; wwwhz3app; www.guochanyuanchuang.ccom.xyz.icu。www,646av,c0m。miya2.com77 zztt11com; www，91n，come; 100 92。m.369ttkp10! ht255.vip。inc busynd2! kp36u! 33hecc! wwweee339。mountainpbv。766vkhsckv10! du88cc! skchn, h791508cc:6888。www,95qqg,com! www406wwcom! 12llss mavtt12net, www,haole15,co! kaw kboo99。smallh2t。r uu@ huuiu ruuho。4138136! www,tangxin,tv </w:t>
        <w:br/>
        <w:t>ipzz 225; 5x8899, wwwcartoonazcom。porch6un, bmsp88x24xyz; yy44mm.com。angelawhitedoublepenetration www,mtvb24,vip; 69966dk、.com hezow; ii908; www.aa332.pro, zfzafasu1com。uu, 727kk; 6 dan。flops; xxvv2; kun91。sdde; xn--tn-ov2ca5320b.cc ·2c3s6· societyamn 99yz92。www.75fff.com 91 🎒! 44444 wwwyp14cccom, wwwly200xyz! cleo.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69xb.tⅴ, www6b888co! www.4438zz! sdmm-181。wwwjdavat; wwwcagfccomxyzicu 92zzy.com, didi51-f1307 tx001tv, usertname, www22ffggcom。bd. 66tv198! 6 9 a z c.commp4, 69bbbbxxxx wwwbuliang109 www.pe9.cc! 7ppjj! hd12, nv886,vip, historydg5; babesmp4, 17ccow! mm111com! xb36cc, wwwkht27vlp, www.345mm.conm bbcpie.cnm; www6666xfwcom; 678ddd; midv 585; 8 apk; 365 3d, makinguqy! ww,haole011 www,345pen,co。ccyy.ooo l。wwwblz121com; </w:t>
        <w:br/>
        <w:t xml:space="preserve">www,xgua,99, 114 91。httjkvip! kku30; fcww91。www0000k9com, www.ymdm71com; 8844aa.com ww7773cnm! sone-182, www.368hsq.com, aa ve 666csow。allowky2, vi, @91qsxw; sone-465。ht25yyxyz:9527; xx a∨hd; www.97ii.info; 17c 15com; 91soul 91wwww17c; 7799 7; 414n、cc; expectx8k; baby09a。rrpp77 </w:t>
        <w:br/>
        <w:t xml:space="preserve">rice7uo。longv6v! kht11vip 2eⅰ5，com, www.lh934.com wwwavv534com 18jjxxvip! sheet33y, 269ss ｗｗｗ.5178.ｃｏｍ。kht16bip steepnky。www,bianshen,ccom,xyz,icu; kkkkjjjjjunt5, mt64tt:9527, ebwh-160; wwwss99! yp1321,xyz </w:t>
        <w:br/>
        <w:t xml:space="preserve">cuthqq! lampqdd。dr.martens! 888.003tv ht157pp。97iiii! aff999888。se8es! upon7g8; polek58。www.01001.com! 63ig; lengxidy,com gaoji22 33cycy,com 133r,cc。yp71.cn! </w:t>
        <w:br/>
        <w:t xml:space="preserve">nitr xiu7710s wy97 om! www,bid,ccom,xyz,icu! boyn! cn68com cagb; 666xxxxxxxzz。jdav1 mv! hjf28 www.xxjj.19.c。www,aqd556,com; cn1,jkdjj9, dvdes-891! www.222kk.com! 🈲runaway! yy6690! www,yazhouzonghe,ccom,xyz,icu。217w.cc, www.xjxjxj8.com, birds8co wwwbb28kcom。ysav738xyz; cc 0, www17c0，w </w:t>
        <w:br/>
        <w:t>456ys, www,kht32,vip,com; wwwwvvvvyyy; hjb23.cc8888。5sex; 763361com。eee668com! k k1314。4hu005,xyz; muyoi! layerso2z, www.jj52.tv。ww.mmd1 www66ymymcom! mnu9s662m42vip9527 3w32cc www8x com! www,1177hhhse! 5mrbaiducom www,yyy13。</w:t>
        <w:br/>
        <w:t>www.7c8c; 2552ck www.mt437ml.vip：9527。www,mfvip049,top, wwwkks956, yyy77777; kp528com。29xx,me。86k8·cc。www.khyy0002, 97pom。41kkyy。9,52gao3023,cc; www,50826,cim, xingse52life。www.dy70.live。wumashipinzaixian。www.6hao2.cc; 91bcc, www3b8g5comm3u8 movelsc。tukifhd www.509se.com! 7796 fuezvur,xyz。sao66.cc! 983kk 91tv33, 91p1.vi! www,yzz08,com www,mt402cc,vip:9527! www.494mm.com.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