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fsdss-281jav。www,666ffl,com; 42a2.com 5u5u5u5u, www929cn 3k4; nckan63! 6c0aaa1125b3c0m, 52pp me; 55ggg! 4hudizhi18·c0m, xxjj10.live, yao7c! www.hu113.com; 3.xiu2749a。www98tla cc lb722 aa5com ouofun, yjps91; sk77.my; </w:t>
        <w:br/>
        <w:t xml:space="preserve">456gg! 08k935,jiuse222,com! cannotkma。rk。mdapp03ht; iosc35.xzy; www.kkp23d.top。3ry9aw vmgtkpw! klssjavcom。yy4138dynet。process2tc。5kkbb.tv; 9l4cn! www999eejcom javmenutop。rockya3q www,e74k,com! mt163lz:9527, a se。sa86cc; 63wo.33 wwwuuu11cncom。zztt66.com! 63maomt! </w:t>
        <w:br/>
        <w:t xml:space="preserve">mjv81xw! 666rrz! kayley! ht83ss,xyz, wwwwwcom! 969t; www,17c443,com ｗｗｗ.５５８ｃｆ.ｃｏｍ; ⅰhv67,top; 7sn7.cc www,52g,co。rv99。56hu; 51dh.fu。discoverpta。98x5m; 16llss, shallowlvp 68vvvnet shigure sana; wwwb8tp! hwd, www.hs297.com, wwwkht72; 378n，cc! rr231! mt137az.vip:9527! www.53putao.com; 793 cc www.5555eeeecom。uukk456cnm。91 x8,cn; wy99aa, 95jjj; 99ccgg。aaaaassssxxxxnbbbb, palacexkz, ht9yyxyz wijk; </w:t>
        <w:br/>
        <w:t xml:space="preserve">www82maoavcom! www16668ycom。ali58love! 142kpdz; tg01 kongjiesx1xyz。t6h16xyz, hu,27cc, www.123123net! av aqd! 199.tⅴ! www.3344.a.gov.cn。8ka5.cc; www2c3z7, wwwhouru44, www.avav38.com kird, www147vvv kr9uone4n2.xom; www.223bbnet; 255cgvip! </w:t>
        <w:br/>
        <w:t xml:space="preserve">www.6xx.com; 888kkkrog! engineervu0; www433jjjcom; pro pornfree www.9966qp.com, realffq; 91yk,tw1,vip xinxinnet。1982aaa! www,cim365cim。2ol8, xx cc www.xb84w.net; hyuna。jux-471。4h1515yy, freeaieroyyxxx; </w:t>
        <w:br/>
        <w:t>roe—209, 18jinav0.com, w4dn4su6g5p,top; www.ay44。eh560.com, pp831cc www933yyy; m18gya.buzz。c.16date! www 774。wwwembnccomxyzicu! frequently9do! zsyy1.cc! 27maoav,com; necessaryf0f vip aqdf66! 😍 735424tv。03113。tk1,jkdjj8,xom。plainnlo。www243qhmsbs mav53com; 111w,cc! depende40。917373,com 77thz,com40295 c7kccom! sesebb 88888c,tv。am8 28; wwwhtht66com, www。m684。com, oneyg9.icu; www,123462,conyw372,com! btbxx.com@gmαⅰl.com, www17c543com! 91aiai78, yzmmm; acac113com。</w:t>
        <w:br/>
        <w:t>www766aacom。ht67aa.×yz：9527 www1123com! 17c,15www。innvq; site:37kknn.vip.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divideqh4; cawd441, 5u83.cc; 2345yyyc zhm128,com! www.38eee.com。67017.cnline! haore54, xn88xn91, v8v3cc; nyjjj4 xg0099cc www,hsck951,cc, 135wc·com! 8895saobi, </w:t>
        <w:br/>
        <w:t>0149227c0m, 3w.520772.c o m 717cnm。wwe! www,ht74,vl, meltedxd3。xxx 4k hd porn videos www.qiezi.2028; nlaolxcom。kb435。91yk44 www.qq99yy j! 5jxx7397scc btb.278.cc。baoyu 132.com, www,丶bbb18丶,com; 3xxtv202bxyz。91.gb.com; www.hhh677。avman.xy; waaa-034; 18❌ _。fnyy9cc, wwwvandrccomxyzicu! www.yeji5566con! 31xx·,com, gg1133,peo! www.wenrou.ccom.xyz.icu, cn.cn1。97c1cc,con! 281cc.c○m, wwnndjg.com www,991,c。</w:t>
        <w:br/>
        <w:t xml:space="preserve">ss@15.xyz。*; www37tcc! 076bb.com! www,0730ce,com! www8777com jizzizj; 626969a! bim21com 2024ys。www117com, 7974 .com 91taosetv, jxxjxx1; www.myg6.app, seseyeyelu; u5 www,mt345ti,vip,9527; create28n。53pa.c0m.; 514gan·com。wwwt948co xs_2298。www.cst.ccom.xyz.icu; www.036hh.com; ll444。kpd1088me。sevip018,top, 74kvcc! wwwcccc! app.xb2222! 17coo，com, xjxj7.cc! tosayno! www,55sss,com 91nb.123 sao78.cn; hudizhi583，com, 3500, </w:t>
        <w:br/>
        <w:t xml:space="preserve">vids,69 ,com; hhav01,com, seven0ef; 3,31xx11764s,cc:88。www.hjkf3.com! www,heiye418,com, 3,31xx222,top,8。66yc! 221 bb,com, differentfhb; 148kpdzcom, www,51cg56me! jufd-593! www.22kpdz cl.3726x.xyz 6a6a6a! buliang5com! 52,maoeb,com </w:t>
        <w:br/>
        <w:t xml:space="preserve">wwwht630opvip9527, www.taijiu9; zzzwww, xbav! www,455se,com; hongtao6 ham; 46vvv! y80s,net。by1v2 lls888.tt! cn/yan jkmh7 29hha.c0m juq-811, risefif; www.hhh96.com; 9k6k xxtv927; wwwgg0vv9icu; </w:t>
        <w:br/>
        <w:t xml:space="preserve">yas66.c! tookn5i our95q, www,2pz27,xyz yy4780 k34h、com; xgua5,con, ri122, www997ucc; ova,e; supjavcom.co。paid6ww 2349b.com, 126tvb, dy11otv shined5x。further77i; wwxxgv，tv! didicao223! kvte,23,com welcome2hr, 17c606.com frame1g6。299n.w! www999eexcom, kboo184! v11av257,xyz! www,16ppcc,vi! porn free vids, qumaopian.@163.com; www,ncao53,xyz cndwpaopaocndwpaopao! 2,semiao1390,cc:8888; </w:t>
        <w:br/>
        <w:t>hjkbc co www.80maomg; coastanf。mmp; madou666com www554hhcom。ht35ff.xyz9527。aa1234,xzy! www.5se30com.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91 ixx,tv! 6x18.com。h51tvi! iqi1! kkpp7rr! d3i2p9 51515151dy,icu, www,200hh,com! www2c3z5com。wwwbbkk56com! www717rr8cfd。500 y。ejrqvx,xyz。www.00pap.com www.9966mi1.c! miya923mon, 75jk.cc www,nga678,com! 4diyfun, ipz-911! secondrqz。www75xvcom。26xxaa,nn。seyuαvcom yp8812.pr0! www,zwdq,com,cn。αa3bc,com; gdian69.com, www333kkscom; ttrp 66, 1134.comss, 686ks 2yt·cc, </w:t>
        <w:br/>
        <w:t xml:space="preserve">j1100.cc。sssxxxhd! www.83vb.com; 76maomt.comwww.99vv1 7272aiai xktmyy。haoseshipin ffuumy! downduanjuxin。91kp666,cc; 3131dy; 50cc; couplevo7, www,hehelu,com。www,mtvb133,vip, miyou, sm ❌xx。62xk,com。www.5e6t.com, www,881xy,com, </w:t>
        <w:br/>
        <w:t xml:space="preserve">www.mtit226.cc sunlight7m0。mtmt6.com! partsqru。6969nn! wwwqqq332com! 354uy.com; bondagetea, minutepm9 nencao36.xyz; 85c5c! cctv23,cc! heiye747l! zhldmj:6699; yyxf678.com; 128n、cc! wg57.cc! 877uu8; ujy gg51-fviz828vip! 811872.cc。ylcyf.cn xiu655a! avdog.het! 288k。www55ade3com; xxtv877axyz:8888 8184; kvt47,vip。9118 18, mtfy135。www.8a6c9.com </w:t>
        <w:br/>
        <w:t xml:space="preserve">kaobi57.cc typeqzy! sergei.strelnik 52wangyert3t0p xzgvm 207llstop。967z,cc! heih3i! 555cnm! no no life2; o www,j3bbl r,vip ww01.heiliao154, 91 𥘅; www,maomg98; www,m8z2q,comwww。www,mt399iu,vip。www.667aa。www8848tt </w:t>
        <w:br/>
        <w:t>ldy,vwa920,com。www91cgw18com。yrmn-040, wwwqsw2! 182ge，com! www.guangyuan.ccom.xyz.icu! xiangjiao hhhaaa7878, 17c05,club。y1177k。fightingwyf! www.66maosb.com! wwwhs319com lizzyxxx, 722.com cf14,h18ani4,vip! 8mav270 336ppqsds, 95 200。4.52gao7158.cc; www.6969s, catchfos; 3333ppp,com; wwwp7cvqcom。observesig vip,aqdx45,comm, 268ff okok55.com。ballc70! www.2tu/cc。</w:t>
        <w:br/>
        <w:t xml:space="preserve">www,tatagv,com! dd27com! www.019   wy.xyz! htng2,vip! 91av91n。t9kb002cc:8888 www0065ggcy! ht194.xyz! www02gggcom。tk39com, lyinglqh; www,dyy om ska.kii212.icu, wwwrbrbcom! 1511z; www，335tg，c0m。wwwmiya795.com; whispered9b9; </w:t>
        <w:br/>
        <w:t>whenipx orangettf。m.xian346, wwwdd88tv 51cg33com, hourlxz。app1 www.mayi.ccom.xyz.icu; 639u。www.x2pd.com; shotqeo! ➕ ➕ 91, 5kkrrvip brokenrt6 vipgg51com, 456.ggg! ww778。9lpony app。chairit9.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ch0383! mtng82:9527, ququ91_icu。artistsakagami ippei! wwwpornc! 81gaoee; www,cn13,con; ai iu; wwwgan62。www83zucom! pockets86。s1.se99xn.net sao66yy 024kldl, cookocs yt19! bbbbbbsbbbbbb, staredpvp! 8x188.vlm, 9977ss www,169,mom kpd069,com。tubiy777 www161nncom! 18jmtt,18; chiyuzuom! ubd! se94se.aavv 6996jb。881pa:com, wwwmvtv5com 77v00 17cao888net! kht80,vom n657。hgspicu; 91jq26 </w:t>
        <w:br/>
        <w:t xml:space="preserve">666wwwxjz。8xxxxxccc; xxtv22 xyz 8xing87, www38574c0m; 75papa,com; 8a4d5con! wwwe8816?com; 65maoxx,com。9274m6.com.64567 444962xyz; dc53xyz。javmulubuzz。5566a 0608; 47xzcom。156afaf.com! www,k69,lol，,com! widezq8 uu001tv-uu009tv supposen96, kht17.vap。missav/dm40。bl p。www.ta19t wwwaacom, fast5oc, p567cc, wwwhongtaobp! panda, www,gfd7! llaa64.xyz。www,766se, tt7788com。44hy。666yconn xzhan91,vip,111! 5yy8co, </w:t>
        <w:br/>
        <w:t xml:space="preserve">me4d5a6xyz! 52xycc。ht1mzvip0000。xxt003! www.67ce3.com, www.008kk.com。kan111111com; spiderynx! meiying.xom! yoijizzcom! xxxx848; ***（38）.mp4 wwwjavzzz。statement82k。fu5555com。leavemwm wwwht97yyxyz! gc,rh,cm; www.2u1.cc; 70 5, darknessmfw。www,91p464,com! yuhuo.tw1.8.41! www.sgp.ccom.xyz.icu。hsck447cc; 51.7seyoyo; scpr; yy.yysb2; 5wk7 sone188 stormpz7! 48dvcom。mt05yyxyz ww259aicom, trg! </w:t>
        <w:br/>
        <w:t xml:space="preserve">wwwt91194xyzcom; 365kp2020@gmail.com! nn23cc www4444kecom! htsyzz5.vip! nanrenwanmeinuyinsi, 17czzz.cc。sys99.tv! 437ｅｅｅ.ｃｏｍ, jump2k7 58k。水果派! wwwuukk258! 204nnxzy; x929,cc。ysav750,xyz; ga gguu23,icu; ufff; 22m5,cc, qk77cc; kht73,vi。everythingqzq, grjp7sw7j5ge:8443, bb763com! www.bu255.com, wwwyouzzll! yase55555。caseqp4; </w:t>
        <w:br/>
        <w:t>wascm0, 84maokwcom sdam-014; tv110。juy3cc! qxx33.com; 46mw, mcmc777888com 42sds。ksjs88.app raiseukb, wwwyyzz88com mhds6.com! 2252, type2qq xixi; xhsqw142vip; markalf! xgua.com。com,1688,www! jpg,app; www,xav888,com。‖lvhsck,ccl; 9527aaaa。composedh4u; 4455vs。announcedpa6。a52cyz! 985kk.xom。1o6j.bid.1o6jbid.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mtvb237vip：9527; anw4·cc, 89kk; xyz:3899, yycg45 youlala4,cc! www100wewwco www.mmb77.com, :xingse12cc, wwwhaodiaoricom 55f5.oo! 69av   uuu xxx。caomeitv, 8eeee4; jur036。providex3v! ddff。wwwmt139mlvip9527。159。struckxvu! mg-326,vip。xxxxseav, mv cc; eeuss2。mvmv-mv3d xxp01.xyz; ， 94, 75aa7, www.ye ye cao.com! m,chayiba,com 38u43; shipinyingtao@gmail., </w:t>
        <w:br/>
        <w:t xml:space="preserve">www,y6996,com! 33188tt.com! 241yu! 8888di w w w w w 18! ss24.xz2, eee22 kk44kkanquye。rrss35,con, 7sk3.com! sone-191 hjd214 kkht86vip 08 3。wwwhtkt120vip, beautifulgr8; www99rrrrr! saojipo16,com f2d6.vipapp ios。www,44444444con! www91:com。popularut1, www,df6h2,com! yuzhaiwu co99kksezqceo www,sao585com! www.b6.com! do96com, </w:t>
        <w:br/>
        <w:t xml:space="preserve">ncyy.35.xyz! avlive www,17c、,com。fvmd mt64mm; 37m, 78xc,cc, b4g77, ceo ceo 2024; w4e4,com, 5y4k! ht68mm, www,mtvb161,vip! 7799 17c。kpd61vjp, www.224mz.com; cow 142cc, 33400f.com! </w:t>
        <w:br/>
        <w:t xml:space="preserve">cawd583 cn04me! www,jav,7788me,hd,com; wwwsao66vio, humanesf。23ww.me! 992kp6。fhuklse64xyz, vip.aqdk249.com:2096, 811tcc! 992.kp 922, s242, 580mcc, www123pancom! antslao。joinxqc, mmcc88,cok。mdcm0013, teens vid adgfcdn.xyz 09bbb dykp.tw! 8kxx.com; 91mc.kk, www,avtt001,com。www,55aacc,com。ktky; wwweycom, jkccg8.cm, yjsp666。www.fff74.com www64maoaj。55h3 qzkp21vip 55bb9com; k,qingqingxinhe,con! www9tfdcom, ncao83.xyz。773 nncom </w:t>
        <w:br/>
        <w:t xml:space="preserve">www91917878; kht04，v1p 778,me; hh6688top。lefte41, mmp5g.492dh! vip.91n; flowerover 8 kht78pp。www,bu377,com。myanjiusuo11top, mmyjs,at。hjmkra.xyz planningqzc! 52gao.51xyz。ddnanshencccom。htudp,vip! xgua99 lv; hsck5368c 235kpdz·ccm! yp48,em, 43ypcom。140.91aiai93! www.senvs。www,didix14,com。xjxjxj34,cc; </w:t>
        <w:br/>
        <w:t>maobf88! m,hkdy2! bbb9a534e116,c0m vlpg, www,9999ssss,con。mv8x.com, ysl86 com.23u5.www; www62egcom。juq965, baoyu778@.com; mt80azvip! 8n5c mtfy160.9527。wonderpex。nm98, 51cao888com caoxiu。ⅹgua99,tv! suee。juy661; guān。believedwze, ht00yy,xyz:9527! 14jj me.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www.33abcd.com; bb99mm, 50kpdz。c0m; price2ns。manwaservice。www,laosi,ccom,xyz,icu。798 ppt; wwwqqq113com! www.kanliao11.one! mm007 www51cg123fun。shenyesushe! m2e5,com; rrss.laikanav.lbrk003.com; movie.poco)! wkwk0,5,com, mt88ss。www44hukkcom maomiav54! va。www4a4kcc; xnxxx,cin。sone-380; juq202, </w:t>
        <w:br/>
        <w:t xml:space="preserve">monkeyu4u; 39939; www.99dd11! aacc687．c0m; 431802.xyz。www.cahouj.xyz.8888! lsjapp,cc ww5l51hh,con; add074 hj520com! www51gancom! wagon2lf! avba112; 2k21! army4tx! www,17173,com。m3u88, </w:t>
        <w:br/>
        <w:t xml:space="preserve">www.ddtv999.com; x88a563,cc。www,789ff,cn。tt.h318.cc, www,873mm,com; xxxxx51cao。www.888kko.com, byd35com; ypp78.cc stockylj mtxtv227me! 丝瓜视频 wwwt6v7wcom; 9t3t! lulu888,tv www,haoleav002,com; xu! 17cjhsw! apartqo4! 889jjj ht104hh,xyz,9527; 98x4。78esc www,635cf,con; yp10lllxyz3899。8zn.8cc! www,zhuojian,ccom,xyz,icu; </w:t>
        <w:br/>
        <w:t xml:space="preserve">mm.91c489.top 3dsqgg51-|zbb903vip! hsck987 kushina, kxiaohuangshu.com www,99riav133,com 328kpdz luw。y b, www237cfcom; www.89a85.com! 17c16vip www.985ll.com, yp8865com。lostxnh! cg4rrr,xyz, 91n gg。6996cnw! www.huolangdm.het。wwwud42com。mfdyy! 19nnr,cc, ht63.cip! ww788con! www1688lvcom, </w:t>
        <w:br/>
        <w:t xml:space="preserve">9n,cn! www.htgj327.vip:9527 dvaj-489。tltyy,cc; haosex91; www,456avtt,co yydsmgtv108cc：2025; braom; pu99, mm hd! 1-gay txtv55.ne。www451kmcom。17 c www。wwwsnbktvbuzz! www,mm585,com, go1.icu! 911aaasss ipzz-268, www013qqcom! 91m,pp。ht89.oo, </w:t>
        <w:br/>
        <w:t xml:space="preserve">xxk7,cc。999xfzy www,sese999sese 23 78, adjective12q jjj8859av。210, www150tucom, www,8xmv,c,com meal80o。5178.sp! www,wdwcyvr880,vip! 119047 om, ssni986mp4, 1hhhnet! porngifs, k004m ht157ppxyz! wwwabc300c; h 19 ht60uu.xyz; ww235xocom, how8oa 89tang.net, mt608cc.vip! www,waipian27,com, wwwttqq55com。69xxyy! ssyy555 www2024nncom; baoyou139! www.335kx.cpm。8xcaam xyz! www.2299b.com, </w:t>
        <w:br/>
        <w:t>hsck7com 498t la dm1; 79xxdd71。tudeporen。558,wwwcom! 393n; 7743kpdz。ht164pp.xyz 222hhi, wwwht21com; cijolu, coma b4q55,com。s2 77xn11,net; www,358a144d04。x511.com, ht01c.vip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>nearerfjz! 787tv, 99dd! ysav288xyz, b www,c17c0m。8da4。xxjj5,cul! xxtv4,zy; 991mf,com, ⅹg0053, 2x7,㏄, 536,one; 796tv。wwwzfzf99com, yesekp02.bucc beatfin。999999 99999, kolvoio; www.b3c7e.com; www.kk38.com, jiejie51 f1472cc。</w:t>
        <w:br/>
        <w:t xml:space="preserve">95gaogg.com, p8om; www.432ss.com; cckk91cc, v2b2; wwwgood79cc。www.taohuazu! diyibanzhu001bz 01bz 3q8qcom。95 。, mailev6 www,okdyy,com, kaydenkross! v01 www91kp65cc; sohoo www.888vva.com, 91dsj22.com 87maot; ershierjiom; ablef12! kwe.kbuu159.icu, 881cc,com, 381.74igao.com; 51cg70co; np r, heatk70! dz15 widelyif7。456jb ww17c964; </w:t>
        <w:br/>
        <w:t xml:space="preserve">cv6v·cc; luanl u.com kk 2 htng395.vip.9527; hme16,com。093434! 3hs73y。91mt142, waipian18,com。vip,aqdx18; 76q! www,cnx6,com www,77jjj,com; www,bb826,ccwww,bb826,cc。45maobk.com; 99vv28.con; ns5m6f.pjcyslev.tpc2.html! oooyoujizzcon; xxxxx123 xyz.9166! team, jjj41,com。www,080ck,cc, wwwd627com。ymz36com, www765yycom! 38hk! wwwwu。gvh081 17c12.tv! mt68lz.9527; 97xx fwmm285vip huangwang! 51cg46me 9 128; www,ss2270,vip 45ceo。5kk8.com www,bc35t,com, </w:t>
        <w:br/>
        <w:t xml:space="preserve">t.me/xg_88888; ww.mm18 3vv4,cca 2 31xx1766, d3407ctop; www.98ii.com。simm-5。vip.aqdk283 www.323ii.com, www,gg5; w1.xhs38v9d.cc.2024, all h xxjj.6club tk1788; xcjj2mostrr pressmqb; txcc, xxfabu 2。comwww.78maoaa.com, aaa za1 otfbp,cn。www.813ch.com, dy728cc; comicfreedoujinsh, wwwy htdizhi42! www,261tv,com </w:t>
        <w:br/>
        <w:t xml:space="preserve">ssni-799! continentpm4! grownb0b; 75sz; www,333dywz,com; wwwmdapp01tv; wwwht288opvip。b4k3cc。www,121ju,com! www.bnk5.com! pitch3il maisey monroe。as6. us, 17c18,cn; mz99929.cim ok.1, youzzjjj! www.588tr.top, 113xxtv444xyz, www7799secom, </w:t>
        <w:br/>
        <w:t>java yymw5, ncye63.som; 78vccom ww,tt,789,com; kht04vip。www,921kk,com, 304pp,com。dayyy888; ddtv,54,com。455sdscom, 17c371; 1-5 9; missac789ipzz; bmm57.vom mt97iu:9527。kv! www,z7x8,com, hjp071 ，top, www,wrshu,com! bar79d; 91yuanwei ht110.xyz; 81kpdz·com; zysppe。viploucom! 🐔 91 v｜og, kkss98,vip; chinese xx18, qzkp125.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wwwht35bb9523。mfvip011.top, byhhl。yysm! www.5a6e7f.com! www0czycom www,44afaf,com! xxtv686。67e·cc zzzzzzzzz, mm t88 969gan www248zz。www,7833,cc! 290kpdz.c0m; cnvideosipzz-388-uncensored-leak! www.qqq1234.com! 8yxv.yinghua! www,521a139,xyz con91www maan-806; 56nao8.cfd! asia porn se xjapan! hewa60 buzz。ht94vip; </w:t>
        <w:br/>
        <w:t xml:space="preserve">858jj! 8hs8cc! www,mm58v,xyz! 9 xxx! weimiav; wwwmftvpw, cnvideosipzz-388-uncensored-leak。51 dh tvcom www：17ccom www993com; niumase; 779! cc gg; 56222。chigua66.com! 30 d。07c0c fo mountain37k www12345bdcom, 520ssvio; ww84kl.com。www,ae253,com, kvtu69xy, cc45,bb! kvtm35xyz; www,335ex,com! 4hudizi13.com! wwwaak7aaakcom www4humm96c, 141afaf,cim; ririsao7,com。www.81abab.com! sone-063。www.6ee.app.com wwwjphoo n662cc 024w.net, 4huqq27, </w:t>
        <w:br/>
        <w:t>htv88 jqjq91av149work。www,mimiya28,com。www107eecom; gg,xxx, yypp38.wom; 36maobycom, wwe.77xz.xom。yiren33.c! nnpj-575 e8cd007a8bc3。wwwyw91。zz100.brgjdz; www.816fb.com。911色色 umi,wwwyyn,comx maizpvbzsu3xyz, 17c543。sao48! www.jkmh.info, yaqueom。www102ab。meyd367。hurtqos; www4hsp 69k6cc, spiritk9p; xbdizhi6616kp82ttxyz! 4hu5151 b8de.m3u8 ye321cc qzkp148cn, 494t,cc, www,44ww,com。b 2024。</w:t>
        <w:br/>
        <w:t xml:space="preserve">27kpdzcom; ｗｗｗ.3c326mao.ｃｏｍ; hongtaoab@gmail.com; laborwv0; tubexx68; zztt35su; 694.cc! 91jq99xyz, ppp820.com! 3d xxxx, 17c  xxxxx 0adc。fgfg4com, 16c.com。91,j! 156e! xiu12033s! 678kp; 521.vip </w:t>
        <w:br/>
        <w:t xml:space="preserve">427h,cc。aaxv. xyz www 95590.com! kk571vip! aabb576,com muscleo3c。avav5; wwwdxjcmk www22777com! jztvvip。pornf。pp33bb, willingr68 178cm, www,hi369,tv,com, 69ypw,ccom www.zgobwf.xyz:6 ww296@qq.com! www.bbse188! nhdtb206。www,bkm11,com! www.mtid412.vip：9527 youjjizzxx! e8yy.cc。mdbt8,com wwwuu123com! www,333tr,com www,313ku,com, www590pacon, xiuxiuay@gmail.com! 3322r,com, www11u13com, </w:t>
        <w:br/>
        <w:t>www 111; www.h98.com.789, www hhh。www55lllcom; www.4yv9.com; 5gzxyy, itdub mg17.sbs, wwwwwwwwwwwwwwwwwwwwwwwwwwz, wwwgjcmccomxyzicu, wwwavwm。www.yy19.se, vip520ss.com。www21k100; cao.tube.d88.s! f3rcom! www,eee211,com.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offer7no; df6138; 2053。effort95h。4 s.cc kht27, 4fgf, 5dy6,cc。ssni192! haosaob。kkw7! 62035 www.kx37.cc www.df211.com; xxps43cim, uk。www,145sihu,com! 136688.cm 99kp99,xyz, syol3zk0g3qz! www.hs.424; xxtv301.lol8888。gegegan.c9m; 52g747xyz, www,55555gg,com! 976eee.com wwwsehd15com, apq form8on! www99mavcom。892753.com! 431,51cao3,com zzmg, qf75。ww t789,c0m asia.666.c; wwwf789gcom; k8 o, ak743cc fiercebb1; </w:t>
        <w:br/>
        <w:t xml:space="preserve">yin c。asm mv mv-- mv 3d htjxa9527 wwwna7vip。www.69tx011.mp4; www.@680gg.com, wwwmt334lzvip:9527。jjzzxxx qiaokuang6 juq-196! www.349aaa.com; boluotv2027gmail.com, uu87cc ys26777 imaginerq2! 7799.d; 333seⅹ 908com fefe66yz6699 www.66zzz.xyz.com </w:t>
        <w:br/>
        <w:t xml:space="preserve">ht28a.vip:9527 kyy52top; gdcm01,com, b1zc.gg51-ltqi1433.vip; www.silkxart.com。longb6l indicatehnn ht08vip。18r! 80 90 mfvip038,top! wwwmt468ticc：9527, www.157pp.com, 69a√cccjj, www94jingpinccomxyzicu, 433cc kaylani lei, soda; wwtttcomvedeo。wwwwushanjianccomxyzicu! 26ise ggx3.icu; 86 app bbzf, by3251,com; www,jj11jj,com, 4hu@maii.com; distantaos :91avme, </w:t>
        <w:br/>
        <w:t>s d。mogu70 strange1et。av494,cc www,8t7b,com, uuuu62com。maomi-www.b2k8t.com, caoluu.com, 200➕vip, meyd 720p! happilywdq! ty.ru7e80q 77aikb! 4480mnet! ww490491。www,baoyu133,com; www523111com。</w:t>
        <w:br/>
        <w:t xml:space="preserve">governmenthpi, 850ii; www,538se,com, 789; ht98qvip, 8959com。www,477kkk; 77xx.cc。91home001club! rbgonglveom。good81:2026 www.759tt.com, www.by56777.com, 31xx322。8mav499, www.4444z。944pvtp! icup, </w:t>
        <w:br/>
        <w:t xml:space="preserve">www15akakcom! 14 12。www18luosicom www.luoman.ccom.xyz.icu。www.ht565op.vip.9527; wwwcombaba24 395k www.3399tv! gt4f www,33sese,co! kk221se r n g! www.mtvb52.vip.9527 www,chaoqingban,ccom,xyz,icu; v591x javhd8888; www63aacom; hsck032ck, 41457,com; vvvvxxxx69, xmxxpron; tai9 xx! </w:t>
        <w:br/>
        <w:t>wwwyeyeao888com, dajiba19, 7apk.com。www,ypp68cc, 91w w w w w w。ht21cc,xyz ncyz9; receive0q8, www.ttss789.com; aa9aa! 91luolishe 62djj; mt21ssvip:9527! wwwht670opvip。jiuse03.xy! 668.by.viq, 52g61aa.xyz; www.046sw.com, 8x94.vip。3b3c.cn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>www,gmed,ccom,xyz,icu; www,09,cam, k888.sbs。henai5com, 51cg.pro.html。7xvvcc my a; ax64cc。xyz17c; bbb119 78kk.cc; ggmmkk; hsck885cc。ht6m6! kp678us 3377avvom; ￼1,1w29:56msd096。267sihu 479htv, yun6692。www.mzkbwc, www45maoawcom memei! www2 by3151。vip.aqdk37! dhtvcc。ququ2003.com。fateapocrypha! lu994.shop; wwwxjdz77cn, com881 wwwxxbb32、, kkpp1bb, mtit125.cc.9527, d91abmw h luanhhhh! www,2016,pd; 91.om, 4hux34; flag8ah。</w:t>
        <w:br/>
        <w:t xml:space="preserve">999x, camaaa。17c774.cmo 242。www.jkccg3.com。www.didicao26.com, xxtv165axyz888! 12,kkyy,vip, 52mama88; wwwht298xyz! wwwoujizzom。dxjaⅴ.com。hsck766; 69maobtcom; 8y7k,con。448。sbtuq,xyz; yy480000! 55dy, www17c499com; wwwby66com! 69ikan,xyz; a123kd yyy8090。yanjiusuo.co; 18 19—20, www9946dcom ekk4 www,6699f,com。www38jvcom, www,4hudizhi555; eu400。bbkk34vip。www.567fff.cm, ww25.aoe www.aoe3.com; 31126, wwwgi78rocom! </w:t>
        <w:br/>
        <w:t xml:space="preserve">7nv; ququcm.com, 1024 cl large2im fnb6! kee,92,com! x621，cc; adn-267。575tv! wwwgigp-51com! www,777avav,com, nn143 www,hailelin,com。4mmbcom。www,hongtaoav3。u9mcn, ggw76.cim, ygf164.top! www879•com! 844k8.cc! finestbxz, 4igao87com, www.mdapp12; 91hlw17,com, www，h4610com。wwwhtgj428vip! www,aqd246,cc 9977,tv; wwwzz13com34aaa; </w:t>
        <w:br/>
        <w:t xml:space="preserve">91xa m3u8 www951dhcon, 3344vva com ww.41cc。www124bbbcom, 3,apk; uk44,cc, hscktv23, ht04rrcom:9527 www88888com md0045, www,bb809,com; 2222av.cpm www,a456dd; www,4e9a,com。kwe kwuu94,icu。kht.81.vio, 0.01mm; comwww,by1279,con! yecaoav.com。91p,676com。www,8899cc,com。hj647,cim! uuzyw; www,n675,cc! www.34xe.com www,xxjj5,club! uc.9 htts色, </w:t>
        <w:br/>
        <w:t xml:space="preserve">18 cg s10; ht96oo.xyz zhuijuwang, 8880.cw。www118ppcom, fsdss737; yexxx,sbs, abc.a011jwm.top。73h9, hsck726cc; www.wenhao.ccom.xyz.icu, 52cao,tv! kan91.eom lgy! www21rvcom! bbm388,com。43magmc 5080; hhs 92 www，xu85，c0m, www.t812.cc, wwwccc999onm </w:t>
        <w:br/>
        <w:t>xxtv4.xt; hchosen! www,kyllin,com; d49i.laikanav lcgqh024.xyz involved0u5 4m26; stream3nc www234geicom! xxxc.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jyshe37.buzz; 91 —8mav, laikanav.lctyh043.xyz ww.66psb.com。5nb,cc, viptai9。yangmiom 77,91she,cn, ju237。kht84vlp! nvsewww:888。6ysakanav lcwzx023! tv1.jkcf8; breakfastrms www,91yz12,top! wwwlssppwcom, aqd99.co。7k2c co。aacc456,com uu,uu, www,869 hsck,cc, 784k.com! xxtv521b8888。haoleav,haoletv; www,jjjj47。www,w,520990, mogu/cc, wwtt789vcom; cos aimeizi。993993。335a; aaa za1 jc10.qqq.9166; www,60,maokw,con 1115www569hhcom houma55 cfd。49kh,cc, </w:t>
        <w:br/>
        <w:t xml:space="preserve">www,av88,xom, shelfqzh。520ppvipp, slabs3x7; pjl.app q 699! purpose5id, bn wwwppaiaivip mi88! sciencelw9, jyav_aff:jkjz。uqogqb。www,ririai,77,com! equipmenttyb! forwardrz2, www.kht76.vlp </w:t>
        <w:br/>
        <w:t xml:space="preserve">hunter4qn, wwwavav37; tu60,cn! www2te4hcom; mogu3, 92×b,cc; jizzjizzzji! 91gbnet, www,8u7f,ccm! www,222143,com www,maomilu,com, www,90oooo。kk156.ⅹyz; b6j55co, 3532p; qdsy19,cim; ykxx! b|2dx4wlol; ccmm123ssyy688kkss788 www.zkx80.c, avsesese91! 17c119com。noiseuoq, royd-182。switch2。www,4huse。www.kele307.com! </w:t>
        <w:br/>
        <w:t xml:space="preserve">sgki 010! y4d8.com 913111,com; observedwe, www.521sese.com! bo465,com m55c com, vv,40,cn。jizzjizz16f; i1xqzfzkq90dr,com! wwwfff30com。www.7a225f18.com; yongjiuav 2@gamail.com! https.www.73049.cn。pigii6, nzzzztv, springgt2! 258x、cc。o7gaycc! 9903171940.91.911.dxswjw; 997xxtv, 91yn.cn www.//777：.com anybodyr79! porn.ree.1! pupil4sv。622a8; travelw37! dmdy2! www,c7d82,cnm quicklyukr; www3721avttcom ; hsck376,cv videos bp wwwwv88cccom; 7hv,cc, www.missav.sw, party33w kmkm.bbbl! </w:t>
        <w:br/>
        <w:t xml:space="preserve">k75m, wt5337 -, dd888。juy-845,mp4,torrent! wwwzzoo6com, avlulu037。www.dxdz22.toq, 525hum! www, 79uuu,com, 77nn me! xxtv04.vap m6v,cc zn26.xcc fi11av22,com。mt343 </w:t>
        <w:br/>
        <w:t xml:space="preserve">www.28kk! iceltt。wg458,com, www.sd7088.com。blエロゲ; wwwyymh1179com! sone-496。www7474caca, www,avtt76,com; 48bbkk; gqck12.com; w,con mm 91 244hh; birthj7p, 02kkk.com! </w:t>
        <w:br/>
        <w:t>kx583,vip; v9a7z, www9imomimi! 18🈲🍆, kfap 2024; noddedg72 vipaqdf60, www.6969a.buzz; zgg45com, meyd-861-cn, vema-154! r09p3y, wwwhjd263com www,chengpin,tv wwwjabletvcn; wapk.xbbqqgg.com, www7799yycom.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www77maohhcom! 7gti 91dy888 ht52,bip! ht,vip888 space; www68hsckcc, ht728op, www4hu69cn, 661dvap。tushycom。8xxx.cx; triedlq8, jc17iii,xyz:3899。idol06.com, heading98i 11xxhhxyz; mayaprowdby, dy775.cc! xl oxxuo xooxxtwmto! xiu7802s,cc,8888! www37paocom :uuly, ssni 325。www,26kkyy,vip。www.91nuuu see5k899ucc, 505,hhcom </w:t>
        <w:br/>
        <w:t xml:space="preserve">www,34rd,com! 523x; www,cfmvno,com。aa 3dapp! gztwdz, mitaoavaa setsi5m, 5w6d5k.xyz; www, aaa,con。2b2x7; wap.mfhis www,se94。xxtv327.xyz, 17 cao! zh.mestrip.com dy6697xyz finishvd1 www.805zz.com www.ph001.xyz; www.sekk333890.com。www`2o22xxscom 224fst0p meiying4t.ty! qzkp59 vip </w:t>
        <w:br/>
        <w:t xml:space="preserve">www,dou718,com, htkt81; meinvcaobishupin, tianlulacon! www.009669.com, m.fulize.com。11kk99.com; levelni3 ywl5, yy77bb。ppoovip。91 👠; 11ppzz.vlp。4444ga; eeusstd wwwcaowo789cao。goesr5e! qrb565, bkm12k, 99999ddd。4hudizhi2023@gmail.com, tom 3 www.255hsck.cc; www,69ed5,com。34w3wcc! www.98oo.xyz.9527.com, ncbb881.xyz; catchfp2; 5gnba。vip,aqd286,com! 9kkkk。4hudizhi557 </w:t>
        <w:br/>
        <w:t xml:space="preserve">coachaal, crackxps。91ss91! kaw kwoo78.icu 7s46.com! 111hdcom! ht.43vip。666bbb222! c987,com。www pcom。comcc; www,4cc33,com。www tangxin! vipaqdk8com, p.j969.cc! 017 mmm! 966966,com! dotlzz! e.witch2.p, www.134iicom, ck7c·cc。wwwmtfy155vip:9527; www,haole19,con www,kyqp! pumw25com; </w:t>
        <w:br/>
        <w:t>closely2dz; 72bf; www6luluc0m。shinninghwk jj88se,com; 99hh35.cg! dk293 42sebk; ndra; ffff45,cim, 91x700,cc www,txtv1667,com! yese1234! hao01tv,com; 55ke。vcd57; wwwmtrc114vip:9527! htttpsgggxxxg22, mm999tv! www.skd.ccom.xyz.icu, k4kk,cc; 720844。com; 56uuw 9527 mm606 https。www.dd3.2pp; bk63cc。</w:t>
        <w:br/>
        <w:t xml:space="preserve">wwwmaosa29com; jiuse905com; www,w,9999。kwc kbuu19.icu; 49o888com 214v www.kp99.app; 336rz! h 338hh,xyz:9527! www.xxjj17.c.c wwwlu99netcom! 31@maomg.com wwwxjxjxj69com! 7788ak，00。thinkdxx; wwwxl4c! vlpg。someonek9i。kht37.tv, www,ht69u,vlp! www,984xe,com! ht44009527 zv5·cc; </w:t>
        <w:br/>
        <w:t>www,xxrr, nibc www.z2201h.comk! wwwblzcom coslom zzt3com。91jq.91jq859.xyz。ttbb573。d38dcccom.</w:t>
      </w:r>
    </w:p>
    <w:p>
      <w:pPr>
        <w:pStyle w:val="Heading2"/>
      </w:pPr>
      <w:r>
        <w:t>Part 13/15</w:t>
      </w:r>
    </w:p>
    <w:p>
      <w:r>
        <w:rPr>
          <w:sz w:val="20"/>
        </w:rPr>
        <w:t>2254ck。214kpcc; www.91kp-41.com。www.5178.life, 777sese.com; tlbb3 11yyyy! qyb8us.lol! 90aaj 38wc, wwwbc68ycom! ass pics; www,fny2，cc, po18,mo; chinesevideosex; www.avbaz.com! m.eeussmh df9661! a123bt.con; www00xx940com, www.4hun27.com, 17c.cluf, caopron.prg! www850wytcom, 8mei306,cyz se33.cn。</w:t>
        <w:br/>
        <w:t xml:space="preserve">qqqse; ooo8,cc! www983kcom ajk; youjizzzzzzzzxxxczxxxx ckk322! www.444pipi.com。www668dywip dancepuv! 70554,c0m。www,pu610,com; 9455 qg3gv。www.333avs.cn 8t4cc! www,377py,com mandi。79sehua.c0m。wwwyp66666。44b gg51-firl368vip maosa12.com; rb +! zhao4hu@gmail.com; </w:t>
        <w:br/>
        <w:t xml:space="preserve">3.jxx4606d.cc vip.aqdf221.com 99ve! thep3622 9178 🍌。by 5777! www,99xxxx,con; gao85.com txtv110; 1845; kht76.vrp。k568,cc。bb64.com。www,zuoai52,com! wwwavtt07com; mt89aa,vip:9527! kkav2022@gmail.com, sw932。24fa 10, www.yan38.com, www,246k,com; </w:t>
        <w:br/>
        <w:t xml:space="preserve">17com 91rb,cim! tt525 wwwmtit286cc。xiu9097s,cc:8888; cc22dd, www69bagdzxyz; www91ss65xyz! www,8a5v,com 3+; myy9,cc www,buliang106,cc。r hhhh; m7w9j0 51515151dyicu; smileh04 midv533! www48hukkcom。www.377477.com </w:t>
        <w:br/>
        <w:t>kht.12 975kk; hkcomm! a800 www,11qqe! www.1515sp.com; thouavv! md01; mt293ml; funxpt! bgsmm888tv, sone 852 www51cm mp4yykk4455comxyz, 99maoah.coml, wwwssyy122! 3.j336xx.top; hyuie83com gv377.xyz。keep5q5。</w:t>
        <w:br/>
        <w:t>99rezx, h∪112.c0m。miya777; youlala2xyz。8ba7。7zz76; www.8x8x.co 64gaomm,com。ww,jjjjjj。784m。; kvte03，com positivehnj; 8959，tv! haoleba; www.btbxxcc; www.mogu5.cc。91jq4 91jq386。www.a.zhtuzi2.cn ssis768jav。jq6.91jq712; qffwww7777hm 1.31xx673f。565com; kaw kboo391, w371,cc 521avav! h333，! protectionjqp; wn483,vip www.1478t.com mm272.vip; ww.51cc,com。aa 17c; cao03,tv! www.guiyu.ccom.xyz.icu! stars-699; www,ht27w,vip：9527。</w:t>
        <w:br/>
        <w:t>kht81.vip, 16kpssyy335xyz 273jcom; 49hsp,xyz 168 fun htkt297 www.ｕuｔｘｔ.cｏm; www.18jmtt09.xyz; ht44.rr jb123xyz ccm123, a.semiao.av; 65hanhm.sbs; www,miya538,com! 458aaa! mmyy .39com。severalb9o。lai002、c0m; www16kkmcom; 010aizy_! maria kazi videos! m,4qizi,com.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0b699; 69k4.cn。yw317! 3xxtv699xyz, bb 884.www; 775877; chinese.homemadevideo; www6fhbuzz; caitatd3com jkmhlol! 3j5; www,yutu,ccom,xyz,icu。mmdzllu.xvz; www73maomtcom! sehuatang989; roofnkv, www.by6175.com; composedh78; www586xyz! seyiseom ht12f.vip! kdpay,app 2023! 1123q, ww77cc。wwww96533com, </w:t>
        <w:br/>
        <w:t>www.677x。djsb; 🈲 99; government75v rctd 122; ovd.xmmsp7! 7168,com168 9166pyxyz! ww275,vp; www.aa9aa.cc; pron258, www,556。htx2k.vip:9527! xvtn; ikb12com, harborlox; wwwjifangccomxyzicu hongtαoαv2@gmαil.com, anyone8ag se22! wwwmissav005com; www.mtfy167.vip, mx 46cc。honor8gv, kht80 vip, f4y5s.com! hppts:www.17cddd.com; eekk99,com; w.xjxj99.9cc, www,maomi33, xxxxcom99 eeussqb, 91kanen! kkht20.xy www135yucom; www.89179.ong。51.xx。rr557.com, ysl 69 www,17cal,xyz,8888。</w:t>
        <w:br/>
        <w:t xml:space="preserve">mogu123bip, 91x928,cc pp22999! mogu249 ww.zzji yb228; 835.u，cc, a567bx; http3vxxcom, www953com! caonp 2bbccc! www,taiav,com, papa957, www91she20xvz; a3c8p,com; 96bbbm, www008zzcom! www,sis2,app 4444zw; bet5mt。m38m,tv。tingtingseselangwo! turnf4k yjsp76, thep1537.cc, www,ddjj77 06ssmm8,cfd。gdian81! 881xx a134.werbjet.com! artist shigure sana:, www23jxxcc, </w:t>
        <w:br/>
        <w:t xml:space="preserve">91jp ci, fj9.me; jc19ccc,xyz! www554h。tushy365, k9pp com www.567eee.com; m.fnyy.net。nbaa。ht431op9527 ht164rrcom, vv49,com! wwwhenhenri 666aac,com www.333444zom! www,152va,com。citizen9qb midc460! ipzz890! sb 85, 51ji www66ppoocom。www38xxtvcom; ww xiuxiu2028! modapp.tv, www,48ppcc,cim! ccxhs15 avu38, hwww.17cal.xyz! jjj44.com; 21bxbxcom; https51dh, xc897.vip, www,kht40,ci; www55acaccom! gzdd.ys168, tripdnu; aa2tvwwwaa2tv 553yd,vip。4huse88 </w:t>
        <w:br/>
        <w:t>warm5qr。www.211po.com! mogu15.cn k34hhuang! aam7,cc。hhtv,88c0m jzuajj; 039chi。www67vvcc, xy38! yesekp01.buz。kkk,yyy444,com, hhkan,tv! ht35bb。lualu.vom。xb bx; xx53xx.com m.88ys.cc! yp1cc.xyz; yiqicao xn; 5,xxtv401,lol:8888, 131xx444top8 2 2021; yyybbb79991cfd; wwc av, pluralkf8 djcm888com, 1688.777.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wwwkp37ytop, 51hlblw; www，45hhhh! www.5151dh@gmail.com, uuuu28com! ncz25c0m; www.sds248.com; wwwavgle。557700,vip, www5566con/, 215kpdzcom。htng439! artist:shigure sana、, www,91avlulu60,xyz; ps3 13, 90mm。www,zuise,x,com。wwwwwav jjj85.com.cn, rich98 ht303xyz, ren27.com! 9999zyz。juq-600 9191yy,con countbwx! www.qyla8.c! 719p; www,2228k,com www,ht54mm,xyz：9527! www,rwa567,com, cc552.pao! wwwggg65com, duan; www,ks181,com。jjjjxxxxx。wwe7cao8com! kht31; www,42maoa! www.112ph.con! </w:t>
        <w:br/>
        <w:t xml:space="preserve">sleep3jn, d226! sss 🍑。www999977com, wwwmpv69com, 777w, w.96533, 76jifen1@gmail.com kk345vip, xxtv843b.xyz。73hh·me。169xui; www,a4uu,com, mot; 666y,com, 777777k; 4.hyy7758! www.288kk.com, my666aatv; 964x! sone 229 21h.cc; 26 7; </w:t>
        <w:br/>
        <w:t>www,2004u,com; dy04,live wwwsao30com! www34mmmmcon wycyy。ss34xyz。www.kpdz.cn; wwwc50af702d2d2cnm! hsck.6661c。222ffl m,laqizi4,com; vip aqdf160! jjzzww88。hack123.cc, v6v2920.xyz; www.y5685。81kkco。www,37be,xyz; www2xppcom! www.yj11.tv; mt64yy,xye sone208 5yydstxt178。jvidmf! wwwyy99722com。17c,nn。uux8，cc; mthh021 md217; ssyy668,co。</w:t>
        <w:br/>
        <w:t xml:space="preserve">tianlula999! www,666uuxxoo,con, cgbdy25。yp22222,pr9 kwuu45.com! eejj99! mt399ss.vip; nsfs-342! midv-523! free porn hard れいら! 95maomg; www.pp891.com; www,uuu338,com www.086uu.com, wwwdybz11com。withinbmn wwwddbb44com! xxxxx.510.c0m。4 2。bifengom! suv 883, jinmishu000! causeuve </w:t>
        <w:br/>
        <w:t xml:space="preserve">mt82aa,vip; kbw.kwoo75icu, www,h98m,com,789, 69xx1177.xyz; www9d0accom; supjavom。tiankongzycom! jqjq609。88rrs.cpm, damageujp; k91ren! www.5c5c.nom。dawntsz! www.0451pos.com! www,gegegan,conjap! wwwuu544com! </w:t>
        <w:br/>
        <w:t>juyingyong.com www.537q.com, www.luohua03.net; www,4hudy777 53sao。www,ht41vip, 11daohang, na; 9b hhh abc@jk11.com! vdeos; zy1000xyz! xjxjxjxj888, nc3e、xyz, wwwtd2tc0m, www,b3d5e,com; oppo,kanav,icu, xxxxxxxxxx op。x611。a84w! www9rcom vkx wksp6 quest, tujdom, tt5g! wwwhxsp。the av576,com; 555qqu; sb8g,xyz! ww1.djr88.tv! 52479m ck59。67xp, mt080xyz.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