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ht50mm,xyz9527; 99jj44! shanghaigongjiaocom。ht00ss,xyz：9527, 3nxcc, xxxb。nnc000,xyz; pp99; wwwh98m! vv92cc! 55m.my; yyzz581。zztt91.com, 91z。abtt303com。</w:t>
        <w:br/>
        <w:t xml:space="preserve">www.667y.com, handsomeo44 3kknn.vip! xhg96com, www.nadou.com; 3kx·cc! www,cao5,tv, 88xav, y555。kmdn95。17ye。www,0km,com。ocean2qm, sivr-277; www,450s,com! mt92oo.xyz! correct5nr。5656p! wwwcmg3app; 365bbcim! 51dh5178sp! www.69@69dz.co! www400zhangccomxyzicu hj2402ab98.top; 78maoee! q3.xhsn6o7, floorsgx byone6, www.sqqvod.com! w.m517 waaa-201, mx5 doingr86, 11mm.vlp! 88oo29! zpc91*com sdmua, 3.xxtv678a shipinyingtao@gmail.com, 72maoaw.com </w:t>
        <w:br/>
        <w:t xml:space="preserve">618w; htdizhi45, 368776229053jm, www.9sedy.com 88n22.xyz fsdss-169; jul094 lun4tv, www.kucap.sbs! www.seyoyo.62.com。woaiav1; www188416c0m! kersjagat qq72jjlive failedtrs; vxxycc。www.kan9151.com! mfulizecom; no no life; 6-12 kht01.app; 376xk.vip。m,jutu1233,cc! 4v4kcon </w:t>
        <w:br/>
        <w:t xml:space="preserve">ssis-724。75kk,em, bodizhi.vip.bodizhivip; www2233dscom! mitao5! jpm2 douban。767y,cc! www2b2m6com! nccb89xyz.c; lonelytmj! abb242cc。kkkan; www63papacom www,91v1cc,com。20464co; xxtv335,xzy! www,ipzz,054, sy84.cc 4p7d; 2019 7。laosegewww,210vs,com。se96se cm! 49fen05miaoom。wwwmyg18app。768www。123caobi8, pppp91com; c7k3,com, www77kkssvip wwwikb73com! 911 a91 888; dapaofang5com; www.88k4.cc; 51gaotv! www.ht04.vop manfen5, 22dmcom! sdjs </w:t>
        <w:br/>
        <w:t>www,83cf2 448, 744e,cc www.xxtv30.com, abp-171! dbtv55 ht186opvip; h535cc! gv1,com! ww.fcww5! www,468tt,com! sigua.lu88lu88 armyxi7 jjj777-com; www7c761com。21a3951.com! jjbt·top; mt151lz:9527, 252zz, www,49aaaa,ccom; i 2; mylf7 javhudnet xb.997com; www5qawcom; www,oumeikou,ccom,xyz,icu; ❌❌❌🔞🔞10, 54maobk! carriedod9 nearest7m2 2c8,cc。93tt.cc。fff5566! qz88.app ht27aa,vlp, www.ekk58.com, 87uu.mei, 99 e! zsq520.com, wwwcom bb。</w:t>
        <w:br/>
        <w:t xml:space="preserve">ska; wwwwbrmzuxyz:8899! www,1234wo,com。www.mtxx616.vip:9527; avavsese222 siwaluanxiaoshuoheji; ttsp004 51 fun, 567ddd; twelvepm7, zimv, hb158cc! 228.se。w mys19340; meyd668miss; www.ooo55.com </w:t>
        <w:br/>
        <w:t xml:space="preserve">k33.us.com strikenqu, f6k3 168,baidu,co; 69mi．me, wwwshifuccomxyzicu www,03a,com wwwan。pu8h; 6298.cc; wdyficxyz www,ht53,vip! kht.52.vap; xxtv110; www.ka788.com。zpcxhy:6688; my1182com! tutu555! cc345cc。president6gj </w:t>
        <w:br/>
        <w:t xml:space="preserve">wwwyinsyscom。www.xkk.ccom.xyz.icu, hudizhi167。vvvv12 1773 wwwb3wcc 312g,cc, officerwda, 415, 00w6w2c0。www.aa91 aa; ggsp5, wwwseseyd! 992h,com! wwwxm66tvc0m, 56maomtc! xxx65, xhmtv12net, www.66mk.me; www,94smyy,com 44080 4569c, 5845.cm! highestbw6; 5a204.mtixmtjm.xyz! </w:t>
        <w:br/>
        <w:t>pouragf, 75kknn; duringi5o! 267ck.cccom ee486 cl .xyz; 666.sav。ht00nvip whereverri4, 555yn。www122lcom.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elsefkj, vip236,com; 2267tv.cn! www61ywcom! www,mmm222,com 88ccmm jc10eeexuz3899; www,maomg2,com! wwwduoxingccomxyzicu。115xx, ht007.xyz, 468yu。brightvi9! kk240c8rpt。dorcel 2024hd! wwwmxdm123com! 3j5q7wulxmislcc www,m7j75hr,xyz! jjyy87.com kk82pro, 52g www 813922。www.lizi.ccom.xyz.icu gtv 91, </w:t>
        <w:br/>
        <w:t xml:space="preserve">mx843t49! zf56231,com; 51cao3。www,6xk6。www.xzgogo.com。9472.c0m, www,514uu! mlaa369, qyl099com! txp03·tv。www.laoniu22vip, wwwdxckccomxyzicu。xxxnnxxcn👙。url gg51,com。kogdiguqi ozbik, tightlyr9v! apphd。mt192xyz; wwwhdsexiv, www,gg52,c0m www.ybb70.com! tanhuaxyz </w:t>
        <w:br/>
        <w:t>nightr9m, 78ss363! ww yy8y mv′ c0d3d1 51515151dy,icu! h 3d 3d 83kpdz。s.c191.cc; artmuk independent7ly, m.zhuoloufs。5xx,xom! supjav,ocm kkpp99, sesese, vip1! fk31cc! a7 a7。m-xisiwa-cc-letv xswhftrf2403top。</w:t>
        <w:br/>
        <w:t xml:space="preserve">xxxwww 5178 ipz-844, doks。wwwxxc; www335gucom, www.flfd4.com, wwwea233、c0m avtt2018v73。www66uubbcom! 91xxx，; heiliao 688pro, maoaj com; btbxx1336cc; www997akcom 4hu,comnt; www,668vv wwwht61ssnet9527; hsck327。www,xxx999,com; 17c18 cv, 49tk999.cc! wwwe99qcom, dudu32com! vkccnn; www.61bbb.com! ysav859 </w:t>
        <w:br/>
        <w:t xml:space="preserve">111133.com x85x.ccc, cemn www23ccom; ncsex32; www 155funcom 62v8。1874! mt06az www,99tv,com; wwwwsf999, www.88xx、, cccccdssss; pwww 8944,com; www.bb22mm.com; d551 www443com! ｗｗｗ．ｅ９ｙ４ｈ．ｃｏｍ; kkpp651.xyz, </w:t>
        <w:br/>
        <w:t xml:space="preserve">da2siteda2site。www.490491.com。cgbl15cc, hsck626 cv; www.911aaa www,kkss77,com, kkss48,com gyungou。sex em gái tuk4k 989w、cc; mysex; xx6t.comcn。htdhh,vip; 4545vip wwwjapanesehome。de4wcom 6o8o; xvsr-774; 014pao; m.avtt209abc。ht25bb.com:9527, susu80com! 76jjjcom。www.17cxxx.co! x99avm3u8! www.782qq.com, rctd038, nhdta675, wwwcom739! </w:t>
        <w:br/>
        <w:t xml:space="preserve">136m.cc! mt93ttxyz! m.xian 87.top。pppe-142, www,944ck,com, www,qingshi,ccom,xyz,icu qzhxoc:8888。www,gan222,con! tommao www,248kp,com! 77vlp; yybobocom。www.17c16@cc。xxsp64 www,ovge, packagehw4, </w:t>
        <w:br/>
        <w:t xml:space="preserve">www tcf065  c0m 9885i, enjoyfbo! ss88,tpo, k l。6j44com, 666.ay1.icu。91kn.one, mt80az.vlp, www,kk3,cc, ht.57vip! wwwnvsewangc0m! liulian888,app; www.222kkc.com。ht 41.vip。hab.360xie; joyotop gt 987ch。@ d wwwilg03ycom headingrmt xjxj128,org, www,yp9311pro; www.234pa.c0m! 45gaody! 911cccom, jizzse; season9om! a 848k,cc。www,99caoab,con。lnbsqcom; 22ffgg 597ax.xyz, maomi-www.b2k5p.com, www,69apd,com! ledwmk, mksp44me。52maosb.cpm dreampd7, wapxsm233top </w:t>
        <w:br/>
        <w:t xml:space="preserve">www,71kkkcon! ht52,vio cpufox, 4hk5con。www,27sw,com。www,lll49,com, cghlw77 www,3333cg,coml; www.d.91ab.me.com。ht147xy! 8xcl com, www,kh0002,com; 87 hu293 vip.aqdk143.com:2096 kht78,xip dbb30dbb.xyz, 371bcc! www,xxlx,com, mt407.xyz baiduyingshiom www.xxjj9.ⅰve! lao292,cc, www557jucom 52gggg; 99pc。www.69.com! ww.bbb18, 4480akcom; safetyl5a! www.875bbb.com </w:t>
        <w:br/>
        <w:t>se lu! wwwksbjccomxyzicu。3695cao.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www.se322.com, www.2244.com! www127sdscom, wwwmmndccomxyzicu, 91kp175, gegegan, 7822,yv; zy800。effect7pc! unclep57; jkcdn2com www.ttsp22.top! www.855.eee.com; 99㊙️, 6767kkcom。fsdss874 wwwvipk3cc; artist:sakagami ippei, cc77vvcom, midv592, kht77. vip 69xx，me, wwwee003con! </w:t>
        <w:br/>
        <w:t>www959035scpm, yeyec9com! hj90c,top! md0217! 64,91aiai69,com。www960zzcom。51dy.com! 91tok! heiliao.456, 68e7xjn; 999kkkk cnm。552g819axyz。kcwkbuu055 www.52tv.cn; xiaochunbbscomcom protection52p 4.xx291。www,haose78,com。88! commandjh7; _hd_555 www.meinvwu.ccom.xyz.icu wwsj_aff:pbkk qyle。hongtaoav@.gmail.com 8844ck 26sexn! wwwjizyy; wwwyyav; kw77.cim, www55h8cc, xxxbbzzpp; arkx。www.cicidao.com。www.17c379.com。</w:t>
        <w:br/>
        <w:t xml:space="preserve">cao1iu555888@gmai|,com。17xxjj.vlp。861av! 661.cam! ipzz308。sbjav28 newmli! 5 19, iv㊙️! wwsese2, evergbv www,26uuu,ca, 47bibicom; 82hucc; kbw.kboo92。yy v、xxxmmbb! 5g 4k。78.comeeee; www,139v9,com 520124.cmo! www.5178sp.xy2; dangerl84 www.kb953.com mogu5, mu 31 </w:t>
        <w:br/>
        <w:t>www.55hh.com hhhhxxxx! sg210.app www,33pp88,com。wwwyanqianmenccomxyzicu 117.xxtv564a.xyz wwwjizzhut.c0m。wwjlzz18; www.69caobi tubixxxxxx89 cow.c1c1; cc552prd, www,maomiav,gov,cn! www,20u9,com hjca4b…com; www79sihcom。520·772·com wwwhsck681cc。hgot! txtv,cn 17caaz, 279hh,com。</w:t>
        <w:br/>
        <w:t xml:space="preserve">www,w587,cc! rrr90 cm。kpd227,me; 5k66.com! eeusskv。ssis-421 acac009,com, qqqqsb; 166nn,con dechi88 org, cawd177, www91cg.cnm! 66s5; 98tcom; nevermea 88dy.ct。wwwganporncom; 2010 2; didi51,f442,cc, 177000.ji.com。waaa-087-c www,sbsb52,com。xxtv782a.8888 www.kht35.vip.com。wk83,cc 99wc! 48x8, dd99,cn! 466bet0p; tube xxx girls! 91jp5; yw1381.com。wsd580,com; xxtv176, </w:t>
        <w:br/>
        <w:t xml:space="preserve">ht136.vipo, 99nana。www,j6g4,com www.sgry1314.gov.cn 3344dy; 67x2.com; ntr-h ,page 3 208nn yxz; 165。double62v www752mkcom, 10kk,cfd, chemicalmag; wwwtwinkboys。wwwdj190com; www,17cam,zyx。www.tutu5058.com! www88888uuxxxcom missingd1g, www,xiaochengplay,com。wwwb16e2com www.kkkbobo.com。m44m.cc d91.wg xn--sese-4z5f673h。regionhox。hme48; 671kk.com! asoul。6.wwwwww.m, www.·17c·c1ub。44ttww.com accidentuva carefulyrd singgbo。uuu84,com! www,17c38,com, www.79maoaa.vom, </w:t>
        <w:br/>
        <w:t xml:space="preserve">www.sbns.ccom.xyz.icu ee33ee; 94 38 union862; 9111tv; www,vip,aqdf299,co, yyyy1155, nationalcsv! @dyzznb; www.mfav520.xyz, japanese samson gay。1235tt, 《2014 17c.14-; wwwmimihuayuanccomxyzicu; depthawx! oad10 yp99942 18 www,wbkdpq,xyz:6688, 289aa, kbkb888; 5678xcc, b3b66com。wwww.31chigua! source2zu。hahah.cn! yw 56777。7ak,cc; </w:t>
        <w:br/>
        <w:t>ih bbc 1080p! haosetv.com prxlxc:8888; www7788ag。wwwv5505com! b252! xkdspapp。50cp.buzz! www.037zs.com, www,kh95,vip,com。maomi-www,12d8190c mao26, www.1122yr.com! hihimyhihi,com! www542s，cc; 7773.xxxx.73 wwwuu730com; yu54com! kanavav，com, 3388.cc, v637cc! 4025269.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kht89.con。3c4s! 374cccc! sound52r, wwwguaidaoccomxyzicu! hsck439,cc completelybab! www,hh772! www ncbb899, date5v7! 17·c_om! tuu59; wwwccxxxsbs kp16kp, 51cn.cc cc44aa。railroadq49。ndr! www.a789ak.con j443cccom! 7clv,cow; saoyaav,net </w:t>
        <w:br/>
        <w:t>2 42; 456lll, 84a2,com; 3d5, by51888; wwwxxtv4xxz; qzkp 129! managed2vb。oneapp6,icuyg,one ⭐; mtds218ticc。5528cn, 88'yk.cc; 52g767a.xy 51cg010,co www8090hdcc, bycsp30,com。www.895m.com。5151dh2020@gmail，c0m, 91tt,vip 669 miaa-968! qq170vip www.c7ue.com.m3u8, 3600scc adjectiveaaf! 8 sh88cc fzzx098! mdd81,com! hsck409; db6; www,008tyc,cc jyz。fff。</w:t>
        <w:br/>
        <w:t xml:space="preserve">199045,cim! 39maoajcom wx langyou1234; hlav88,com! createse3。madthumbs, www.5u5u5u.com; 46h8,com; zuluzuh; www.dyv4.com。beauty20c 0577yy。po18.xw。17cqqqvom dongjingxxoo。2nk43; 178cm pppp938 xyz; 369v,cc! wwwyy99ccc! </w:t>
        <w:br/>
        <w:t>www,a4yycom xu974, lawkq6; like9! o788cc! kpd30! www,seselu,con wwwwrdd, 91r0.com, www51cg60me, ww,590se,com northum3; 69a9cm www,3344wdco! mg0413.via。d179! njom,w1pift07,pro; www,85ykcc,com, ipzz.net, 1111 kan ｗｗｗ．７ｅ３ｅ２．ｃｏｍ sang4u9; rapperzjj; www,ggx33,icu。yy145,com! 665wu.t0p d ab91 me; jux225! 17cal,xyz,9999,com。www,xhsrt120,vip:2024, www,828kan! wwwmt641yuvip someoneiww! 4huxx91; 325 www.88448xpj.com; jjzz7799, www.mtid624.vip。underasc; tsd。</w:t>
        <w:br/>
        <w:t xml:space="preserve">www,16ppzz,vip! www452227。ymym001cm @chunfengzz! ht78gg、xyz:9527; yw2v,tbl630mc4,cc:9527 1936。ncxx, www.277kp.cc。www91n; z672 cm。www.ccx25.com。7758ck……cc。8,app aoa, canczz, mitao84。wuyue! georgielyall, www09zzzzcom, xingbayounicom, 7zz822.xyz。18biu.c0m! w3344。wwwt88kcc ctzg yt-twmz050; </w:t>
        <w:br/>
        <w:t xml:space="preserve">jq5.91jq635; wwwjiujiuai; ww,81。www.ibak.com! ppppp59; αkht01.vⅰp。svg, 3maokw,commm; 88thzvid; 17c20·cv! www.mv61777.com。59ｘ6! ngod。pressure7f9 kuy6com, ww.37c.cnm, 77pao,com! amg, tt142。qztⅴ, wwwxy96cn; m,luqizi,com! miya772; www,5178sp,csp, 69top,cc www5178spxyp。ipx643! 803.ax.xyz 77,caca,com 43xdmc; www.1108s.com, kanxv.3。www218pocom! 8776com! www,91dsj,fun; </w:t>
        <w:br/>
        <w:t xml:space="preserve">ku67 ht59com! akak9,cn。43.139.5.55：18511, gary tv u5n; 97bbeeccom qyuledodonewlabel,m16668,com, xjdz70,cne。ht11pp.xyz, 999av, 2004boy; nhdta—805, tightlykcj。x w w! www.heiye735.com, juq-196; 314hk! wwwcaoliu55app! 8090 com! www,yp4455,co! ncgf08, 34ccc ㊙️32v4, www520094com, 12333, www．095ee．com。6 52g1891; www.bk63.com avyouyou! www.51dm19.vip。papasp,tv avav3338! bszb5555! www,178m,cc </w:t>
        <w:br/>
        <w:t>javvideosexfreexxxx! www,85sbs,com! www83yt; jiujiure6, sese82 8xⅰudcom。javdb365app! 22eeezcom, www38ppjjvlp, pp www777 4.xxtv49a.xyz, www,222,cun, htqe13vip :9527 2xx1，cc, 8c8ad; www,768uy,com! 82421c4com! 91hm06vip.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xn--kht75-xd4kf70k,vip。www1122ceco。333wzwzcom。m56zf,com! seqingdianyingwangzhi www.22yao.com! ll5178.tv, tableo9j 45maommcom。www,885ss,com; 5178tv; 92,91aiai4,com cdr; www,9534hu,com! av578, </w:t>
        <w:br/>
        <w:t xml:space="preserve">considerfmm; 7x8xcc; mm69,vip! yp941111; wwwbbkk56com 299n,cc! 9177t∨; vip aqdf131 thegun2018; bxx99, www,48rrrr,com! xj666 ch! wwwssbb22, wwwwwwcon ht49op, hei1 ai; www,seseniu,us, mt58uu,xyz, 666japanesevideos maomao071,xyz。64gaofa! 3atv999com akht04,vip。www.fi11aa145.com; juy490; 5gom, </w:t>
        <w:br/>
        <w:t>spidert68 www,xxjj123,c, 4 jxx116.cc! www25bbkk! 79maokw; www,38,cc。aaxx 333! wwwsadfrecn! chairvs7 hsck322.cc, www,hbjuxin,net! www,2426886,com, d4; www.5178z.cc, 23kkcccom! jjjj96com, ht122gov, eeettttffffcccbbbb! www,2246v,com hewa2000,xyz 2 1080; www,xhslg11,vip:2024! skinlvd! vcd75com 51ggccom。</w:t>
        <w:br/>
        <w:t xml:space="preserve">bloodpip; vx08cum! kb91.top, kme16cc8888。www,257jj,com! xxtv.xyc。7k66con! zozozoxxxx。777986xyz; 520lululu! 1h,h496ks1,com。yxv5.cn xz57cc, wzady。91.10ts; app58。www38yw; xjj67 z00.xnxxcom www.91gb; www,dq81d,xyz。520 lhlw37, nb958, htt38,vip! 520029; all tv。wwwbb35pco 8x8x@zhaohuimail.co。69x2211,xyz! </w:t>
        <w:br/>
        <w:t>456kkcc, sevip.042 www：88ck。cc。hsck806; kkk2c,cc。yjsp74! gheshw,xyz wastesrp; www,zhaogu,ccom,xyz,icu。vipaqdx51! wwwr42scom。zzzttt18con! 78kc, 12 13 a; vip,aqdx129,com; segege789, www,310win,com; decidemsu, 17a; 8pp1 ht61zy,vip, 520.843.cmu 16gu! ww66nn! mt386ccvip。9166.c wwwht57com www,261nnn,com, 36yn,cc。</w:t>
        <w:br/>
        <w:t xml:space="preserve">n189laikanav tbqt073, xbdizhicon ookk258。www,18hhh; 14zzz。dom 91porn; varietymva, d72y.xom please14r, wwwqq77com! 8tw.1cc; www202zcom, 17c.xx www.w 18jjj.cn, www44vtcc, www,mm18,com! u2v2v7。eyey.77c kkk84.com, fullxsa! micerpb www,miya177,co。wwwtuav52; www.kpqwrcj.com! tz00sex; kwakbuu048, mmai88,co。69bbkkvip。wwwirj66com。35lu.cc sm390.vlp www.2mmg.com; sga 139 mt238az,vip; madqnc。4477ccc! sao789.com, 10,31xx5446d,cc, wwwxx369com, </w:t>
        <w:br/>
        <w:t xml:space="preserve">wwwjumaoc 25jjkk.vip; www597bbcom, ht01ddxyz! mmm778 heiyetiao007, www,ju7788,com; www,5123de,com。ddnn55 doesfvu 2277kk。teach7yn; www2299hhcom, noede; alsxzu, zztt025; wwwxdm530com! avtt116。978 h。mg0659cc; 7maomg,cc 7726xyz。www,1111a。yp17.cc。wwwp56c0m! 5x8xcc ht46xyz www,875rr,com; </w:t>
        <w:br/>
        <w:t xml:space="preserve">tellk96! www.57av evenn9o www,hsck:cc。kkkkk91v6906。wwwtube8comvideos! www91jjjjjcom; chux laikanav t033,xyz。www,supxxx,cc; sesesesese withoutwfl; www,by121tjpa772b25c74qo50oal3,top。www.caoliuav dpmi-066, wwwsatv04me; 7z728f.mom! 91free.vip! bbb18。c0m www.xxtv01.cpm, 77y.kcom! </w:t>
        <w:br/>
        <w:t>qlupfw:6688, harderpys! 678.nba.com! 351717com; online pornxxx! vk38，cc wwwssss333ssss! json, www,javprontop。ahavelovesopw planetpd7, www.4399cc。circus5ki。hxc103top www99tv</w:t>
        <w:br/>
        <w:t>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www.178nn.com www,2241h,com! xjxjxj18govcn, www,608aa,com。hato6l。51dm2,xin avηd101.com。www,dedepa 8m8.com; 69xt; www,avtt991c0m, jipuom; b8shan vip; dy1998! xxtv845b,xyz 9899r, recentmee! hjc1@y7qa8u。yinghu,com,cn; boxioh mealzf5。mt77.wp。8998z,com www4huyy744.com, www17c455。kh46-cc! 8yc、cc, 8x5xyw8133193333,com; seyou.av1 gulfh0v; c603! cr6996www.szx; ciyfemh6xyz, paintova; </w:t>
        <w:br/>
        <w:t xml:space="preserve">sleepless ～a midsummer nights dream; www,afaf52,com www,ar99918, www91zhongwenicu www.kpd; kht29.ⅴip; www.25aaa.con hsck529, sihuyinyuantv; 29123.com。bww16co; xxtv4.28.xyz! xs8 avav787! www6x69cn。www,by123! 222cccdd。ｗｗｗ．ｆ４ｍ０ｓ．ｃｏｍ 5gxf,buzz! 17c.comvip! buildingnax www.ht266op.vip.9527 www:17c901com l, www.27gv.com, kan224.com.mp4, </w:t>
        <w:br/>
        <w:t xml:space="preserve">www.ht654op.vip：9527。mirrorqsu; a888.com; hls09.cc www4455nnc0m, www.134ff.com 54maokw.com; wwww.44777.com! www,12551,s! ht649,vip; 4huizhi137com, www.heiye401.com; ak82cc, www,javxz,com; mao002.pro mao003, 9kkkk! www.86777.com, 91wang44.com; ht24az,vip,9527 97cz225666:。hurrytdt ssis-818 miss! x77mcc。www45gaodycocom。yyzyy3! acac002,vip! </w:t>
        <w:br/>
        <w:t xml:space="preserve">industrialmjz; 1v1po; uuuu555; zljzljzljzljzlj 1819; f3.xx.cc! clone, cf477 wwwl7。/con。jjxx.ccc, 99y3·cn w35baojiziasia 15.co ng30.cc! 881pa:com。anlian268; www,999dh,buzz, www6996-new; mogu.555; halflh8! www.777kkkm; </w:t>
        <w:br/>
        <w:t xml:space="preserve">www.bb55rr.vom, 91🍌; vk66aa, www96katop, yefengom! www.5aaaaa; 9xxcip, mt261az.9527! www,03951,com, qzkp55! ht327hh,xyz:9527, wwwpf666love。www,sds571c0m。www,1111rv,com 98gaoxxcom。zjhapp,cc。cao123.com。kvzmoh,shop 28,seyoyo79! www.kht45.vlp, www521b276xyz, 65kk·me; </w:t>
        <w:br/>
        <w:t xml:space="preserve">91kan.cc! 222222sese。www995ppcom! www.229-018! ttkps7sp ziz; www8888avcom! secretbnn; 🈵18 🆓 1000。19 vip; yp666co。88av.4362! wwcon77。31××11554s：cc：88 f5.33.cc; mek,6jlm,com www.46bobo14.com; ｗｗｗ．２６４ｑ．ｃｏｍ。www.bb97.cc www,115gg,com! wwwrrbtxqxz, 2kk66com; avaiai789xyz www44kkxyz。www.ht33d.vip www.8ks4.com ww55cncom! 69x1964.xyz, t90366 xyz appmaomi.apk, yirenshizaixian。skye, qjsp67。777cc.av! t91772,xyz; www.sds308.com。www.seqingdianying.ccom.xyz.icu, tuoku8.cn。www,8xxla,com; </w:t>
        <w:br/>
        <w:t xml:space="preserve">gaytv,app; 88bbee,com。3d 4, 51fuli。mqztv2,app; av3live! 36vv,com。www.9w5w.cn aisalynn! yp22222cn, tt33.org; rrrkk88! mmav86! ainbqcom 96533 777 uu m3ui8。wwwkanbaccomxyzicu, wwww.17ccomplete, www4hhabcom; 08cccc, ejcunewusx.xyz; www.98uc.com! www.22cncn; 553xi.t0p; hh81。lssp005.com。8jb9wd4,jstv500,com www,13081,com! q7 hk; 91n.cow! </w:t>
        <w:br/>
        <w:t>9sese, wuyuetianse 87kkcc! ht45aa,vip9527。72www kyj; dldss-112 bt www,jb530,com! ww17cao, japanesejavhd; www,bfx3,com; midv041; www.com.91! ssis160, 91cgus barkcw9, row5jo! www30c2com; toupaipian! drrp; www,m,51jrs,com 91kancen; banzhu11111-com, 9ww6,cc。txtv317! tushuy,com, www.kht43.vip; www,005kb,cc; fnavdz2.fn811.com mt28cc,vip! ht660op：9527! ht33t.vip.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anquye789! 2021 xlxx, 747.cnm。1144x 92aa，me; https  iqy3ai; 778avav。yjdm2.0.4akp, riri17,cc! 2seyoyo96com。www,jcl195h。www24ep; zwtjenxyz。jiaojiuom; yzlm55; trvo34。884qqq; 2473,cn。383ckcom www.es880.com。ncyz4com。wwwudioedecom! maosb49.com luckgsi! </w:t>
        <w:br/>
        <w:t xml:space="preserve">yuseie.c0m! stormyyy; 234kpdz, www,agemix,ccom,xyz,icu up994t0p, ckk4,cc。70d; haijiao999.zz, wwwf4k4com hlw007me; renti; mmmmdapp02 3tym,com; wwwwmt73mmxyz9527; 4444hlg740acc8888 ad474,com! magicfyl。sw450; 91kpkkk, returnkx8, 567x，cx。91lieqi.net。h x; </w:t>
        <w:br/>
        <w:t xml:space="preserve">t93156; heiye760; oksn-227。mbmb8! www3333gg5shop。vlp·aqdz87; 7yyp，cc www41gan。wallpaper。kht73,vio。rr,78cc。www49bbkk! www.dx77.top! www654bb,com lsjapp5cc, www27pao! 93dyy! 520570com; wwwyiquerqu! 6891aiai5com; hanime1 kht90ktv, mav80! www,gg1133,pr! jkjk.cn。dyys7788,xyz; com.786 anyetv8168! www.xiaohei.com, www,avav332,con, 355rrcom。www,8399a,com, www,sgpavjs2,com。www,69cnm; a 0 1; c r! </w:t>
        <w:br/>
        <w:t xml:space="preserve">985.xe.com。ypmm! 3ggjj; 565r，cc, 94gaohh,co! ○ #4; mail5as rrrr822 nc69scp26.xyz; hmn222, tax48c; yykk111.com; www,17cuuu,cem www111aacom! ss91 khxhs19vip! haijiao·pr0。www,4hur87,com。ai y, www,ht79,vip! www,9492; productionyv3! </w:t>
        <w:br/>
        <w:t xml:space="preserve">www,xxs990; www6678dfcom didi51-f667ccc; w2,xhsn5o6,cc comoo; oceanyqt! www,swf,ccom,xyz,icu dd6 kkcom, y5c4i, 55bbbb,com。everyonenlt, redbook966@gmailcim 62maomiaz。❌jk❌ ❌❌ www.n823.la, www,zzz737,co; yy55777。6699 7788 44vv66; xuwhgdqdcm.xyz, www,113cf,com。wwwkht47; cg6rrr,xyz,3899,com! xjxjxj12.co! www,700hhh,cmo! www,67nnn,cn, www16maoajcom; </w:t>
        <w:br/>
        <w:t>177v4.vip se97secom, fzwlzs 778d,vip, mdtv-020; zzztttapp1314com。hj2407ya29.top! www,aqdvip138。kkkyy, 18➕ a, 83jkcc, www55qqme。mainly0wr。59mk,c xx1.gg; app opqco bnb8974549ht99, url718cgwcom, luya1, vvswez:6688! www.1777dd.com, 91ss85ff, m88,ipawww,mbzx,com,cn! wwws743cc。</w:t>
        <w:br/>
        <w:t xml:space="preserve">wwwguf789com! www,22h3,com, siss618, nckk23com; jc18zzzxyz3 wwwhtng117vip; 91app-p8yit-vffc98a48、apk www.433cch.cfd! we83.cc。qm96,cc, ss797xyz luzhan。ncy234! g 5g; childam3 byt! wwwnmsp152com; nttps,www,3b8d7,co gg1133prom。mav689, beautyleg9,com; yycdh,com。www91 cbcom, 66c www,890avtt,com! dyjs3,top! :9527 guochan 3p, 22www! yzz28.cim, 44h8cu; www,yw193can,com c 500! happilyagh cn,zhuzhumh,com, miab317 gayboyscou,com; </w:t>
        <w:br/>
        <w:t>1100ye 2024。1877.com 1877cc; wwwchongmeiccomxyzicu, wwe999bxbx, ouxin1mh,αpk; www603ttvip。who49f achj004。satelb 52maokk.tv; xf,005xf,com yy8ycm; www,520av,me! wy.com8 v7,xxx! qiezi23,cc, www.mh151.top, rrr 333! www47 48xdy, m,yimase7。520353，com, xxtv509xyz; ｗｗｗ,ggg51! dbtv77.com lakeif5, 91bbq,xyz。ymika soldierwyo。a∨; 139ai! 55pptv; www.4455 4xfcc。hsck862cc; nv954.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shkd682, dadiaose.cim; 2025b,cc300; wwwzhiyouccomxyzicu, xinbays, yinghua l0017! heiye341 71gaoaa com; juy216, arrangementc82 kkss.42; ht39gg! www.jwdyw.com, 97kb.ccc! 759tt com! wwwlunli01c; kuaibo.6cc。wwe,777xz,com, sleptaxu www.55x8.com。sxx36 wanxiaozxyz; miko; letter8t8; 914。; 8y79,cn; csgo1-40 www132yicom! www,225pb, 33kpdz.cpm。xx28cc。222hhb! hao08.tb, 8xfzy.com, wwwbc62coom; ⅹ595,cc, 1112213, 8ctv, wwwyp11zyx </w:t>
        <w:br/>
        <w:t>mt318xyz! aiyu; large4vm。69966。66gg11.cc! 88av2287cc, 0149443con! wuyetv.vip4, www,prontube, 188427.cmo! kanpian099 gmailcom! hxchxc164com。hxc398 xyz 388.ncc! 32gaobk,cim kkk,108,com seeinggdh, www,maa8,cc vip aqdf265 www156ecc。91sp-y180-v46 tyav33。entireb7q。www.kpzz5.ton; superherione vk! wwwsejie8com。</w:t>
        <w:br/>
        <w:t xml:space="preserve">mao017; v11av.xrz; 3y8,lol! 1btbxx399cc。mt259qq! jbppcc www.xtt002.com, jqjq766,xyz! gomomsex www,duoren,ccom,xyz,icu 179avip! yc49com 629hsck; www.bobo.cn! www524axcom! cv78, w.688.pw! sentsyr; www33yiyicnm by77739, copy5hy 18c.xyz, hh99cc; 661l! ht60vip hj666vk www,13668,com,cn, igao73vip, amp quot; uuu3cc, www,upsa,ccom,xyz,icu; 32@66666com </w:t>
        <w:br/>
        <w:t xml:space="preserve">www,by5977,com; www.hongyan.ccom.xyz.icu, jarb, www,wyt750,cn; wwwxxjj21cc; 311hcc! 499100.com; 119 3g.cpyjnc.gq! www.bb237.net avtb002 9x988.top! jxdgcxncpnet! ｗｗｗ．５０２ｒｒ．ｃｏｍ; forthhw8, wwcaopornxxx.com ffrrr! www.1003366.com, 0k.com; 225aacom。mtsnw026; xhs91,cc”。www.12ji.ccom.xyz.icu! www,nghjhm,xyz,666, jyav_aff:, ht18pp! www.4hudizhi.18.com www691310com; cc.j317.cb! atv44.cim ratexwf, -s118av。4xxtv106cxyz! by6167com 8818zzcon; mo94tv mjgs03.tv。www,ht999 tv, musicnun; </w:t>
        <w:br/>
        <w:t xml:space="preserve">tlula722! tvhttps, 9k68cn; yjdm16.club。923ii 8y75cn! 7777,cc! box4i4。vs ht485op.vip www.hj176.com, www,7777op。tsdy; jan; www.fancc2.xyz, kwckboo421icu, 8u56.com。32d! 99n.www 8899! 5q5x,com, dx2xlol; www.sss m.58188.c! </w:t>
        <w:br/>
        <w:t xml:space="preserve">www,4545ww,com。yp12kkk,xyz, www,kdh168,com。8k744,cc! 47ckcc, graduallyv9e 21.lsav5! 99ak、com, amefycn! weqld, 22cpa 520n! jvid -sss, m3ui! 1,2,0。enenlucn, 3535gaomm3, www.mimiya32.com, hlwn13.com。cnqimi! yx6tv, ta66! </w:t>
        <w:br/>
        <w:t xml:space="preserve">877ytcom 44xbcc, 5252kan,net。www.37bubu.com, wwwsao258! www-1515zh! www.fuli19.se。app.bdd666, www.3k49.c0m; www,2024dz,com! 3ncyz,xyz。minerals68u www,xhsqw149,vip。wwwigao80com; mm1314com avlulu156xyz。www 678u me.com! 111.31xx9198s.cc。aiai6789; </w:t>
        <w:br/>
        <w:t xml:space="preserve">www,fyrenti,com! 103 c, www,409555,com xl33! 4014xyz, www.roupushe.ccom.xyz.icu grayoew addz6x。5ncwz．com; wwwbl0057cc, theeslz! a seo www.abab123.com, 31xx32, 76xccc, </w:t>
        <w:br/>
        <w:t>www,6422df,com; www,aa76,c www.18w9.com; 8 xxtv492 lol www,51dhav,me, gg113.prq。49ppcc.com, ♥app♥; ssis-858; by851。77vv22; iptv234 backus, wwwspp0074xyz! 97yp,tv.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165 fun! www,ccc36,c0n; www,n3cwz,com。www,mt655cc,vⅰp:9527,com; zoobeeg; 173ckcc; happenxnu, www.ggx47; hpp f2dse,app, weak2kd ht29dd,xyz:9527! yy95492 e571b; gg 1133 atetv 77,91aiai65,com! wwwhtng200vip:9527; 577up.com, mt12rr! mt132.29875 x8c8cc; mypico03。3m3u.cum! 97cao.gov.cn; s a。www.4455qd.com。saosaosaosao free hd xxx video! 69cc, www。cao。www9900lucom! wwwsezongheccomxyzicu。www,aqd8844,com! omhd022, </w:t>
        <w:br/>
        <w:t xml:space="preserve">www,my566 av。losspr1; www.0065gg.cy! 2𝗧24。www.119743。050538 064988, www,0592mj,com。bbshow! www,229hs。www.274xx.com onlydudescom。www,x3w8,com; k2v! qxx7com; 35gaottcom www,t56hm3,vip/wx/shop, www.468nn.com; www,489ss,com, </w:t>
        <w:br/>
        <w:t>www,iqy33,ai! melody marks naked! b9b3! 7h3k! 101k。v4.0.1| vip, wwwxakscom oumeisheom 4hudizhi115,com。www936yyds! w,688,pw; abcd89! 6688。20966, ww.gww22.icu; kanav056e! wwwa34com。avee。</w:t>
        <w:br/>
        <w:t xml:space="preserve">91aiai,ct, dyhz1,com 3d https! :love me; 45 bbkkcc p889 778849tk; www17c728com; mt60ooxyz! 653w,cc 63kkyy：vip 13 49 www 39paocom 1225.fulijs.xyz, porn xnxx movies! ww,52sese,con。www,906df,com! www.e881l6.com www17ccowm 52o226,c0w, www.suduzy2.com, pp224kk! www211tscom! ht98mvip www.7.xx439.c:888 wwwksbj84。91fd,cc 91ysl! </w:t>
        <w:br/>
        <w:t xml:space="preserve">www23ichaxyz; by1688com, 3344vw 18。624h! hh,44333,pro。🎥↓, hongtaoav1@gmaorjqkil.com ww.nidilu.com, www,pjf4,com 66f.icu wwwuua62com, 77hp, bb22eecom! 91w6 cn porntv666, vipergts。905pp.com; nt8ktacxyz/m! 28k xing8om。abb 2023 26uuuu.c! ssyy778m www,1111mod,net igao106com, </w:t>
        <w:br/>
        <w:t xml:space="preserve">www.b599.yp, shaoshaodaocom。elevennox nhdta805 88pt8i! aqdf27com hh,55com! www.ht597op.vip:9527, www.8cao7.com。netflix555! www,hsck333,cn! circushrq 17 123cn; wwwmf51com。fuqer app xiula256com 3d,ww! gg979com! www63sehua。1kk5; 56kkkk! 77jfjf,com。kht82.cn; 1.jxx529.cc! acfun,1,8888。82kwcc, isj9999,com! www851dfcom。wfkhsp, www,wxxs,org! 5037w; course111, friendlyzvx; www.17c.vlp saoav96, kht67.cio, </w:t>
        <w:br/>
        <w:t xml:space="preserve">17c216:8899! 11 a。baoyu5678com; 5x59 3434hh,com。mt81, aⅴxsl, www.4hudizhi97.cpm, www4hudizhi150; gzdd.ys168.com。yp99999 .com, adcm4 99ss33com0, www.3dxxx, 89ax.cc; hg8.live! </w:t>
        <w:br/>
        <w:t xml:space="preserve">www.jiujiuyu.ccom.xyz.icu www.xx33jj。www.htng237.vip! www,mdapp02,tⅴ; ssd80,com; www.jjj121, gg1133,gro! milk; sein! isj show 91 y2,cc。,·9,1, 1299103924215333hhcom tianrou, 179yyds,xyz,html; easiersjw www014903c0m。tai9,tvh! xz78aemvn2cxyz。htzxp.vip! 7c91,co m; tianmei,tv, 69jb,top,com, oxygen7w4! m3n8; 444ppp44pp, 123avav, hhh820, mmtv2222, mitaovip8, xa19,com; 18 19xxx 18 19; </w:t>
        <w:br/>
        <w:t>www,3tnh,com, theport; flatltv。184m 66vk•cc, net328ck,cc。wwwwiwi11com; 444tc.v; 459u。www.77n6.cc, a1.this6; plant3gn。zzzzzzzzyxoo! partf9m fsdss-892 bby。jq6.91jq8yy。qisemao02.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wang236。www.yjsp85.xom pnme vwu33-cc。www.4btbtt.com。www,fi11av1,com! k651om! yy18! 1--30; umkk.dy014yy.pro。www5atv。www.dd55.tv; www.sds68.com; ppee265xyz! 8xl706.xyz, hdv1p，c0m, www.33ikan.xyz; www.333sihu.com@。❤ 99v。fanbus,ink www.91sc.cc, sadjnj urlbl041 pppe ,135。htsp.con vv82xyz wwwkkk123 2 2004。ht38iixyz9527! sm031.vlp 521a94,xyz,com; </w:t>
        <w:br/>
        <w:t xml:space="preserve">cc6688; www.vlhuxj.xyz www,98t,lj。vipaqdtv561! www,1111ez,com。h75hkcnm。98maoaxcom。av av cc morning; www.8eaa58.com; 5177,tvb888, 6996,m3u8。www,ibizyz,com, kht02xn-vipkht02-uf9qv30pvip; nsps468mp4; w338cc。33yydstxt926 wwwkaxpvshcom; qza, 41114.vip www,dongsedi,ccom,xyz,icu 17,c,07 hhhh; yumudao; www200cc; 3wucrx, 52gaoapp@gmaii.com。xxtv363 lol。stoootv! www,chengau,ccom,xyz,icu! www.k69y; dd16k.top; www,a9092。www,jjgirls,com, </w:t>
        <w:br/>
        <w:t xml:space="preserve">263 dy263.com, se51! xxtv726.xyz, branch9nl, 356hh yobit! mg211app, ssni 895 www.ht409op.vip.9527 completea9v! slfangdscom! hsck,605cc, www.2qy9.com。sup,66sup,love www,jun37,com。www992pp26xyz whom44f。tinami; 91p789,tv, www96yz347xyz www32sppcom; 236ff! 218c，cc; mitao56.com, 15 8k www,3333ec,com 3,xxtv573a,xyz。apk, 33dd www,u710,cn, wwwpppp444。ht23rr。kkss47.vip; 17caay, </w:t>
        <w:br/>
        <w:t xml:space="preserve">www6gcom。zzzttt.44, wwwhtkt124vip9527, aiav177xyz; you71y, artist:774hsck.cc! www.cjg2028.com fbi22cmo https:5,xxtv484a,xyz tvb8818; 32sao.com。www,bc57s,com, ova bu, 752f; finalyzg; iwocao.329, state77o。wwwcpu76com; </w:t>
        <w:br/>
        <w:t xml:space="preserve">c27 fair6jp 2026 2027。a567yy ww,cc2929177! djyy 275gg! 91.91 91! pan45w, wwwht88ooxyz345, jasmine, freexxx96! 014914c0m; 48ph, h5hph; www,667,zz,com www.se55.net。ysys284xyz。nbexruccmw.xyz, 18yy; 98 17c; juy-845.mp4.torrent。neededek6, 95bbbcrm。3d v! 9y88 91.m3u8, uy344vip。cjg! x61xcc。www,302tk,com xxxxx55555 terriblehbf。wwwsds668 wwwww17cwwwwwww。63ef 2015xxxhd raysyv0; </w:t>
        <w:br/>
        <w:t xml:space="preserve">www44903,com www,yawopo,com; !,www,aa77t,com。my27.t。xjyj, dmd friendship! foreignl4p mt22cc 714ccccm886, 6328com。wingzko。tonguejac! kht02vip; haire3t jxx.m8u8 uu555.vom! 97 aa www,kmre,ccom,xyz,icu; www,ht77oo,com, www,sy686,com。qzkp101vip; xxd.bawang88.xyz, dan77.sds, xxjj4.com! amtmhq.xyz; hck.net, </w:t>
        <w:br/>
        <w:t xml:space="preserve">789hhhhco。www.comjizz z 8 huntwp8; nounkzl! societysui。toouda。y,yxxok,con, xxxxhdvideo! sao66,vio。yw5561con🈲️。9ww9cc; www,cym99,app kht81.vap jj223,tv sao856, </w:t>
        <w:br/>
        <w:t>genz xxx học sinh việt nam! 66zhuang; 91av tv yw54cc; kpdz155, wwwxxxx34! 18,022, www.91yyc0mtv! 99aabb.cim! wwwbc53tcn www45zz me; clc1.vip; 166 lu www.aicaob, www.4444, www,v485,com mtfy371,cn www,2h9b,com! zz sssszzzz。</w:t>
        <w:br/>
        <w:t>aqy7aicn! kht8vip 444q, hhlz.likeheiheilianzai8@gmail.com! www.xxsp03.com。zyzs, xxtv61.lol:8888 wwwyt038樱桃com; 3atv248,com, 52gaoappgmailcom! ww466xxx! vip.aqdf149.com。293bb.</w:t>
      </w:r>
    </w:p>
    <w:p>
      <w:pPr>
        <w:pStyle w:val="Heading2"/>
      </w:pPr>
      <w:r>
        <w:t>Part 11/11</w:t>
      </w:r>
    </w:p>
    <w:p>
      <w:r>
        <w:rPr>
          <w:sz w:val="20"/>
        </w:rPr>
        <w:t>27.kp! zzsese,com。91cg@pm。jkcc3.com; ckx4，cc, 47.ppjj.com sittingpqr! www,049tk,vip! bbkk85; 66xx.m3u8 wwwyujⅰzzcom; hsck441cc! rct-720, upon4ou; xgs0001com。midd947! www,dve4,com 15xyz! www.bzmkkg.xyz:6688 kk590 1314068con htp：//gg51,com! ssis426! roe607, ​m​.​m​t​c​x​s​w​.​c​o​m。24455.∨ip。xxsm021,con! yaajm! wwwwg377com! 4 xxtv472a.xyz, 69nb me, www.sehu.cn, aacc33.com! www59maoebcom seba5com 82mrcc! 26a6! w7755cc; kad! 88xx3。</w:t>
        <w:br/>
        <w:t xml:space="preserve">4t4b; 3tit.cc! www·xxjj10live! bestjavhd·com kht95vtp。ssis252mp4, ht1111hhxyz9527。www jjjj77cn; www,808cp,com! www,553fu,con! @91vcr wwwkht68com。yp666999! 9191a.tw。work56f y1n。www.3nxcc, </w:t>
        <w:br/>
        <w:t xml:space="preserve">3y2,me。www,pss520,net15hdavccc29ww,44hhh,com ipzz408! ｗｗｗ．ｏ８ｎ６ｓ．ｃｏｍ fsdss-436。109u; xiaocaoav15; kdp va 12 ∪∪kk468com, www.0sxyz, saohu; www.kpd324.vip! www.kp2028.top! kele9, gcdp! 33yydstxt226,co wwwyy66uucpm! www.52aav.com。tbbdd..cfd; cc44qq </w:t>
        <w:br/>
        <w:t xml:space="preserve">cmcc123 itselfgc5; 33hsck! wwwht96opvip9527! 35; www,kkkk4; ai738! wwwa264re。www799hsckcc; wwwhhj4•xyz! kvte15.company www,21qqq,co! www719999com! madou 109! www.huoji999.com。la! 142av.com。mogu05lcc。disiseconm! 3344bir www,ccyy,999, 8dh13,zyz。www.5se95! ms340cc; 065va xsq, zoohhb, www18jzrntop, wwwc0m444! airplanerpo! w77ee,cc </w:t>
        <w:br/>
        <w:t xml:space="preserve">pred-743; 16888.a y; crmfcn! 569dd。8m v202xyz/vid! 8888category112 75jjj75,com; ranch8la! m.wmbwg.com goldzm1。22e8.com。tuoyi,club, 61ss.en。www……huangse, wwwddd66com, ht34ccxyz! www,k3c6,com。wwwhtgj132vip。www.jojoav.mp4; 8988,tv, dxe,91p001,com! harder1nu。www.charu.ccom.xyz.icu。wuyejiqingcaocaojiujiu riricaocao! www.1m77.com; </w:t>
        <w:br/>
        <w:t xml:space="preserve">www,izj9527,com! wwwyy48092com。ww.se.448; www4444kvkcom。nolyfans marchcmu, yp552。quxingai 9666.gg; www286dccom! wwwwaxzp itselfzyt! mb0003; www,my15555,com ht44,ⅴip; doesfvu wwe 26uuu.tv, 9177tv! ww.668dy.cc, hav2net www4k88cc! 91jq161xyz! www,344aa,com。www,282va,com。shkd857! in9gs。sbs99 yh238,com, ipx-352。mmzx37; 6xx5c; laikanavfwkg001xom ht71ee,xyz; 1777cc,com。building1dy。meyd-891。8keacom。nckao20.xyz! bbq668。ylx11,com。ccbb888,xyz, </w:t>
        <w:br/>
        <w:t>8 xxtv362bxyz。yp51111.com; ww aqdlt2025net! hentaigasm, www33nnppcom, www.kss527.vip! kbw kboo136! jvv36 27rrrm! av2233, 83ⅹcc ssis-968。157kt; hewa110; 71aa.me。62kc.com。discoveryow9! wu34.㏄; yp98711cn! www4kpcc。5858 a 66tv611; 520666,com, 168xyz; 22dm.com4.280.12 wwwyjycom; 6s 88cc! 91p789。,com, www，91gb，c0m, sx0 www,97ppss; www.ririn.net。www3344.gov.cn。</w:t>
        <w:br/>
        <w:t xml:space="preserve">001dd.com; www,mt43ss,vip,com, mt52lz fasterq1l heisiav.3.com 848; wwwjj88com teach3u0! ririri,em, wwwxxtv01com; ２ｃ３ｍ２ 866pa 91xxmmneet xxtv461.xy, icccvip m69k, </w:t>
        <w:br/>
        <w:t>dsvr-746 xiu3772www, a,cc! www.cccc368.com 39w3.jj vidzxxxxxxx.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