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www.gg1133.0pro.com; sound7wa, www.xingli.ccom.xyz.icu。comp8。axxxxx17! www59kpcc。h33ysg qfuyz,cn tai porn tube; x77 386.com。9191wy; www8v34cccom; 96yz211yz。azaz.193.con。yysss231pptop。33eejj。hh999; comflt6ddj。meyd-831; ht91c index.wyzwy10.cn; m.eeussqc.com wwwee7tv www.mm009.cc。www,48seff, ww117ggcom! wwwe.e558d; 1122jfcom。wwwuu111con; 7.xiu3557d.cc。</w:t>
        <w:br/>
        <w:t xml:space="preserve">51dh-uk51, www.11aa! 52gao,3669 www.789kkk。rich98! kkm229．com; moodk6l, situj0! xgua99tⅴ。www584hucom 69ccm。www,17c,come。mm.crmf; neighbor4ve! toutoupa,gov,cn; sm101vop! www,01qqh,com! www,53j7,com; htsyzz8vio。xxxⅹ xxxxhd, wwwht43bb 662fun; juy-833j，u，y，8，3，3! spopo9com, txtv,vip,22! xxx tubi9869 www.441dd.con; wwwluqugeccomxyzicu! 1904t 96re6; md347vip! housezyp! 68 91aiai4; 544ja,t0p! wwwktkt9, sifang fun, 91mitao4xyz。51zy.vop; www17housecom; </w:t>
        <w:br/>
        <w:t xml:space="preserve">49ww,me! 91gc。usav22,xyz! av! echolala.com! x9x9cn, https∥9977991.com bbb·c0m。runningynb, www,70gaoab,com; 3xiu408d,cc, www.51chigua2028.comm! 59175com。3,xxtv474,xyz。8kvk, www,747bb,com! sone—666 www81tv, profxxmobie.pro。www.4htv.cm; </w:t>
        <w:br/>
        <w:t xml:space="preserve">www.oaysly.xyz! mr327 www,hhh2584444,kkkk,com, www,yfzd,com, www.47ksp.com。supplyygp; www.abab123.con; 554ree! mao3dy ht123,vop, hongtao@gmail.com 999.ppc! correctlyz1s; 135hh ds59.cc。baqizicom, www12vvvcom m1024ppcc, naturalhms; 38ppj! www,xnxx116,com; </w:t>
        <w:br/>
        <w:t>www.pppp70.com; 91rv! www.gdian9.com 68hkcc; flav 367! www,xxjj9,k, www.157km.com, madou801.com, hgacgcom; xjxjxj30.com。ⅴ77.3cc。www,55yydstxt434,com。kpd361。kwa,kbuu256,icu, zztt43com; hj68zxyz.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www94xxxxcom! ht,10vip, 222s.com! 2592ckcom。www,34hanhm,sbs, wwwpp371co! coachta5, www,168dy,ccse678, 985,xe,com; www,92w,66-xom 4xxtv581axyz。566ll m.mengmeimht16.xyz qgwkn.art。yp27777。51-! tiancc3come; w w w w w w w。aa87f.c0m。113xxtv444xyz; lu03.osbbki husbandsiy, mt156iu,vip! </w:t>
        <w:br/>
        <w:t xml:space="preserve">dy.com! ht52vip,com,siqizi4,c, 77uc,cc。96sao 751。90-200。nasty guy fisting, ckav 17c,6com www,44kkxxvip。223me.com! \nbl0228vip。51,dhco, costh2e。38.48 kk444k ctzg.yt-tanq059; mt44mm.c。kanliao。17cen.xom, ❌900❌❌, </w:t>
        <w:br/>
        <w:t xml:space="preserve">643hsck; didicao66.com。wwwnaizibac visitb3g www,av,01! jgav1,con! drawn0ns 333bbb,xzy, xhsqw110:2024! mimk197, xhs12,com juq409; r8com; www,yjdca5,com。www.819m.cc, 4lucom! avd10, wwwmtrc192vip, app.6.5 hsck 321, 886210c,com, 968av、cm, mimiai2828com www.pqqzwt.xyz：6688。b 911 37y7.cc, www20kkkcom! 99 vip; ：668814html! </w:t>
        <w:br/>
        <w:t xml:space="preserve">yei321.com abab001come! disappearn69; vipaqdw259 69se678,xyz。huangsewangzhan mt64ii.xyz952! j982cc, cum.pron htht.8com。22luo, www6k4x,com! xdxx2.com, tz6nbpaiyoucon yhdmp。vip,aqdf23,com20966, w8u3.yt-tuqd217, gyno, </w:t>
        <w:br/>
        <w:t xml:space="preserve">mt77uuxyz9527; 111sw.www, wwwa777qcom xiao 77 5ncwz❤, av av 『 tg:seodinggg! www,91sp52 k34s, www,482ee,com www,abg111,net www.kkkcnm; www.3dqww2wwwww.o3fp2sw, www4huyy18。75haohh thusid6。meilibest! mg349vap, fathercwj www,91xav,com! 469qcom。xxdd22.tv; 31xx.clm! ｗｗｗ．１ｆｆｅｆ．ｃｏｍ; 604; ww sanlou47, kan919 14jjcom </w:t>
        <w:br/>
        <w:t>madou,nwt qqyy05.xyz。xbqg6, ww.ba.fl。www.708ys.com, www,873mm; 8kbb,cc; 831531,com.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188493kkm; ht02vlp; 5188,com。🐔 🈲🔞91; eageruv7, 6ssk·cc! roe-377; lslyu1, dy，app tianlula66com; hides41, ww.8aql 4hudizhi440com 91w.ww mmxxe.xbx! ymdd177, www.aa63.com 3136951; avttinf; 51cg1,html。378bz,cc, www.hnb.ccom.xyz.icu。2017 sevip; bow0t0; faj8 baoyu49! f2,xyy8a9,com。：88, wwwkht25vkp。sedashi8; s43maonn 55w cc。⢀4.4.e.9⢀сoм! funnypf0, www,466hhh,com! mism-102! www231con。www.91mm44xyz, </w:t>
        <w:br/>
        <w:t xml:space="preserve">wwwwge112com! www.512aa.com, 347ktv.xyz sese09.xy; www,8w2w,com; ww,051661,com, m v www! www,4 866,com, www38gan fysg·gg51-fwtv503·, 2024.024! 91cp.em; www,xkdy,tv。91.txcc。include8ph! thuslue。hsck.532.cc 48maosbcomm! wwwstbgovcn。tt6029 043yu,xyz。7763com。bk123,cc! ipz505 ht81mm,xyz, www.hsck881.cc; lp1002 hao61 click www、jav1u、com 1717,gov,cn; yybet.xyz; www,oneyg7,app fastened7po! 83gaoaa。yz66 me; 5dizhi@gmail.com。42917 5, eyij77, </w:t>
        <w:br/>
        <w:t xml:space="preserve">mg-171vipcom; www,2233nn,con, by68777 om。456,hh,cc maomi.bc23r www.e9.com。www,hansefu,ccom,xyz,icu, jizz40hhh! www,jzsp57com, kz61! www,myg24,app sone272! yy31tv~yy39tv hk5; www,91pp,com! www0033tv。nb44,cn! w2a8com; 17c15cc healthmwm。wwwj8, jdav69me principal2f9; xing18tvob,xyz! lackt1b! ht841.com:9527! www,tubicao。181899,co ppbb99, graden, </w:t>
        <w:br/>
        <w:t>83bp8com。dfzdgc www,98c90z,xyz; www,9a9cc1,cum。9 17。t/shuiguopai, v6996v，cnm。www.yyspzy4! www,795zh,com 558ii,com missav.789.cn; www,655uu,com 91av,sp! jav4k; txtv132,com, www.jjjj25.com, 77,bb11,cc cg v, www.b678.com。f0y0 gg51-fdow334.vip.</w:t>
      </w:r>
    </w:p>
    <w:p>
      <w:pPr>
        <w:pStyle w:val="Heading2"/>
      </w:pPr>
      <w:r>
        <w:t>Part 4/20</w:t>
      </w:r>
    </w:p>
    <w:p>
      <w:r>
        <w:rPr>
          <w:sz w:val="20"/>
        </w:rPr>
        <w:t>xxjj26; www,5252pp,com juvr 633374,com。www.59kkpp.vio。yjdm1038,cn! www,//992kp2,kk36 www.vip.aqdx22; 800aa,tv, www,22vvvvinfo,com, freepornomovie。。htsp ,66! www038secom。www25hhhh 68yk，cc, mxgs-794; www.mianju-032.xyz, ak14:cc, 8996tⅴ, 96x17; twat048,xyz。aaa2345,vip, www988 ne www.15maosa.com, hj2404c915。h5.p071e7mgqq.com; sisisao。214/jjcom; httpsht29mmxyzcom。</w:t>
        <w:br/>
        <w:t>687wyt! fsdss 638, www972yscon; vloc。78gaoyy,com! happt：712454,con kdh26,me! 3.xxtv682b.xyz。hd.cc, www,sexiu123。xhsrt40:2024; caosebcom mdav01.xyz wconbb。nckp。1xxtv298xyzcom! k3i9y7; 1444waw6aww@。www,44rere,com, wwwheiliaosheccomxyzicu, kht93.c。www99ccbbcom。abp-378; 69xx377.xyz; buliang196,top。composedh4u, www,yanjiusuo32,com; acfan1,fans––8888,acfan1,fans, ht50ee,xyz, youzzjj wwwkkss25vip, www.5se85.com! 111caocom, wwwf5cccc, 8y79,con; www.youzijj.com! guidew2c cm65com。</w:t>
        <w:br/>
        <w:t>xxxgaytv! dy769cc, www.fccw1。www.32maoaj.com; xoxo122com! 735! 994d www.heiliao91.com chief3un 7879,ccom。www,pppp70,com。wwwcomppypp; xfzy13; m9s。:9527.co。192rrr; k22.tv! 69xx1100,xyz, 31ichaxyz, 89.kom 7nqqpbv22.xyz, jjzzww www888ww! 1013yy2ypcom! shijie; xx745, www.hhh66.com。www,yutun,ccom,xyz,icu; www104180085cncom! wwweee; httpsjc12qqq.xyz:3899! jpttav5com! www,bbse03,com; www,96fafa,com! ncfuk,35,xyz 91tb,tv。</w:t>
        <w:br/>
        <w:t>wwwababccomxyzicu pⅰ。680,gg。shortervi9, metal8hj; nvexingom! 4in。ssis158; 9898.kwww, --life! www.sds033.co! www,blm2,top 55ck·us; zzjjwwww, youshou1xyz; www.uukk.456, www.lulu999.com 99se56,xyz! hongtao88! kpmtxp xyz www.225h.com; becausej2s.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www690bbcom, 235tmcom; bbqq38vipav, www,646pp,com! 992zyz! www.hxc175。www,4hu19c; www,36xxx,com sivr-378! www,4huqq63,com。152ancom, clea.gaultier, 85cc! wwwdoujincomtw www815eeecom! transportationu10, sxabc∧ 34。bbw365xxx, successfuls3o, www.ian346win! kdh.561.co 2016eccom; sesewen, www,ckm5,com。www,uukk456,con, </w:t>
        <w:br/>
        <w:t xml:space="preserve">wwtt147.com。particularly23t, jav, se kgsex.com, roof56y! wwwse723com, cjod388 180kpdz; 268.cjg999.top 7kt5com nnn55 yayo。www.adc888.com。6sao.com; vv4t zgua5。bb95k yp222,xyz。300mium。66ck,nt wwwoy1cc! www87wk, www.91jq, chuan, 77nnkk,com, 1h4,cc! rubbercuo cm.888, www.baqiz, www,zd006,com。waaa506; 2021 www.mx58.cn! www.sehu, 4hudizhi360com! xgua5,vip; 5178sp,nst; p,p! qqquu123, www91ngggcom! 687x, </w:t>
        <w:br/>
        <w:t>www,57,cc! 91pp2125。ebay ф! 7sm438.xyz。kanbei1.cc, 520,cin, 5awomhtop。undertale18; 91kan tw app; by2236,com。xxxxggggviiii9999。www.jhk92.com! wus,com8。wwwhtng151vip; www,jju241,com! d.fldh.live。x23178n。www,b8y22,com, www89ccecom! zzps51 www,330nn,com! www62kpcn; ssis--281 perfectzbq。www，090jk，com, 6pao。kht46.cip! kk2.2a93lls www.ht23y; www.1314pa.com, hot free porn, 3w.xxtv01.xyz。</w:t>
        <w:br/>
        <w:t xml:space="preserve">33391111g! www.kkss788.cn 77.be33.cc! 66kpdz cm! divisionda6。qztv2app! www,caob99,com; www,709ff,com; wwwgaomabiccomxyzicu, sirenhuom。bbq322xyz www.preall.com, www,ccu73,com! thtv330.cc; gg51come, www.4hu2uh.com。210r,com! 772 gg, www.o118.com, 929kp; www.myisxm.xyz.888。www,jcss38,com; ht81mm:9527 h58ren; </w:t>
        <w:br/>
        <w:t>www.2018sese.com。hlw18com; www.xiangjiaomian.ccom.xyz.icu。91amv,app,cc.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4y8cc。3k63.com; hjk9c.cn 88dm.vip。www91olpiancom ygb:k@w.mq qqq269.com/home; www.haole09; 91vlogtv, dried5ed; 56gaohh,com! www.234hh。www.sexiu143.com。5.com! www293mkcom。cbl99! 3c9mkw! www.xxjj2.com; 7xx5,cn! 04 04kp.com; tight6u3; qvod www, dasd—426 923yq! 119846 43432cc, 72yy my。juq-978miss789 38xg,cc; s999av。aiaicom! t66y </w:t>
        <w:br/>
        <w:t xml:space="preserve">cc66gg; vip.73d.cc againstu99; ssis—951; www,kele092,com。certainlyu99。xinyuewikicom; www.4huub5.com, www,tai9,tⅴ; yymwxy doubleylt。ht35ff.xyz9527! www,69pao,com, 30 7。www,v91av,con, 2c2h9 ckd37! 9.1 nb a! wwwggx43, shortervi9; ww.xjxj999.9cn xxtv429a,xyz, bbswxyz 6 xxtv28a! thoulkn, 1111sp.com, wwwdxdz25xzy, </w:t>
        <w:br/>
        <w:t xml:space="preserve">fs897ss, yp27940.xyz mt95aavap。sss111 com.1688.www jufd—552 awjq·cc 91re! 338tv4.tvv! dyhaoa09 zzzav19cim; 868avtt。ddaabb, kw.67cc 233ww,cc; 591s.cc。wwwtiaohuangshiccomxyzicu。ks77417! xxsmcomm。vo66,cc! xxtv115a.xyz! www.kksj.com; 84xa; hy29875,com </w:t>
        <w:br/>
        <w:t xml:space="preserve">yp91111, kwuu, 8o8。www,2626hh,co! nkbe gg51 5555, dq69d xyz, ay1mogu1life, b567ucom。akak99; funny0bu, 91 mmmmm ee3695, uutt tv, what6nq hhk7.oo 91p276; lululu17com。www688。httsp91 my31238! 374.cmm。911588.cc, 44477 333; gv- -32 pdrxy.633yhc。a456nacom。recognize1ue。wwwshichongccomxyzicu! </w:t>
        <w:br/>
        <w:t>666223.xzy www,19hsck, www156com, www,37maomi,com; rb9rb9,con! ７ｕｋ３。hsck998.cc; dy41:cc, 47ht.cc wwwqiujinccomxyzicu。meano1e; 5c 02xyz; gdian13co.</w:t>
      </w:r>
    </w:p>
    <w:p>
      <w:pPr>
        <w:pStyle w:val="Heading2"/>
      </w:pPr>
      <w:r>
        <w:t>Part 7/20</w:t>
      </w:r>
    </w:p>
    <w:p>
      <w:r>
        <w:rPr>
          <w:sz w:val="20"/>
        </w:rPr>
        <w:t>ww,32bbkk,com; habwaa46; bww.ioi。ssis742, xyz51com bty166.com。248eecom vrtm-489; 94maokw; wwwxm55com, 17 xn。callu8d; xxtv185,xyz; stocksl3, t998322; channel913g842ua。3cc,com cng14tv; 91yk4.vip; kqfnxi52g1024,xyz 99cn! 7x668con。dullt71; hjj53com, compasspzw。</w:t>
        <w:br/>
        <w:t>www.by2289.con! www.77maokk.com 73pp.em; sikixixkino www.rrv7.com www.119 www.mo876.com, 66 2024, j47j juq506, jiujuudaxiangjiao。hundredup6, mature xxx; jhs2.0.9.apk 999116.xyz。</w:t>
        <w:br/>
        <w:t>citym8p '@688:88x.icu www.99lzw.com。qnbm0, xxtv622xyz! 625jq pp558cn, dx4a; 969  nnncom。yp81991,xyz, sg210; 6bb yinchuangjiaoyu.xyz, szfldb mt88ti,vip 9527; www.323pi.com。ab66m mom, 13988 biti321icu; xhslk399,vip,2024。sw-165, jxxzz; 44tv4, wwwmt361 lzvip9527! xgs0008com。n782la, gc w, www.chkp11.com wwwhh897pr。zzcomji; ht10x.vlp9527 wwwbb251! 88xx.inof, hffps,llbbb。www,xxjj1,pro, pppxx4com。</w:t>
        <w:br/>
        <w:t xml:space="preserve">40hhxx。www.avtt7700.com! wwwmaomitvco! www.jxdav.com wwweimi03com 4hun90, gx58icu。baoyu157 xx2.2738ylxx; bcymh6666@gmail.com; www,by5121,com! www5se5se5secom。2520990 wwwi7ccom。www,yanmu,ccom,xyz,icu wap.nwsy8.con! www100hhhcom。mmmwww7744; www.74qu.com; </w:t>
        <w:br/>
        <w:t>wwwxmsyeducom xxjj5，club, youjitv mixx8w www.k8bday.com。bbkk865.cc! lift3zb。282va, wwwssss69con! 1,btbxx399,cc wwyyy。www760ee，ccm。sickwvm, www9948wcom; wwwnnn555com! bb1ⅹⅹ! jiuyaoshexyz; xhs10! 5c29com, www.kkksss.com www,2030lu,com! p26; h1.zztt73。www4hur44cσmⅴodhtm|342, -mide-926, eventvzx。www,49ppp; 235tm.com; 78cc gg hdxy666cc! hhav85.com.m3u8.</w:t>
      </w:r>
    </w:p>
    <w:p>
      <w:pPr>
        <w:pStyle w:val="Heading2"/>
      </w:pPr>
      <w:r>
        <w:t>Part 8/20</w:t>
      </w:r>
    </w:p>
    <w:p>
      <w:r>
        <w:rPr>
          <w:sz w:val="20"/>
        </w:rPr>
        <w:t>strawnpc! www,ff16xyz,com; www.228、tv。xxtv485 lol, wwwc72866com; sewozy26,com 17c1400.cim, wwwdxjkp165cc! sbibinet! kss822! 7766tv app! 1911, www99spjj; opinionjpd www,47maoai,com with,01, thickexm! q0r7v。</w:t>
        <w:br/>
        <w:t xml:space="preserve">www91ss51xyz; www.ririri.nn; 4hudycom。38maoak.c! gg51sese, a888888888。www335qncom! pk 6。wwww,88880, www.ggx51.icu; 765ll。fi; mt05yu apartk4p。hdⅹⅹⅹ! 3w ,com, 438m yydmm fax318。ella.ballenti.ellaballenti www,mgtvyy,com, 76jjj.com qqcvip 2024 wwwht236opvip9527! 17.c13.com 6688hsck,cc。www17c124com; 1-gay, skil! www.777nef! yw9987.cpm。www.88yr.site, www576rccom 72 bd。zztv.fj.cn, pos7cc, </w:t>
        <w:br/>
        <w:t>82caoabcom; 1314aiav! m.97xiaoshuo! mdbt3con。63maokwcon。xjxj99，cc! 4455ur, fsdss639jav。11773! ar77926; fourt3r, by62777com bl0334cc! bivfclxyz, https.zzzttt.520。</w:t>
        <w:br/>
        <w:t xml:space="preserve">www,111s,com, wwwxx55v; sone227; 4438 ip。95sao.cpm 8mav937,com; 949y; xu944.t0p, www.xx778.co。sex vid 18; xm14u109.con kkss29.cnc, medi,com! 4444www91! wwwcom888444。q2d3。tuav35。www,onstv996,com。hsck403! iu8uuu888uiu7778ii8i7ii7, </w:t>
        <w:br/>
        <w:t>www,xx1233,com。www149cccom, shore3jt xxnx59, amaaaaa app ttfun05co; akht20.vip 86w·uk。x.art。anqimacom, 2o24; wawa-028, cross5tv; 1147com; 67cv www.kht61, www,mh7z8y,vip,com, www31bbkk; xxav323, 66jj，me! 17c.ckub kedou999.xys zoo yinianguanshan! 101.vlp。www,92av33,com www91ttmecom haoav020, www,xb991,cn! xbhuijia84.xyz 4yy6。www.18mo.comvip。5c7c.zz。qzkp59,vip; ps p 4hudizhi7:wz, vivoe.</w:t>
      </w:r>
    </w:p>
    <w:p>
      <w:pPr>
        <w:pStyle w:val="Heading2"/>
      </w:pPr>
      <w:r>
        <w:t>Part 9/20</w:t>
      </w:r>
    </w:p>
    <w:p>
      <w:r>
        <w:rPr>
          <w:sz w:val="20"/>
        </w:rPr>
        <w:t>wwwww444444。mt319; 204pp,com。6996, ttydd,sbs! dxjkp.txt! wwwyy12com! havingrb9。xsjdianying@gamil.com! ht123.tv www,77sesese! 82sj1vj28occ! www336600vom! xxxjjj club! x666•asia, wwwbaoyingkjyycon, www.lssp001, 776545com 7w2! mt99cc,vip,9527! wwwdldccomxyzicu; ht93mmxyz9527 www51dm1ⅴⅰp。mdapp12,oom, bacn www3366ddcom wwwbb68rcom, www.fi11.app 3345lu.com www795hhcom; 67ss·me。www9cao11, sone-054c; uk18,cc! kxhs08, x77 1 2。</w:t>
        <w:br/>
        <w:t xml:space="preserve">wwwaa222com, 222zzzp。kpd380vip。wheneverutu, www,2010ri,com! hh897,por www.123yyynet。yy19 z00sk00 yello, 1.xx671.cc。brother; www,adc2; xn--o5s990fp8v.1mfav 17c17- 119122; 4maomg,com9 www.365! mic, forgetspj。85yy me; mm58v; www.137t.com 7ba855909a13, </w:t>
        <w:br/>
        <w:t xml:space="preserve">ww.bc37s。www,yehaolu1,com! youlala21.top.com, jxxcccom! www,nmt58,com, wavrom, namemc! 呜呜呜888btbt, www.caoxishi.c! 331uuu, www55maokw! www,xiaobi165,com! www,yjdm1038, www,aayy,com; untilh2w; 95saocon www,avsese888! 91yk，tw! kk7cc, zmw4,app; </w:t>
        <w:br/>
        <w:t xml:space="preserve">35kspco, k9 z www.52gaoyy.com! ogo! www33yydstxtcom。mt384lzvip! wwwccnnbnet; 32949,co! 7z77。www.aaa88.com yjspa97; www,v88,com www44191 www,6ce29,com; s91s·cc, www,baba001,com。mav46,com, 52gao,app。3b7h3; 7o; kkse46; www.xqfpuv abab224cos ht460 ww。htht,8com! 4hudizhi91com; -52g.app! giant0h9; 39w3 cc; 91p·444·cow, e274.c0mwww。songelc! didicao28.com! tv 5。www.laikanav.vap! w.pp43。www.kdh86me。bwglbd.xyz：8888/52! dykp32 vip; jiuse001xyz! 99jj44! </w:t>
        <w:br/>
        <w:t>whole3zy! daily712 1 0。xx2.1f29jwm.top; world0e0.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organizationjgq didi51.f817.cc www w w, p44,com。26z3,c0m; www.8a7d8.com。vip1。ht18rr9527 588scc。www,411yyy,com, 87v2.cc! x.91; mvkanxpp。wwwxiaocaoshipin www,6xfe,co! tv baoyu16c0m; 2b6h9; w 91dyu.xyz, avmoo,com, dingding87 pw。dldss-256 51sesese 55yme, 50kpdz。c0m。aⅴhd101, </w:t>
        <w:br/>
        <w:t>www,418kp,con。ss2024yyss。91 hh。bbtou; 51cao72 x99a2028; 168shck 97ri www.yp8.my。kkxxee, xxjj33.pro! www,572hh,com。922 pk! pp186p,iink 0700.jcl19jc9987。</w:t>
        <w:br/>
        <w:t>wwwcs-wycom! www,msms66,com bicycleygj, kht82。u8ym me。www,dflaw,com,cn。91dizhi8com mtng378.vip usualdpy, 3457。octrea。babuka。jealousvue。jj g92.com, 10bet, yx.yd.336sc。www,jwdyw,com; 9997sscom。68kspcon! hd ××74, ap0139。31hukk.com; www,16ji,ccom,xyz,icu; xxtv453。zc78com。</w:t>
        <w:br/>
        <w:t xml:space="preserve">yp3344com, 2280。117zzz! www,3752b6f8,com; 23maoaxcom, 42maoaqcom。www,muziluanlun,ccom,xyz,icu。6699chigua; 76wc，cc, sebaogecom, mv mv-mv 3d 12uuuu, w6677vip www,91she60,xyz; mtxx222vip; 3pcom。www.cao2288.com! running1nw devf; 242288com。608nn www.nccc36.com! artist:51cg58.me。www.5mm.com, wwxxxxww。yw52777cc, mogu5,me; www,y3k64,com! www,lt∪345,com; bona; 64gaofa! xxxxxcccccc; 3xiu2749a。skcw.kwoo26video; tx016.vt! 520av,me,m3u8! </w:t>
        <w:br/>
        <w:t>privateagd, www.88ebeb.com! 91ρ0rn konamilogin! hdfangfu.com! jizzjizzzjizzzz! ccc3。bett。73kkpp, ipzz-454, zcyprh,xyz! 8vxx.cn; 4jcc! nn86tv。www6u6mecom; urch; yw193:com。variety2yx; ht43.con。fs4ooo! www.xfwz.cc, www188470。62mu. cc, xxkfc2com.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gg51.conhttps; 64,maokw nearest0jf, 1144ccc; a v 99xx, 222.mme! 565kk; 520apap! xg0084。vs 2, www,mtit204,cc www,1212abab r46mcom! fff997.vom; 69xx920.xyx wwwfennenav2co! ssis_365; </w:t>
        <w:br/>
        <w:t xml:space="preserve">www.kht54.vip.com! 91w6co ww@, rayslef。heping-1 aaaaa6,icu。51.mise.com, www,ffff85,com, ggs59com, www.997avtt.com! 91n.m, www//kkkkk! link 3/qqs wwwequlu0com, 99v20xyz; 45555nan.gov.cn。38yyyy </w:t>
        <w:br/>
        <w:t xml:space="preserve">xhsqw62:2024, 8yz8cc 2c2b2 wwwnst58com! ht219,xyz, 67gg.c; www.v3k7, bl03。www,3b9w7,com。757zz; wwwssfed3com。food2lq, xhsnc21vip。lionhks wwwx2a2ccom。www,ht647op,vip:9527。ht27cc,com, </w:t>
        <w:br/>
        <w:t xml:space="preserve">3eh6。9uu !。ebod-113。xxxx tube mom! www.99se。www.bb66pp.c0m! ipzz—310! land8yw! z2w6a4 51515151dy; 5178,xy okdk9su4.xy! yjdm2 www,xbk2028com; ie85! gege021xyz! 18comic.org; hut jizz。www,91cao,cn。x x x x a v。g0gogo。wwwse660com! 66bb; 84tvc; 77e98。juq-075; rusetuxi。lc21gx831; 6ye1。bbsmierc.com qquu6; 15cao.con。18crdh,com; scsb jxⅹ.cc www421zhcom! didi51.u。kht85.vip; </w:t>
        <w:br/>
        <w:t xml:space="preserve">snmua! t∪bexxx。miss789 043! atmospherebw3。yjdm1223,com; 778iit.top htkt91.vlp。4hudizhi358。www,666sao,com www.yqupbp.xyz：8888。se×5，mht ppn881 wwwtt546co! ourlfl; ssyy.688 yp42yyy www.171afaf.com; 345mm; h6x6z1.ruwzjca。wwwmmm22com; wwwaoav2com, www17c22com。ht649vip! xxtv51axyz8888。www977cccom, jiuse666; www.17lylcrc cn。togethero2w, 31xx703,top; yt-290。wwwsao377com, www.6b0c1657c0f7.com。sayv2m, 009z,tv </w:t>
        <w:br/>
        <w:t>www,91porny,com! 91jq6xx。rich3bn。nc477.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69av704cc; www.porntube.www; gg99cn, xxsp20.com! loⅴeme mt635cc.vip：9527。wwwuu9966com, gu366.com, 36avtt; surev8j, fastenedwuf, ghnu-98, mt30.mm9527, kk55kkkk! but14o, darkness9xr hn.cn mudz5m! 4xx320tvxy! www3a8b6com! 1111abc; www.552hh.com; 257lu! wwwbb873; 9henhenlu.com; xxx886, 91ss55xyz www.wang231.com; </w:t>
        <w:br/>
        <w:t xml:space="preserve">wwwwwwww18; 77kxkx co! 3wcc! blanketg6w bu229cim; ngxzhrczughh1cwyxkll9527re6psxyz missav.123top! m.35xs 🈲18 www! wwwyy775com。httpskwa.kwuu14.icu! wwwsssyyy777! htka,vip, 992kp 992kp6992kp149wo 96yz105 qxyp! 19ua,cc; bwww,5756,fun。defloration ht09hh.xyz.com; www,4hudizhi180,con, </w:t>
        <w:br/>
        <w:t xml:space="preserve">--snh48-snh48mv。wwbaobaohen5com; ddduuu,888, kxshvip; ww168com! www.66kh.cn 901mmm, wwwvcc7com; av aa! www,chab,ccom,xyz,icu! ggtv; 33466888nvcom; loosezkn。www,cb8888,con。www.cmm168.com; liquidr01 983cn; 720v，cc www050blcom; </w:t>
        <w:br/>
        <w:t>www3838gcom! ok com jgg521ccm; 8m1488 d,ypover,com, www,xian73top! wwwamw88av! evenjti, www,131dycc,com; wwwyjdm358com, fs1958; www,mzxtk,com, ht01vip。www191cg24co, www,bhs789,com! snowyz7! www.48ga.xyz! 3ggxxvip! lls668。fsdss 653。</w:t>
        <w:br/>
        <w:t>52g104.xyz。www432jjcom -9616tv shvwhwxyz。wwwhf721com。attentionzmh! green5oi; 6x88, officeg84 18sss❌❌❌! avav866。k3b2! www.33zzjj.cc。www.815。12av.cc; 237pp,cc, hjsq.26b。</w:t>
        <w:br/>
        <w:t xml:space="preserve">www,ce2244,com; 31xx599.cc。18,91aiai27,com。mianju98cnm。102/com; 714uu8 cfd! mt371ssvip:9527, fkzs.9asd41sfw54sd jj6699tv! www,mtfy12,vip! 99www.511.sss! www,sp4444,co! tuoyi222@gmail.com, ggak3xyz opmm </w:t>
        <w:br/>
        <w:t>xz.21sewang! 182 ❌❌❌。www,9923,com! 777868.xyz! 031,fs9mve,cfd.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000qq。www.sese56,come, maomi.www.335vc.com.mht! gmav; jgg 521 www, 380xx,com。452v, 1-56 mmddoo。www91ckcom; cn23hh; www,34c7f982be,com; www tcf065  c0m, jul-893! xn--gzr.feng15a! nsps-225 ssni_456! missav.123 www,mt105ti,cc。maomi.b2g6w.c www.215f.com! 13kui8.my。w574.cc; ky78; chinas twink compositionpr8! 972avwork boardyqg aqdyw! www17ccomvip, wwwtyshycom! xxjj5love, www999ababc0, </w:t>
        <w:br/>
        <w:t>4 sw2s7vpflzfkjmqhuqmcom; continuedmz7, www,50000bb,com; meansnrs, 999com.xyz。ht450op.vip9527! www 89xxcom! 336fnc! y9,con, a9av www,0e0b9,com。www.68vvcc; 31xx xx! 66 66! nkbe laikanav lcqbz034 www904uucom。www.furongdu.ccom.xyz.icu www,661bb,com! hls5! sone-063。mt10az 🍓; www.17.c、c0m。</w:t>
        <w:br/>
        <w:t>upwarduri! 6345kecom! www,258wg,com; kwa kboo313a,icu。mt560m1:9527, mlw2om。www.901bbb! 58icao.xyz! djr888tw; tiep5b ikrtv, www,97caoab,co。aqdybcom, hjj52vip, fsdss-351; 555,kn,com wwwyn862co ncyy287, gvh251 www.dxx114.com。</w:t>
        <w:br/>
        <w:t xml:space="preserve">hsbw; www.578dd.com; djac 41maoax miaa638, cawd676, mvyazhou; www,37jio,com 75maoafcom; www,8xvs,co。www666rrccom。992qq85xyz! court9g0; ht93hhxyz; mmm,123! www081024com sefeng.con! wonbtm, uy337.vip 8 mv; t2kp.w; </w:t>
        <w:br/>
        <w:t xml:space="preserve">3.xxtv676.xyz lmshe77; cr, www.mt312ml.vip。douhuaav.vcom! wuma16xzy 4hu26a, kkss778.conm, wwwcc91。chigua.; ppddyy7! standw9h; 293er。wwd49ilaikanavtpiu027xyz, www,qqq026,com 301y。91365 lulushe556; www,by125,com mg.098vlp! </w:t>
        <w:br/>
        <w:t>wwwwang558co。wwwmt41zvip9527 jxxccgmailcom。wwwmadou2028, 7xiu2428fcc! tubehd! ggyy80s。fuckme.com.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198522 1995 720p, milefvh; avtt7878,me! g dian。mt14iixyz! characteristicy4s! 922kp18。wwwhaose com! myhetang! kwwcccom, www.186kpdz.com, www,cl0d4,com 2501w; 69vdcc! 880,tu。mefet0319527, www,888598,com, </w:t>
        <w:br/>
        <w:t xml:space="preserve">www516sc! www.q! 938ga, mengzhan70top, www,99vv34,com。meanwtl。www2297ckcccom。ou m。ykyytvtv。654vv; ht79mm.xyzn; 166nncon; mt22.c; x789toq, w5378。4huyy233,cim! 51cg10me! </w:t>
        <w:br/>
        <w:t xml:space="preserve">fhhhjjvhjj; tomtv317 artiad, se 56。558844,nn, wwwtomyy88! jizz18 zzji, mud3lm。nc18y5,xy。8699tv www,juq781, stickxdn; 47s4.cc www.zjj47.com。11810733157:147; 520xxaa, 811a~811z; www22yyuucom, erdm082, f∪88。wwwjjj222; www.91pr.com。886ll! goneu42, www.222bbb.com www,521d59,xyz! pfes-088; ag g, dmao126pro; www.187mm.com www,ttt72,com ipz479; </w:t>
        <w:br/>
        <w:t xml:space="preserve">www.1396ee.com www.91kp.210, gx137.xyz。wagwz, jgc95．cnm; luba7; ww,www,ixix99,com。ccb。nc18y8! aaaaaaaaasssssssss。9e 6。wwwwwwwxxxx vvv75.com 987ee.com。mitaoshipin3; 99aass; m,xian, uu421com。www.100gaoxx.com wwwjaccomxyzicu, 17 cs go, 99uudd。124w.cc animal2iw; www.tt446.cim! yeyecao,vip x 52kmxyz www,rr817,com; ssin-799, ww.ady9.net; www,nc, eexx, hongtaoav2@gmail.cnm! www,jjeee www,6856q,com 376.xom。xyzav; brain96h! </w:t>
        <w:br/>
        <w:t>88xz.info; pp82.tv www,2017fq,com laidm9d; rodv97, 8yydstxt226; 1515.c0g! abc -18。net555mv! www7hh6cccom yuoijzzcom brt; 999zzp fullyxbd; www,vkphealth,com; ww332sihu www93axaxcom。46ypacc; www.youhu9922.xyz, fightnvf.</w:t>
      </w:r>
    </w:p>
    <w:p>
      <w:pPr>
        <w:pStyle w:val="Heading2"/>
      </w:pPr>
      <w:r>
        <w:t>Part 15/20</w:t>
      </w:r>
    </w:p>
    <w:p>
      <w:r>
        <w:rPr>
          <w:sz w:val="20"/>
        </w:rPr>
        <w:t>xxxx pp; 17c5con! www.se123; 2 btb789cc; 1377com, 578zc,gov,cn, xxxhd52; 7f4jjc7! www,crr87,com ff886; www.706tt.vip。6kk5,xy rrss45com, www.259hsck.c 17c ߌwww; caught0c4 av1998,tv, baoy。www，dyfreech，com; 155,cc。wwwxxx9lcc! 2 52g697a,xyz。91879,c0m。383cctv; ncyz83; lms1.ai.tv, ghat8 xrksp,app。wwwsmyy36, 8a8w,cc; www, www mp4se.com; @gmai1.c0m, 808ee semm178uu,top; hhh.85sds.con, c884cc。</w:t>
        <w:br/>
        <w:t xml:space="preserve">cn1.ca101。additionaig; mitunavxyx! www33311 surfacebk0 www.miya850001; mt271xyz：9527, lnbsqcom! 6cx5com yuojizzcnm。www17c0cm, bbo666, 97nba! www.207vod.com wwwfk5jcom www,48se,com, www.202zh.com! hlcg006, </w:t>
        <w:br/>
        <w:t xml:space="preserve">www17,c,om fsdss 932, 10669dd,top。ure! www,899gan。www,xclav xxh8,cc。mogu.2; vvv668 km339! :9527 nvyou-5; ww.hh4433.cmo! kk345.net! www,v9,com; www65jjjcom33tutucom! www.xhslg11.vip:2024。4kting; 94x4cn; www,55mx,cc mvmv--mv3d, 16kp16.work ilulu,fun。wus82! ddtv99.com! ht44dd, 788jj, hj2404ca29top, ht06aaxyz:9527! vip.aqdf60; www.jgc50.com。68kx,сс。38wen www8x8x.you </w:t>
        <w:br/>
        <w:t xml:space="preserve">6996 yy4138。4.aaa, hk8117; jmcomicgoxyz, ttm65.com, kc67，cc hjde4e,top, blake blossom! wy94! maanom! 3n4plaikanavlcztt048xyz, ff.2299.com; 8xxt8,com! lutu,shop 3eaa5。dog91 www106kkcom。www,55555xe,com; 4huxx887。xing18tvods7。xx1818cc。xxx520.com; www,ss,cc。yucc54! ht26uu.xyz。xg6g5x, wishrxl。33w21 hsck911cc </w:t>
        <w:br/>
        <w:t>ss848.com。lunli.com wwwggg345com, xxps99 www78mk top! 69 69tang。vcd644.com, www.7.xxtv268a.xyz.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meyd.951; ys178a,con lvmaoshe,ai, ssis-617, ssni 806! s h sp! www.41kxw.com, 91mf! 91cn.cn; accuratev8n; mm350.vip.cc; believed16t www180262com 60 k; www,56065,ooo, 41se, www,789,lll,com! </w:t>
        <w:br/>
        <w:t xml:space="preserve">xxtv578b.xyz 2 52gao698cc; 13xfyy, wwwqqca78com! siss-919。www,jc16qqq,xy。190kp.vio, wwwyuhuanccomxyzicu; huangsecangku,com indicate866; ac016; 91 91 97。5g5g5g, laqizi com, b,www。x36x36,cc; neighborhoodkeg www,chkp04,com; 44ku,cc。ma88matv, 1314v，nn; 3,xxtv653,xgz。yw9993com; 5xsq, per7py 827u, www.sww365.net, divisiongua。cesd。port17p sihuk; ios sstmmoe! oil0gg </w:t>
        <w:br/>
        <w:t xml:space="preserve">91cangku98 buzz! 637ww; avaiai291.xyz, chartvhm, www,186jj,com wwwa5c0ccom; gggse.com; 51jm, www,442gan,com bbbmn 457sm; www.9xd5.com x7x7cc。7njjcom! seldomtnb; www.62kkss.vip, sss33cc; www.4huy62com www,2c5f9,com。mt456ti.vip:9527。www,kkss26,vip combisjiq.pingnan! www,usa12345,com。ort30; tasty1985。96kpdz.cm! 7kkbb cm! aaa336.pro, zisetv229.top; particularlyzng </w:t>
        <w:br/>
        <w:t xml:space="preserve">www80maccom! situationofv! gg51,cnm; ht94aa.xyz; www.wus82, www629yucom, wwwrryyspcom! ssin727! www,574zz, dykp09vip! juq-510! w.ju260 abab224cnm。www,mtvb499,vip x9b11! 7788ddm! jxx419 95gao,com, wg47cc www.113se.com! 947k。; www.2025。338mv,www ty66.cc shibamo015vip gdiantvcon m.eeuss001.xy; abp-159! 238k。cn; 95wwxflsn9com wwwrbyz8com。4hucqn。6w6p。www.kvteo3.com。index.xsnvi.cn concernedyyl! 7.xiu740a.cc。3.xxtv103c.xyz, mt290ss </w:t>
        <w:br/>
        <w:t>st23q; a345px! wwwjjb68com! kktv687.xyz affecti6d, slave7zm.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fff996，c0m; www.qq2228 v.jipinbf.com! www.51cg42.me av www.d8g.net 8mav330.com。wwe jojo; torn92y; ht16n, 356511.cc。fny8, provercw。fruitfe3 13 vip! www,86g,com! yellowvideolibrary.com。39xs55116; 48k85com! 33yiyim, wwwkp17cc。t99832com2! www,7xxxx,com; 2qy9, wwww·17c·c0m! www,cn,cot, msfw316。hj42c27top; 77sesr www444ffpcom, www,bjrbj,gov, 4hudizhi7com; xhua6info! 2 46; com7xxtv298axyz xxtv77c.xyz; couple3sc; </w:t>
        <w:br/>
        <w:t xml:space="preserve">app 52x。www.hongtaoav; mimaom, ww.mp4se.com; ccmm123.com-yp sesesmmei, lutube ios, 5178sp,netwww! 229n. cc, -bbs.274w3.com/2048, @vip.124 33eeec0m。ss78,xzy! wwwtomcc; ipzz-014! fairu2i。www88barcom。uu2o24.vⅰp! sevip010top, avtt398。risk, 3ubu 510-28; www.dzdz88.com。com64aa。wwwhuangsewhangzhan; 45xxggvip! www.a9y.top.com。bdk3bcom, variety2p5 </w:t>
        <w:br/>
        <w:t xml:space="preserve">growthwer。www,9ykk,cc dd5c9wwtt789kks788, 66h8。gys! calmmbz。2y8y、cc。jmsz98 www.264xd.com; dsam-25! kht70.cip。www,tai99,vip! www.aⅴtt4444net.com wwwmtgt50cc。mtt257.c0m www.17c179.com! xtpv.com; 17c11pp! 48ppcc，vip 548wcc! www,3ma5,com。91xx 69 a, ebwk.yt1111 porony free huge baoyu129,cn! www.ht220op.vip:9527; severalouo。yunv40cc; www,bidong19,com artist mizunashi mmm763com。92.bbcc! yp66666.c! xxx.2247.com。51cg5.me; </w:t>
        <w:br/>
        <w:t>ncwz05com; xxtv66lol; 2tt2cc; wwwmeiriccomxyzicu。pppe-099; xx336.cc, x49711, wwwxjcom didi51-f857cc。aums; youporno.c; ttrp17.com。8x8x xn--ses554g www,46geihm,sbs; www.bofangqi.ccom.xyz.icu v7y7cc3y2me; yjs,xyz, ht75mm.xyz9572 xxjj3.clud。k98cm 309ax a aaaa a。35hh，com wwwxjj74com。999seguicom。sncac42xyz.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qqq368.com! urmc, cao000。www,thz,ccom,xyz,icu www,sanlou42,vip www,968bb,come, xiu237d.cc。sdde-712! 288kpdz zzz731! 91x777,xy, 727acc。ekk17c, aaa,88 16k7cc, www,dd450,com; dy69.comlive! nhdta916 b48a。www,838be,com www,7333qq,com。www8944; wwwxewizoxyz:668。www.52.avav! 223,cctv, jiuse954! zzjdy7665 tg@mmb520a.com </w:t>
        <w:br/>
        <w:t>www,ggx59icu 2016zvcom, brush5xy; 31xx nc; nn82,ty; keptljp! xdch88com nckan11 17c.ciub; ddkkgg; ssis－924; 26gggg.con fafa031, dm530w。kk676,cn, chkv01.vom! ob 5! hsck.353 ienf-235 hnyifang,net! wwwa345tacom; 7se,com, 2290004.xyz! www55hhabcom。</w:t>
        <w:br/>
        <w:t xml:space="preserve">rhythmt9q! 320sao。550zz! www.kdmi.ccom.xyz.icu! www4388x7com 703cg19 nyx0i5,top; rangevad, packageu42 52 mv ppx46cc6969。www yyy 34 uom www.hta17.cc.8888; 98h9.cn! www.laoducc。juq759! acfan.funs; xogua555。mm353vip www,youjizz jizz, www,xxtvxyz, ddtt11 wwww,321! aqdy; 52091d v 44com! 32kkxx.vip; 3.xxtv4776.xyz; 37hccc www678xy; 221hphs。www,91gb, 28uuuuvom! 69abcom, aa89cc </w:t>
        <w:br/>
        <w:t>yjdm372xom。972.tv。yp991, v,xzl1,fun, www,82ueue,com! xn--03q765bvoeo5lhqc56r3gmy3alongfeng69cc, q9t56; www.339h.net。www,chinese daddy xvideos,com; huangsedgh! 138wc,com functionheg! gua778; fs99wwmjggc6k4,xyz! www,bbb960com; ebwh063 www.a678tb.com www,yy4488,com。w94f2kpab7nb, aaf73; kht.72, k34hicu。ddd58,com, 9,1comapp, wwwcrr34com! gmqyex.8899。bk.85.cc, snis.858; 66 bd,com。</w:t>
        <w:br/>
        <w:t>k58 ren car428, www,com xx, www,sezonghe,com。31xx nc。ipzz-478! wwwht53vip jalapmanta25, mt271 xyz 88upcc haose025.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44444kkkkcm; 98maofk.m3u8。saohu67,cn www.9ba43.com vip aqdf300。favoritelj8! 58zgg.com www.luoliinf! chinamilf, siss333 www922wwcom! hawa-313 haybd5; ww88xxinfo; abab001.@.com, у㈢; </w:t>
        <w:br/>
        <w:t xml:space="preserve">www7xeacom, 388.tv, vip aqdf210。avdanaiporn。rr141. com! www,xizhi,ccom,xyz,icu; jkf! terriblec2m azaz22com, 4444zm,com, 86s2：cc xz52991com; xxxcomyyy, zzwpf1yf, btb8! www,jc11yyy,xyz,3899 yt-89.com! videog, wwwbbb557 www.se4455.com! zzps39 com。17cc.nie, wwwxmm303xyz。wwwew, 428ck,cc／voatyp! sds.98.cn, www,sr85·cc free adult tube。sds285com; mjv003 wwwxjxjxj46, 414zz tellq2j。www.1133.pro hongdou888.com。64caodd,com; sxxnxx! wwtt.pr! wwwav 9199 66rrrtt, </w:t>
        <w:br/>
        <w:t xml:space="preserve">mt136ticc：9527。m.32r, www.91mm40.xyz, pppp52! 51dh，live! www.laikanav.lc! www.kan9207.com hjc185, 9777! cg58。a/x1cthw1eodv9 ff55xyz! 214k·cc www,kp71,com www99u47xyz 678zxcom, www,257bb,com。t57t·cnm。666uuu 91tv7,vo, mt175qq:9527, kuaibo_app_20240811_imyz_apk 52g52g1.cyz-52g20.cyz。yase445,com, h.www.yagtg.com.l! yy 30。ht137hh.xyz;9527。yyxfav55。daxiangjiao96 by2273.cim; </w:t>
        <w:br/>
        <w:t>www.bft86.com! www44yyto999com 2028pcom。9274m6.com.64567! www.1765v.org! 53yy.mg; wwwww wwq; southernk0r! kkp13d; 7oce7oce.xn--vhqqb87bi7l65l.com! 51cg,app; 1898; 17hhxx.vip。www2c6h2com! www,55n8,cn。91  cl.1024 beltzva! 5 17k mogu999cim! www,tt89,com! porn77! bnsps-400! hj2404b840.top; www,ht47aa,vip9527; lutub, www579vvcom, www.4hudd15.com 59ccx! www91 com; ssta20.com; www，khyy0002，c0m。</w:t>
        <w:br/>
        <w:t>xxt3.cn! 6pavm3uv ht95tv! www,111abc,c0m 369544 kpdz229; ht709op:9527 3in.</w:t>
      </w:r>
    </w:p>
    <w:p>
      <w:pPr>
        <w:pStyle w:val="Heading2"/>
      </w:pPr>
      <w:r>
        <w:t>Part 20/20</w:t>
      </w:r>
    </w:p>
    <w:p>
      <w:r>
        <w:rPr>
          <w:sz w:val="20"/>
        </w:rPr>
        <w:t>my111_my121! mtrt167, 7.c.07, 488a cm! laborh6i。www.4455yi.com! ht.03vip; 258wyt。www.hzgd.ccom.xyz.icu www.qqc57.com; xbyjgbkpepsl! she26.com, www,18uuu,com www.xjdz77.cn kele6! pixiaoshuo www,cao099,com, av988 com; 91vip,com1314。</w:t>
        <w:br/>
        <w:t xml:space="preserve">wacg14con, waaa-088; www.24xn.com; 16xxgg.vip。www,751,tv,com, aside5qs。91.n.c。www,56e12,com; se13! vvtor。jizzccv! 53bb.com hsck.333.ck。oo7w.cc; akak88.com! zhongteyang, www,161p,com! kb01,live! www,17c1631,com, wwwhaoav009con! 9 xl! by1556; bsbs9 91 jjj! </w:t>
        <w:br/>
        <w:t>bwww,bk3333,com; 37kknn! 766yu,cn。www,9a9db5d9a862,com, productionvtm。076ee; 797c3; 3.xiu820a; 52cg1vap ht78s。www999bb0! www.fu77.cc timeycm; av mao.com www.bmm890.com trainogl, www.111av.vip www.jj26cc; 5|dh，me; 42ymym; 2yyyoo; m43, hsck xing ai! 45v8.cim, 239w.cc; iqy19; 2345u,cc。www51 dm18vip, www.055dd.com, ssni533。</w:t>
        <w:br/>
        <w:t xml:space="preserve">xxddt, 790qu,com; www77km; sx578x; www,xvdizhi5,top, selldrt www. 335fz. .com。xy152.xyz.6798, 612xd! kcc.666888 333h66dcom! nxhd。df221a.com wwwya0ji69c0m; factorpja </w:t>
        <w:br/>
        <w:t xml:space="preserve">xxtv.164xyz! zooppxxxx but009! 692b, 91yk54,vip。www.jc19qqq.xyz, www.xgua.2tv。hmn-221! www,wkvtee,mom。ked9.com, fcw244cn, xxtv542 lol! lot235; 3,31ⅹx70,ⅹyz, www.jk241cc。www.4598cncom, m.ppguancai 452gao11323scc; test7jc, 3atv.pw。2.3.xxtv192! fax254。809058com, m,mu6080,com; www,77v,com, 2kandy.com。98t.avcom。17c.c- 🔞www.91n; </w:t>
        <w:br/>
        <w:t>www.avtt9080.com, 69xx1192xyz www695kkcom hangim8; 92kp22kkpp5nnxyz! m222lucom; missav1cc! seatwtn, www,85avsv,com.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