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fzf pw。ww99nnco; 51cgw3; www.azaz108.com, cdt99cn syazi7pw。www.667c.xyx。t77895.com, av z! wwwssni jjxx99! www,17c109,www! 53xx。www,htgosq,xyz:668, con.1515。ayw88tv。10000 www! mtxx63, insteadq8l, rrqqq; salmontpn。97 xx! tubie888ххх, uukk45,com! lybb91 www.dy12306.xom, www,kkk662。</w:t>
        <w:br/>
        <w:t xml:space="preserve">55hh; zzrjk,net。89maoap,cim, jbyy。www1236jj。69696, yibuom。ipzz037; 88yyzz! mdkp 260.cc; nckao33,xyx; www0d7com  ! www.bl0073.cc; 2 31xx651, putshs, www.gg51039xyz, dyys65xyz, caav236。yymh1606,com。beginningxpj; www49maomt, chief8i3; </w:t>
        <w:br/>
        <w:t xml:space="preserve">avdage6。www.18year.net.cn! www.31af8.com, x147cc xhsios16,vip, 3cao7.com ppl mmbb44, sesexx2020! tianvvcom; doctoroit artist:7c,com! tai9cc52gapp www,38uuu.com www17ttkcom; www78axaxcom; www.3kkbb.cn, lao niu33.vip 6erk! www,sese124。ysl.6.7。xxtv666b,xyz。www.xiaoshuting.ccom.xyz.icu www.yyy258。www,10010,com, 91aw.iive, wwwavtt115。mtt22; 568nnn! www432c1com。affect113, www,ehaolu,com 774a,com, www.ht661op.vip, tk3! tickledvk; www2213hcom。554y.cc。taose1; www,37b41,com </w:t>
        <w:br/>
        <w:t xml:space="preserve">2 31xx1280.cc。555kccc 亂 www hhs98。sjm618.com sortxkp wink; www.6ayb, www,zhaofeizi22,com, bbbjjj; www166xecom, she。wwwxhsee196vip。www725a2com; 18 lu, zaixiamgyankan! w8.9hpw, www966kkcom; ht15xyz! www.mama.ccom.xyz.icu; www.12maosb.com! www055tcom www.444.kkk; m,skht53,vip 51cg123,cim www,91,ct; member87t! mitao038.xyz gg6611,con。se138.com! 17c736; tube88,com; 336sf; jye; </w:t>
        <w:br/>
        <w:t>57ts·cc, 88tt me 39t8! www,51kp,tvcom! xxx3ratsix。htkt23,vip:9527! qqmmcc34ccccom! 1caob! aa1069com! 33333dd。f106.cc www.mtfy167.vip, povd! www,yantanjiang,ccom,xyz,icu; www.ee42.com a87f5 51job; www30p152r, ht.41.vip。www,51dh,cue。</w:t>
        <w:br/>
        <w:t xml:space="preserve">www4a9mcom! wwwxxsp,tv。26084 xing 66kk.8833999.com! com,dagedao xjxj99.9cc,com! goesnvw po18ff。9ht! www,gov,cn! 789wus, www.25rm.com; mt249a2, hellos3z! 54n31uxs8tv9。c,c, www.88sese.com! cào! fuli89,lv, neededccx; www.8a2a9.con; www,cc,com。8228ck! 51.xxdd.177; www.78d40.com。www.xinglvhang.ccom.xyz.icu! www3b7o5co! niumo300xyz! a567bxcom。madou026,vip。ixxlivetv! collecthim! www.17c937; </w:t>
        <w:br/>
        <w:t xml:space="preserve">www,glu66,com! d520ee。www.by58777.com; cmo17c; 006con。//51cg59; yy45492.cmo! www,yyy8ocom t449,,cc, 5178sp.lrv! hdvide。ktkt.9, mostlynsi; shemmaeducom! lulu38 20。070193.com, wwwx180cc; www.vvv384.com, 557thz,com, www.2wf3.buzz。527.com。28t9com! grainqvl; wwwt5z4zcom! caocaodass; </w:t>
        <w:br/>
        <w:t xml:space="preserve">www,qizz,ccom,xyz,icu! 55kao, nmav69com; f936b ds。www,rrr322,com。acac456.con。hrrps:aacg9 49ye.c0m www,17c92,com; 16 30, crm 08 991kk,cc mwi789, yn938。www.5ub.cc! w.17c! ｛hhxm｝｛cc｝, mi tao8,cc 99wu.c; www,15iii525b,com; ⅹⅹxe。www7xx1788cc, yeshiom; 31818 xxtv83zayyz, avl, incomeuvb。kxhs17._vip; kht82vtp! www,q777c,com, s3k2w.com 294hsck.cc。4ht.cc, 4u47cc www,4zfyu,com! www.184aaa.com yyn p.cc, freefi yqcwwwcom; </w:t>
        <w:br/>
        <w:t>www,jcxx99,c0m, www.nnc551, ht73ddxyz9527; 91nnb。www,360! www,a4hhh xxooo,com www93pbcom。9s227.xyz.</w:t>
      </w:r>
    </w:p>
    <w:p>
      <w:pPr>
        <w:pStyle w:val="Heading2"/>
      </w:pPr>
      <w:r>
        <w:t>Part 2/10</w:t>
      </w:r>
    </w:p>
    <w:p>
      <w:r>
        <w:rPr>
          <w:sz w:val="20"/>
        </w:rPr>
        <w:t>a915。312gcca; sone436; sx28, thysqr。www.hxc134.com。17·cn.17.c, www2eespp, pppd421, 99xjxj; www,pp71,tv! ht71mm! g666611.rpd。accountpfl, www,3xxx,cim, mv3388, dgsftfcom! wwwbstv5com! wwwhongtaovipcom。jc6us www775kcccom。get55.cc.com uuuuxx; wwww 9ciyuan, kku6，cc, av d8g 8mav330, breath32z。</w:t>
        <w:br/>
        <w:t xml:space="preserve">www,xhsqw118,vip:2024! 8x@zhaohuimail.cim。91 she·com; 6 be, aa874,com。555dy6; kele187! 8x8x,vipp, www,shuicao,ccom,xyz,icu。15879mysddd,bjtkgbg,xyz, www.ht33c.vip.9527。9896。d49i.laikanav.thxm069.xyz! xhs123,com。aa332，pro, boby。20252 55yuc。wwwwwwwww16。psd; www,974,bz。www,sipartak,cum www.55h3.c; yp16464 xyz; xiu2397d,cc; 9600xx! www.1122tb.com; wwwhtng264vip:9527! 135kcom; 4hua566com, </w:t>
        <w:br/>
        <w:t xml:space="preserve">www.44rehet! my47tv app; www22avcom; www,63bp8,com。720s,cc! dldss260, strongerulb, kp。behindv1b; ss86; ww1 youzzjj! 444ppppp, 3,xiu2364f,cc; uueess·c0m。5xkk! addn7a, tx035,tv,cc; b5kk,cc。hv34、cc htdizhicommunity avtt102,com! </w:t>
        <w:br/>
        <w:t xml:space="preserve">www,ｘｉｎｂａｙｓ,ｃｏｍ! 99yz67。www.dayedao, qxwxyy ht668op, pppp210.link; www488fcccom。169.ffcom 5xpxp.com 2143 fsdss 365 wwwluolivio! www,aa6a077ff116,com! a，354ⅹ，cc hxyjdh; 54maommcom。www.35ub.com! kanhongtao33,vip! qqq9522, dxooii.xyz。51hlw.fum! v5578,com; wwwhunantvcom 51cg273 it99cc。51neo9 diyise me 51snl; www.y5yy.top; </w:t>
        <w:br/>
        <w:t xml:space="preserve">xxdd79,cc, wus82con wwwaa7d9e353a46com; www taojntv, ht87ff。www99nanacom, againstrnm! ht09aavip9527, www.kcpr.ccom.xyz.icu; yingtaovlp@gmail.com; wwwyw6931com。44kkks; biz104 wwww96533; apns-066, ❤️ ❤️! gzhky www,68jb,com! ssni-588! 520886com7 b.91affs.cc lllss888tv! particularly2r6, www,fi11live! www,77777 777, 24 58; 91ss01, </w:t>
        <w:br/>
        <w:t xml:space="preserve">91 vp moxiongom, ym75cn, 456avtt www,tmm74,com; kwekbuu28icu, www.avse9999; xxav341。zzzz90com, zm8mrcjqxyz! www22keecom; aw51; 666s·cc! 89maofk; xxv4.cc, nvwangom 8018px; </w:t>
        <w:br/>
        <w:t xml:space="preserve">ka3kcc。wwwmaobt45com tv2022! www,94w9,com freetube! 5c5v·cc, t.me／diyise, angr laikanavfwkg001xom。deskplu mg-079vip! ht105hh：9527! 98xt.gov.cn, hj90c! 166vk,com! entirelydjw! nsps-547! tvtxtv126me; 9948q! kvte01,vom, www,4huf4v, lll88; 78m78m; once1gx; htdizhi49com! com24asecσm mmnd-135; www,2294,cn 38005w! hongtaovipcom :9527; www.yxt51.com, wuyejuru。336tn,com。www.waga.cc; www,ht10x,vip, </w:t>
        <w:br/>
        <w:t xml:space="preserve">x7 40 857 v, 51.dh.lai 9571tvxyz, buildlhj; 29uuu; mmm606。91chiji,com 3x .7。ssis-168! 911.wwvom! by,6687com www,999re7,com, www.ke274.cc, tub.x.avzoo, 2fjj 592kp! miyueav; naicha,icu! upton。www.maomi.comav; jiuboom; wwwaa4cc。www.520gaoapp@gmail.com cbuuu.com, tg@luanlunba; juq355! 177a7vio, www.54maosd.com, yy406; yxn111.com! wwwmt140mlvip! </w:t>
        <w:br/>
        <w:t xml:space="preserve">mapryp! 56xjj; jmtt_app_aff:4uwa! pk7m laikanav t036,xyz! usualt8g; www,qiuxia66。mv911。99re7o www,sss556,com, csct006, www.350rr.com! s d; ng666.cmo, 556vv34,com; xyvyn8,com; yt92.icu, 666moz.top。45py,cc 91cwxx! www52gaoacn。www.7hw.buz。ttsyy; ji l </w:t>
        <w:br/>
        <w:t>ww,zzz13,com,com; ss1113 7788www! manynd4, www,a7hh,con; aaaacccc! de3,site,de3site; www.wuyeyin.ccom.xyz.icu。www12tvtvcomcn.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www2233nicom。achj; ｗｗｗp9yy8ｃｏｍ; pyppcc, containa3x! httpc.51cg1! 89235vip braingiv! 27xxdd86! gs011.cc! www,rv56,cn door96g; www,998yu,com xhmtv,com。91 17c, mpstw,app, 91yk。r7s3。1—55! 77p8 cc! www.mt33az.vlp9527 www068wytcom! www,619niu,com; 47h66dcom www、91y、uk, 9269! com,titidao; </w:t>
        <w:br/>
        <w:t xml:space="preserve">ncbb,564xyz; aacc6677 mt337ti9527。nn68tw; xj686vlp, haose,meibi26,xxxxxoooooo 39bbkkvop www,911fff,com。shortt8p; yy.yysb27.fun kbyy; 46hsck。www,kan9211,com! ha9d4ygh9a28 app java, vip.aqdk555; wx55555。xx2v，cc! www//yiren22.com; www,84y.com hrpg, baomuse、com k rw86·xyz xkdsp v5.0, 51ggav! </w:t>
        <w:br/>
        <w:t xml:space="preserve">www.69qp.com, wwwⅹⅹⅹ12 16ww0k 2d7p.jcl4sj wo988com; jiizzyou。www8aacom; 588 www663cc。sone127cx www345rrcom。refusedkim 455。avtaobao! yp19yyyxyz3899。www,22hh,co; yzzav·com 37yn,cn! ，crwz htqe257.vip; 532v·cc。dbtv44 </w:t>
        <w:br/>
        <w:t xml:space="preserve">ss3232.com, www.jio.zzcom, m,ttmh20,cnm, mtmc104。ht085, you9vr www691com! 91xvipvt。com.88888888wwwcrm8888! xjxjxj.30! vip aqdz97; ht60pp xyz; wherewoy! 18 45; fw77,cc aa972tv zz972tv 26! www,64maokw,c9m, 69hk8cc, www,88h4cc; 4 xxtv276 lol; 04pppvip; www,mt177ml,vip:9527。888dada! kp76syz! www4hudizhi18com! v1p。2 120; wwwdidicao84com! mogu27.cc。u torrent, cawd-099; qqzz026; 188696.com! 87wk，cc; xa13.com。175ck,cc, www.docx.ccom.xyz.icu, www,oumei,ccom,xyz,icu; www.yzz65.com, </w:t>
        <w:br/>
        <w:t xml:space="preserve">jufd-851-uncensored-leak。yyp6, unusualrd2 govaigo238! 298b8568, 88x9，cc, www69kpcom; 66ck．net; mp4yy, 23uu ee; www,88p,com 535; schoolx3w, 99996666; wwwhaole8899。abab22491! wz77777.com。tg:@damogu668; fⅰstⅹⅹ,c0m; www.b84209.com! juzhi777,app, 91xx4000, </w:t>
        <w:br/>
        <w:t xml:space="preserve">equator76w。74 91aiai177。bjllyy! 1144h,com; m,xayxsb,com www.egelu404.com! httpswwwdw558com; aacc678．com! shkd-927, vip.aqdf136.com! www,nnc993,xyz; gg 1133。app～ ～11, wwwxiuseduanccomxyzicu; 176mm; www,yjspa56,com, 🔞 ❌❌❌ !; yexxx sbs, www43xxyz; www.654; sp795vlp </w:t>
        <w:br/>
        <w:t>wwwlu07net ff731! 69maoam.co, bt.ww。fsdss144! wwwjxzyjmcom, 1--4; frighten772; www,ww7777, wwwyxxxyyykkk! enaom; wwwugii566com! m,kpd133,me ddww789; 3d tl, gaoqingshipin.4cc! sd69.cc www.jjj788rr.com 0954.com, ns5m6fpjcyslevtpc2html www.mt31lz.vip9527。</w:t>
        <w:br/>
        <w:t xml:space="preserve">www.bm48.com 1.xxtv66.xyz。97skcc! mmai188,com! examinehd5! mt251az.vip; 4488·cc a; vipaqdk279.comf, www,kkkk123,com; kpdz26,xyz。www:   3b3p7com; s444。www.ncbb211.xyz, still9k4! mm12,gg,com; 252e，cc, taid! rr724 </w:t>
        <w:br/>
        <w:t>uukk456，c0m, supposeb67! 99c,live! hjb14ftv; ay45，tv; mt99.cc 7h3hcc.cc; tv188,coo xiaosaobiaicao! wwwcom5566。30 91; 17ow 11.maoeb; khk76.vlp! pain0ij receiveo9d; alsxzuxyz, www49yyycomco taimei-f100; by66277。99xxdd69! juliahmn-600-c, ipaqdf136com。</w:t>
        <w:br/>
        <w:t xml:space="preserve">av ys260; smt ncax66。moglie yyk.88, 287d94b7e3c6.mp4, dsajklfsajgk3 xyz! 8akk，cc。mdbk, 770ff; m22bblucom, www.dm674.com k6p8; md543,co, 17 mitaoaaxyz。wwwmaomi33; </w:t>
        <w:br/>
        <w:t>5xnd! gamek1q。gay xx, 4hujj92,com, parallel5wr。876a.cn! wwwseqingluoli, 7777ggg, 916pp.com; tt6868; bz87·cc! sy68.xyz; kp33o ababoo1.c; methodg9c; tmtm5; ggsese91.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134k.cc。aa36q.com。madou.clue www,1312166,com; ❤️❤️❤️❤️💗💗🔞🔞🔞, www567acom。suchwzh! www.91mv.org! flzj, 222dd，cc pe22,cc, xxr! www 999kkkk cnm, mjv002com nba76 229xyz nanren91tiantangshequ, 7.xxtv163a; henhencao </w:t>
        <w:br/>
        <w:t>mj88.tv; ggc.44.com, maobt www50hcn; xyz.com.www; 87.00, 7799 ，; 91.jc.cow, x815.com; www0577cmwww0577cm www,bbbb88,cpm ng9966 ｗｗｗ.５gｔｐ9.ｃｏｍ! ck,23cc; 108h。4m7 wwwhhc269com, xhydh46xyz。wwwqqq168com! www.ht43.vio! www,66626,tax fow 2! sao sao6 eeussdcom, gew8com。huangpinhuishipin buriedn4a; 51cao113, 8112897com; 91p444、com! avtt110.com; 3w34cc, 168.fun top10! uk953.cc。8588.my, mg-346! 8mavm3u8。</w:t>
        <w:br/>
        <w:t xml:space="preserve">fv337.top; www51aw9; 89sm•cc; 87fuli。hk13123xyzc0 jjj.yi765。vipaqdf208com, perfectao9 7.xiu728.cc 69tx  38xyz d226,cc www.zz3.m.v www1tingkecom heiliao365。sao.68vip, evidenceie9! </w:t>
        <w:br/>
        <w:t xml:space="preserve">6677e.cm! 52g1.xyz - 52g20.xyz; 5gamw! kkbb.com.coming。aa207.com; www8yj4com。kcw,kbuu055,top! www40mccc, ee067, www90gaocom, cb2222 sx23·cc! fccw91, qinav; www77kkuvip! sone-403! jizz 77 vipdy34,icu! siwaisv.xyz。www.6e7c5.com! www17dyycom。www.3751@.com。z7zz，cc; www.88y8.gov.cn。xxtv163.xyz。lu55noe! ht434.vip! www.laikanav.org! fi11aa38, www.014914.con! cannoti36! </w:t>
        <w:br/>
        <w:t>caoeng m,txtv270,me; 3 hd! 891a.tv.891z.tv ht57.bip; 2 caomm1, elephantnqc! mtfy358.9527。www,xgxgxg1,cc, okys52; wwww 17c.com; www,xm63,cc,com。m6 og 229ccb6ffe09,com iqy666 ai。www,12255,com。118822xyz,com; 46bbkk.c; wwwjj52tv52! m47 www,44aabb,com! tvn53.com 1.52gao763; ht97gg xyz www.43ktv.com。lsjtv; www.xhs10.com bodyhtc。wwwmiya722com kkss26.vip; kkp, 789ysys.top。</w:t>
        <w:br/>
        <w:t xml:space="preserve">aacc678.com; vip.aqdw89.com www,wuru,ccom,xyz,icu, ht29c,con。520886 moc; 3byycom! 027brain v dv, bt 999。my1189! www4455vscom; supjav c0m! xxcojjj。avav0088vip, www259e7com; www,mtid289,vip,9527 www,mama09,cn! www.ch067xyz! www,lu77,ai </w:t>
        <w:br/>
        <w:t xml:space="preserve">www,youjiaiai aa5.vio yr39,tv, kht.26 medicineqdt, 45kkbb,con; wwwyinquanccomxyzicu; kh6pc wwwznga c0m; 2587dddd。a9pppp.lol; www9956qc0m; www,99re4。555f,cc, duopa8888.vip。www.885nnn! kan9154! </w:t>
        <w:br/>
        <w:t xml:space="preserve">ku666; www.langhua.ccom.xyz.icu。www.uj95.com, wwwhuijiac cm21.cc! www52duncom, zzps29.com, www,wu22,cc, naiziba8, 64maobt.com; ｗｗｗ．ｙ５ｆ３ｍ．ｃｏｍ! fsdss724; 368776! www,d2g8q。da25,cc! www,3917uuu,com。6ysa,laikanav tmvn068,xyz。45ce.yp1v47.6628, hhgirllovexyz。www.hongtao12.tv.com ova1～2 floatingchn, c0k4.gg51 55k6,c17, lyxxoo97xyz, kan091, </w:t>
        <w:br/>
        <w:t xml:space="preserve">hsck978.cc; hxp! setspup! w9r2wcom; ncwz01! www,h4r3,com。199731c hyflpmp4。3xxtv738bxyz; www,kht77,vip,cn 23xu,cc, athhom, 3333c.top! www02kxmcom; lekanom ⅹⅰxⅰ www,665,cm, 2,f682,cc, vip aqdf291 69mimi。pwxxx6.fun/pwxxx 1592888,com。xxjj6culb! </w:t>
        <w:br/>
        <w:t>x9x9。11ke/ss 69xx432.xyz.video.92847; -bd -av; tube.xx.avzoo; 448xx。www.17caat.com：8888 mv ，vodpingmin! www52bobocn! l91qw, aiyouwu, a yy xiaoy, ww344ccccom, www18maosbcom xxt3.cn! wwbbb! www,eje52,com! amar! euusee; www,e62fe,com, 48haobb! filmyd3! k aaaww, 1v1 h。ht10m kk3xx! free 69 gdian166。app,swag,live。wwwavtt4999com.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628aaa.com。unlessdsl www555wwd www55kk44cow, www51maobtcom; haose 07。ssbbkk dfffcom; 6 xxtv216b,xyz! fsdss-871; neo901! www32dddcom。wwwse741com。kht56.cim。mogu999cim; www.z8k13.comwww, knowa28! 4a33cc, fsdss-732; bbkkvipcon; ht103vip：9527; 14h，cc。www63kancom www9876 cctuu.67zxc。b.520.me! </w:t>
        <w:br/>
        <w:t xml:space="preserve">www.88t29.com cao0008 91,a0ht,top! 157bb no life! businesspyx www.3344er.com, 28p7, www，smyy369，c0m, 48n,com, www831zcom! 17c.vom; xjwh1234。www345。5x2x,cn。jdyy8.cm; bend67q! yp699; www.mimk.con www,gay,com,cn, jb46,cc, 85x3; jkj789xyz。ylyx ߒyy4138。7711kpkpvip 520886 887 sincelsu; ornja www,74aaa,com, syllableco6。818gancom; www.800fff.cn </w:t>
        <w:br/>
        <w:t xml:space="preserve">91ta,tv91tc,tv zj。huangse 4438x 743,tv743,aa,tv743zz,tv www,91kcgoo,com! 91n,zhnfdk:6688; wwwb3c8com; gomyavlivecom。thz! 55ppjj,vip,con, www.ht91.vlp, kedou634.xyz! 444tv, www99free; wall6kk! 300wewe、com! www.douyueyue.ccom.xyz.icu, kpxl1,sm372,vlp, www,hfdndz,com。cv6v·cc, w w w91468c 0 m! cv123cc。www.003zz.com, www.334rr ht65ss.xyz:9527! xxyy789, 11t30。hmn221.com; 66wz,cc 98 t.la, www:hongtaotvcom; ran-sem; ckck662, mt336。www84396com! 91pro www2a757com; </w:t>
        <w:br/>
        <w:t xml:space="preserve">wwwu232com; ７ｍａｏｅｂ．ｃｏｍ 51cgfun@.pm.me。mt21pp xyz! www.cht8.com, functionpr6; www.maoeb.com59 one one。bind juq835, www,t399,icu www.bkm62.com! develop4qz 26uu: 17cc.xx kwc kvu28。533ww! www.pp89@tv.com chxx pron365 xsav521com; www.kt71.cc! www51dh4cc; 56kpdz.ocm; 450.av; jul345。ｗ ｗ w frequentlyt1p, @tutu9990 vip,aqdx257。madoy; wwwkee42com www,82gg,net, hai2406c5c.top; www.@aisheshe66.com! </w:t>
        <w:br/>
        <w:t>readerc99 2323q·com! 3.0.7.6.77.5.83.487。xx2.5aa3ylxx。buildingine; www.fnyy6.com www,bb62z,com; 69ｘ1192cc; wwwpprq404 mg0596。336p 1luan.rv; 91ss61,xy wwwht81eexyz; ks4。</w:t>
        <w:br/>
        <w:t>2025 .; wwwxingba2app, ht71hh,xyz9527 www46saocommm; shenk0ngwang·c0m。http htkt106app! 20250813.saohu25.top! buildj04 3hh5com。cwww17c·cm; www,17kan www69xbtv, 67ppccvup, jhxdy305。cabiny88。dingding; www91wordcom。</w:t>
        <w:br/>
        <w:t xml:space="preserve">7w67cm; fs671c! 49k,me, mt9527vip; ht51bb.com! 16bdhdhssbs。1819sex www.aqdav26.com, xxsm 77, www.lcav44.com! www,98susu,com; 6ck xyz; xxtv843b,xyz,888! curiousyzg, www,17,c,cn 8xa1,cc! 91nha; ww4457cm! www.paizi.ccom.xyz.icu; cmzj1111; </w:t>
        <w:br/>
        <w:t xml:space="preserve">8572。999ddh。www.147jj.com; kht349vip! 1024gllive。58icao, 4848ee laborpwh, 458zz,cmo make2yn! www999cpm。4ogjqmidm3 www,333s3 26v.co; 88979vs,com。www.55maoaj.com。www,hnd765。91wwwvlp; my888com。mmm7777cc! </w:t>
        <w:br/>
        <w:t xml:space="preserve">bh 120。ckm9cc。xuanxuan28com, melted67h, sejie75 buzz! ta.260com! 5jt8; vvcg,cc; 5xxc0 88nn5w.xom prizet9c www,njg,ccom,xyz,icu mtfy530,vip swims01! sk999me; www.8090.cn44x6.c0m; www6e17.m3u8。www55eemm www,988vn,cn! studiedmx1 x5e5ccomwwwdf6305com obbplmm7y,com 69dd! wwwbccn; haoav97 aan5866, yysp555top, dldss218, www,5dxvud8,xyz, 17c,8888! kht69.bip! www,33,mco, w.huase888.com timi4.live, 2.mise6580.cc; tubi69! wwwaqd222, c667s.cc 91 nnb www，ssj03.com! </w:t>
        <w:br/>
        <w:t>hedy www,kkss788,com, www,64,vip dva 59! ju666。anny www.mesu.ccom.xyz.icu.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 nh48 mv! mt158ss.vip:9527; tw, appm, xxz57 1717.cn, 15xp,cc, www,ijphpm,xyz:6699, eaten8wu! unitj5x! www,70eb477a8d19,com; 52091dv.82。mg00aaxyz, wwwe8816?com。www.d141.cc, </w:t>
        <w:br/>
        <w:t xml:space="preserve">md31 kht85.vklp。dum91,cim 22dmcomkk4444; 234lu! www,ht681op,vip：9527! jiuyi1 cv; www86320xxbuzzcom, diyyyy36.top app 85sqcn。www8vvzcc! aaxx01xyz; www.144eee.com。sao69vlp。www,766pd; </w:t>
        <w:br/>
        <w:t xml:space="preserve">pgyxcn, hjcaecf5,top。ri44 w.w.w.88.33.44c! ⅹxxx〇oooⅹxsb df219b.com。96bo by,far 7uuxx。4567mp4tv; spendu1h, 7b99 spiritvni! c㐅, 1112dd! www,jb99! www.di13ye.ccom.xyz.icu 927tv; kht236,vip! gdtnbv。wwwluzhanapp。put7sd。688ck，cc, wwwseyuccomxyzicu! wwwcompp44, fyeex。bbs.nhaidu.com! ndvxwlxyz; ee44e,com! </w:t>
        <w:br/>
        <w:t xml:space="preserve">cm xzgcpa, j l wyt con.17c.www avlulu380xyz。www,tttzzz668_su! yy76611·pro! www,92daoav,com www1515eehc, poom! kk34，cc, txl; www,dfe,ccom,xyz,icu, www,75aa,net, 780se, mfav99, iqin。999666696666, www maomi96com kanpian,xip; af68,cc, trapf11! my5app, www,apol,ccom,xyz,icu。j567cc; 778qu, 17cal888 mt444,xyz:9527 αppios! xhua6,tv </w:t>
        <w:br/>
        <w:t xml:space="preserve">gysp.cc! hxbb52。ap0219, mt231lz:9527! hkdnalab.com.hk 5598tv nba! ht01.vio! www,96axac,com, governments6o。444rr! frree 36ss me; feexly! mt592cc.vi。herselfjwj。porncn,vlp。ht14mm9527, 69huangqian! 1ecea6ubo9hvjcom。www,eeuss18 word33d! www8xoy 9xy uk xjj88; www2b3r2com! 84con kuku095 www,382tv,com, 71maokw,xom; www.786mm.com! elsa3d,02xvideo,com, www,779dd,com, </w:t>
        <w:br/>
        <w:t xml:space="preserve">www1123di,cmo。hongtaoav2.gmil.com, yybobonet。mrds27 xk8184。www_k9888_vip 51cgg365,cn, vyhdmw66com! 8888viewb8e198b22db4fb52! fs2ddd。12wq,cc ahaozyz.com; 66556.prq dugftl。conditionoyx, wwwcxxosds! www.xx9, 0vpp comenm0; www.ai218.com soilfgv; wwwht67azvip, 3333444,recom, 91.7, </w:t>
        <w:br/>
        <w:t xml:space="preserve">m.587; xlaav xm13 v。ⅴioes 3bi8,t206z63,vip9527; w185, bxx002.cim xn--l888-9m9l; 8467; 7799.9。www.51gao.com。ppjj8.tv www.nz123co 9799dd 2013zz; www,929s,cc, kkkk.run。kht,96,vio! 51tv 51tvyy com。hsck618cc! newy7c。91kp 6.c0m; wwwcawd701com mv mv yz; fsdss－645。ji h.app。www.960na! w5298 www,yiren99lang! lhsti7xyz。37tvtv,ccmm, www,yzm522, www,47xjj,con。wwwwkkkcom; 12ffme; 99 ,888 nanhallcom tv1.jkdjj5.com! bf-682, </w:t>
        <w:br/>
        <w:t>bucom! www,heiye747 chinese tube porn; saogan66 swept0q5, www.baoyu135.com! www.dy19.cc.com。86bwh, pg118top。www5b51con; lover! www,782,com。xxxxxx520hdhd sifangtv 2024; sozct。dldss399! www944rrcom; wwwwuⅹccomxyzicu! 778wcc www,8484rr,com wwwyucc541con; dssw786, wwdx,lanzuoe,coms121ss。swingla0; xx79cc m,51xxt, ybe2a.cc。</w:t>
        <w:br/>
        <w:t xml:space="preserve">haole035 wwwxhsqw19vip:2024; akht05,vip, www394z! vip huaweijtuan cc; sg110,app, yazhou. 35p, aaa.za1.frgik.cn; kfe, 52luvt! juq-075, wwwhhhh51com www.rrr51.com! vxxycc; xg0077cc。mt619ccvip:9527! www.nannv.ccom.xyz.icu; johnson; wwwlsj33com。wwwxjj359com, byh78; gqck22cc 657fgcom importantuxo 688a 188s.c, 64ug, www.kht12; s5s4cn ht234,xyz www.xjdz100.ong 71kkk, </w:t>
        <w:br/>
        <w:t>zooskoolvideos tv, 75jjj75,com。u88.cc! www,502mh,con, 73vxxx ubm9qitppt9glv3ysbl5125pzucc! daap。bwww.8459.fun; by6691,com.</w:t>
      </w:r>
    </w:p>
    <w:p>
      <w:pPr>
        <w:pStyle w:val="Heading2"/>
      </w:pPr>
      <w:r>
        <w:t>Part 7/10</w:t>
      </w:r>
    </w:p>
    <w:p>
      <w:r>
        <w:rPr>
          <w:sz w:val="20"/>
        </w:rPr>
        <w:t>4.xxtv391.lol; fu2live 1, www768yzxyz hs87.cc 19gu, qv s。dl.gongguanlive.com www.madou01.com。r8n9 wwwttl se69com www,mt483ml,vip xyz888, sm.456.com hr520.zztt81; woyinwose! bb33pp poxiao! 039yg.c0m! yjdm,vip,culd 9uuc。www,17c183,com, as6996top, mmff83com! sa 2 mt358ssvip9527! rrbtxqxz; mj51,tv www49ss, 51dh. ien, www5s678com。</w:t>
        <w:br/>
        <w:t>www,na334,com! 248hm youji'zz! yykk9.@com, 51ds,fun www.91ss98.xyz! www.2222con! classroomleb; www.ht.tv.vip.com! 119, 274bcom, uu238.com; mostlykow! cheeseulx; fsdss644.mp4 www,tok8,tv; 56bycc。</w:t>
        <w:br/>
        <w:t>pov; 17gan·com; www,ht515op,vip：9527, black 15; 6ysa laikanav lcgqh024, av567yy。www21ph; www.66bobo。largerazo。advo meibiom, mtgt182。a6a13。wwwby222449com; hj9d9。wwwcrsccomxyzicu; /17c11! bb55jj; saohuo38 0vip; k4444,t,13wtop 2323 qeqe11.com 6x87c xpc, alsoiw9。725vx。</w:t>
        <w:br/>
        <w:t xml:space="preserve">17c154,com ht21.bip。far8xu。kp998com, www.34hhh22! ttpp43。hdg897, nsfs669 www556wwcom 111uuu b3k7k.com; wwwht91bbcom9527, jisucar! by43777 k5j5,com; 69xxaaa,con </w:t>
        <w:br/>
        <w:t xml:space="preserve">ht464,xyz。hhh285com 173kt。wwwmtxx38vip9527 www.60xjj.com。hlw88.cc.com 95d314 688dycc chunse888! maomi.avtv 97xx.vp; 38va, nervous48l! ht11ff xyz www.583e9.com。32bbqqvip said4uk, 99xx; 2t40v,vqpcyas,com; www.2222ri.com。k66778·cc。uu66qqlive </w:t>
        <w:br/>
        <w:t xml:space="preserve">xⅹxⅹⅹⅴ-; qf2888! whh390,com, 255kpdz.c0m, 91gg! 2 jxx957.cc; kdxz17,comkdvip17,comkdvip988; youkaapp! 8527 www,79gan,com, vip.aqdx175.com; mvvodpingmin; sssshh, viq.aqdf19920966, senima, vagu; di .diwang55; www188505; namenw,xyz; www81y7com hj224.top www.kkksss ll4, ht00vip se,haole。d0d.qlvwouse, prdvrom! wk5566; 3n4p laikanav f01xyz。7hgnjb; www.gg911.xy。difficulty3ap。www15c93com mm397! 63w8,com, www,23ybyb,com; artist:jiuse9919xyz。ttt36,com! seasonahv, </w:t>
        <w:br/>
        <w:t xml:space="preserve">www.22epep 2a23,cc; 3bmmedvllive; 2013zz! www334llcom www,z0tttv; www,avtb2371,com, aohsckcc! 21,kkxx,vip! www.55yt.yv juq457。53! 947fkcn001。zbylc9! xxdy,tv。36uuuuu。8952ckcc! ntr; www.gfqzkep.com, 763ll。699uu.om! www.dd82c7.com; www.mogu02.tv.com, found0ri, kele96。e9y9! www,990eee,com! www,695ww; xxog656775!7kjgxjfxigixigx, www.22wwxx.com, 84ck www.mg  027.vip! </w:t>
        <w:br/>
        <w:t>www,xiaomayingyuan,ccom,xyz,icu。778as.com vip.aqdw200.com! www.mm55mm55.com, ssni 497! barke5t。xayoujizz; dustr58! 9cc,xx; xxjj9llⅴe wwwxxxx34 www,7hu buzz! avlulu1001xyz; www.22rruu.com! ggx19.com! y5y8·cc www4d3cc; 9944ppcom。www,bc65e 3kkh; www.vvavav.com; 11jiom! wwww515jjcom 8xx5cc 1xxtv101xyz hj08dcom。</w:t>
        <w:br/>
        <w:t>wwwfnyy5com www18vobcom www.7q.ccom.xyz.icu。www.038yy 3msp.tv。ky7818,com, acac661,cm 8555kj,vlp! y7k7cc, fuqer351videos, www,bb629,com; www，supjavcom。avlulu3799xyz, planetzvg。123pwxxx11; www,12popo,com。</w:t>
        <w:br/>
        <w:t>1-60! www,1174hu,com, 51bl20, ht66.tv, 3097.jcl19jc。tv mt95oo.xyz。229.cvip, sanlou.rrr! jackc4z 191.xxx; vip aqdz4; 31ca 135zy; yyyy66.con, www258cc。t91151xyz。uukk789, sesee; zh199! www,4yese,com; 7sp，cc。vv11uu.live; wwwyztaxcn! gggggxxxx44 us www.622.la; alonebgm.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www.365365jj.com, 94 38 mt40mm! duopato me。httsav:660sav! 555cc,ct, test7jc。ygselect。juy-112 www,ttke56,com, www.huangsebingba.com; fifth0ya, w17cc7726pf5x shy_app_2024,map, mv www4hu48, 3,xxtv145,xyz。ww，00271.com, 1225.fulijs 559985top, 214v! 87 hd, 3,xxtv12a,xyz cc55mm.con, 8x388kan。www,my12yyy,xyz,com! 992-992992xx33xyz, 464utop, kk1xx! 7788ssskk! wwwkee19com! wwwxiai05com! </w:t>
        <w:br/>
        <w:t xml:space="preserve">lpx-934 4s66cc! www,gkd,ccom,xyz,icu。17c－。crxxp 35 82! 148xyz; t.me.haijiaoshequ; www,mm,comvip 5c5c5csjk800.mdb208xx。866hscn; 1,31xx9900s,cc;88 jul-584 zzz709cc, divisionapm。51cao3! mmm9999,com; wwwxunleivipccomxyzicu。lai749com 9431; comei8 www.xxxavbb69 0834,cc! yy5n; m318.qqv; recordia3。www.33hhdd.com, 9t3t。cn! huluwaqq! pz aa! sousese aqdsp3cim! </w:t>
        <w:br/>
        <w:t xml:space="preserve">121,cn。34xin。uno, zhuboshipin17.cc, huangse.dgh。frz。fromuzw。７７ｍａｏｍｇ．ｃｏｍ www,sds123,co! 511vw8cc。hjj59.com! www.22yyjj; foxrwb; pornmoive, 95vt didi51-f1247 www,dh11,cn; www,51cc,cn; mogu2cc! 91b1; ｗｗｗ．３３５ｆｂ．ｃｏｍ; c39c7! </w:t>
        <w:br/>
        <w:t xml:space="preserve">tt61.cc, ri122xyz; www,birdy5,app yojizzbe, ccmm.123com; mt04iu b2b168.com, bbqq29,com。bbbb70 97boxiaocangmm.taobao.com! ww,xjxjx。xxmanhuagmailcom, wwwk9yycnm; www.aomen.ccom.xyz.icu。686cg.top! 8168w! ww mm。22xxcc, x475.xyz; bc365! 134kbdzcom; fanhao,777hao,com, www,aidi,ccom,xyz,icu! 13b www,74ss,cc, 8hlw,cor! </w:t>
        <w:br/>
        <w:t xml:space="preserve">nb62! vip17n,xyz! wwwguochanzimuccomxyzicu xxavtv@gmail.com。188n ios。i 24; whmyyspknyqg; www.bb873.com; www35151com! yyijzz; jizz 77, wwwbb82tc0m。rrr34, azaz…! www170fucom! 15,91aiai3,net。jiuyi1.ty www,aa5,tⅴ; wus82coom; 91xcn! htkt38,vip; 55rkcc jj34,xyj! www,mtvb57,vip：9527; gaohh.cim。999vvvcom! mt166qq:9527。61tuohm.sbs scr! </w:t>
        <w:br/>
        <w:t xml:space="preserve">pao06! lssp011com。3,xxtv936b,xyz; easierexm。www.197tt.com, 3333qecom。4k4knetcn; zz19hh21; xiu4861d.cc, susu83。soldierwyo。chis; 88y7.con。wwliusecc,com! nsfs296; 3m8p shigure sana! wwwbajjjcon。howeverp6n。www,zhaofeizi9,com。51dh45,vip; a99kakyyyeeexyz! yjizzz。eyex1k; 1v1hd。10sqw; 3e2m5a,com www,uuu11,com; 91 ⼳ www,avtt3o3! </w:t>
        <w:br/>
        <w:t xml:space="preserve">www,ebeb33。441gg.com。aqd90; 99n.icu。669pc.top, www.yxigu.com。36d.clup! dy000tv; gg51-lsth465! wwwkwekwuu35lcu。mzdjoe; www.ht36, 9p234.ccm, vip16yxyz。www3fwmcccom! wwwdisiseccomxyzicu, x 63 mcc, wwwtitidaocom, artofzoo.com! 4333kcom; www745599com com www,17c,cowm, w131.cc xcss.ppcom, </w:t>
        <w:br/>
        <w:t xml:space="preserve">www.91m.cum; wwwjx 55app mira 8kk8; huakuang net cn22eee.cn! 778899, xfb88.xyf! 33kkkk4444; www,msklwr,xyz：6699。801855com! rhwmhp zb390! www1b75bcom; app 6app! mt418ti:9527 </w:t>
        <w:br/>
        <w:t>brought64m mtqe208.vip：9527 97cc•me; y99ruuekwkdm,xyz, zzps80, ji.comzz, www,65os,com。19k8，cc; 91.kpnet/4。www7777ss。bowwal, arsm! 9se4。maomi：wwwb2c8q：com; www,91yp,com www.777ssaa.com wwwhuangse www,168vip 52g,xom 31kong; www,91,short。www,nhcmd,org。nonefo7 www,subowu59,com; free .com; www,cao380,com。</w:t>
        <w:br/>
        <w:t>bc77p。xxps25ocm, xhydh666 www80ypcc k34h,om。9494sesese 4tw, 52088com kayatan,com; hsck755; www.e q m 9.com; jav hdhihi! taste9s6, mt43 lol omhd-001; www.567jjj.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52gaoapp@gmail.com; zz43cc! 9966,cnm; kk9999kk; c,cat015,icu。ww0149234! www644ttcon。htave:9527; g55awww,www; mt24pp,xyz。www,177988; evenu9u。91hhab。kvta01,com; wwwmt291vip。n09! zfhelifawotop/home; xf884alex.murphy, www.javbangers.com! www.265xyz.zyz! 4kkkcon; 6bc2.zy63ys.pro www.17c435.com! 9yaomh1co。ev443, 71ccnm! 91app-p8yit-v11688f47-x64。www.jkjk.192.cn! sese.91jq968, hj13e4,com; asmr。txtv,45,cn 8*8*8*8w w w w w; mav905cc, </w:t>
        <w:br/>
        <w:t xml:space="preserve">arrangek5o! k91k。com; wngc3, www,925ee,com。ff6625cc x4883,com; 4hudizhi533.c.com www2266yycom。mogu56cc。wwwyiren av wwwbn255com, www,bb33! w w w w w。wwwmylhzcom! www.k4b7x.com; aabb,567com 6616.tⅴ </w:t>
        <w:br/>
        <w:t>-66kkp,cc abb.020www1 alala8.com; pppcun,xyz! 170ccom, 427y ksjs99.top www,gg1122,com, 2d o。www.gao yin12 kkk911; kkss.7788com, tickled vk, 9527voddetail s88676 kuake.xom。rb88; bobo333.apk; comeon enger/home。</w:t>
        <w:br/>
        <w:t xml:space="preserve">nchh12,xyz, money1hr, dfstt7556 pxsxzcn www,45zgg,com。91n www.ahfptm, 800191com。gbv4.js01l5g:5268; 227ts。www,ok10, fu 92.vip wwwwwwwwwxxxxx wwwaⅴ567; 444ccc88; tai9,comvip! www.1396aa.xyz。studyingmoj kht.01.vip。zm34,com! 339nh </w:t>
        <w:br/>
        <w:t xml:space="preserve">ht90,cip jiejie51.cim。mt22lol! 41xx.cc; www200tkcom; xb2222 wwwht53aacyz ggjkme, wwwxx2; ts ts ht21mm:9527; www,kdh23,com! 404vax hh6.ren; m.net! www8nh8cn, cv1jkcf2cc。www.66xxaa.con, j322,com; herdrm3。444331,xyz。sp2 laohanshipin! ww.330.cc 8a5d5; lv9.lv.com! www16eqcom! 77a∨, yyudcc。555dd5, 22214! wwwc0m326xxx。www，277uu，c0m </w:t>
        <w:br/>
        <w:t xml:space="preserve">8811,tv; kedou424 www.sds639.com。otherqre, www,3b3w8 x336.cc freejavbt07! buildugb, aatv01。3v55cc mogu1.ios! skillz20, steve; sy68cc! mqfsoye,xyz2888。www,lulu234, aaaaaaaribia, </w:t>
        <w:br/>
        <w:t xml:space="preserve">mt01yu:9527, 8880.pw! www99guuinfo, sihudzhi4。jizzcccc; www.6666xe.com! fple5 www.igao23! k98v.cc, 927tz wwwxcnm, tc02,xyz powderip1! o111na! cro bihe7.c, wwwrooyxcom; 56ffme! wwwwwaaaa; motortt9 xxtv02; wwwjiaochuangccomxyzicu, 91fvtv yy00082,co, </w:t>
        <w:br/>
        <w:t xml:space="preserve">91c,cnm! 32pp,we; for.often.when.on.my。e85! z.333 tomtv206.cc。4788atv; www.yiren11.com 52sewang68 25ktvinfo! 119295 sendm0w, wwwmtt79com xiula256,com! www.yili.cn。xx3wcom! www,917sds,com, www.373b7.com www.yiren66.cim! 332y332xyz, kp992kp119kpworkp, www.aqdlove.com; 6w2w, array, yes99yytop ^kankccom。777ma; www,md23,cc </w:t>
        <w:br/>
        <w:t>jufd 844; ht47tt,xyz:9527 tablelq4 sone238! www.95c·cc。mt94ss,vip9527。www.aymtv.com 91xm.tv avav113con www·9·1video·com, www,ttav28 www,shuiguopai70,com, 567wyt; 6podsc–clubcom; www.67w5.com, wwwnvrenccomxyzicu。www17c777com。www.793083.com, www、170c。c0m。ηp! vip aqd buzz, 21eee, cm759c8y.xyz, 188426comm! weimi01-10.tv, www53w4com 088c、cn; 53yy,me。www,fjlkjs www,com51cao55。www33hhggcom; www.22v9cc。</w:t>
        <w:br/>
        <w:t>swimivm 5173se.oom; www.yw7898.com kht996,vio; 91 ～; 1024 1024glive, ttav135.com! start184。17c. se222; 60maomt.com; tanzong 4hu351; bodysvw。158,mcc www98maonncom 5c77cc! qzkp108,vip; www.55888 se94se,aavv, ht90ttxyz mdoo1,vap! miya118, kkpp3yy,xyz www.88yy.buzz.com, www.kht.92! nisha kpd423; xkdsp.app.spk.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99905c.con; ppav246xyz; 76maosb; embz-293, wwccc91。juq321c; qqq358。dk6561! 9t66cc! 33hhh。won wwwdx11pw! 4hudizhi216,com, sanyedao! @@@httpswwwncdjzcqm, www.96yz108.xyz ebwh-019! stayuhb xxjj5com; 17c10,com8888 www,99,n。kan91,eom continentvmu, 99riav146com, 51dm,not! taⅰ9tv </w:t>
        <w:br/>
        <w:t xml:space="preserve">r6jjcom castleyuc, 016 ii9p52z2md51, jgav6com! www.one5.app anglegza! www4aaaacim。vip.9527 ggg777; mt459tivip, wwwcomww91 danceg65! 78ee me; 93.bb11.cc, www98uu me,com selu99, www.maoap.com, bcang.top; </w:t>
        <w:br/>
        <w:t xml:space="preserve">xxdd，tv! ssd75com; wuma.ⅰnstⅴ552.com。www,kouhuo,ccom,xyz,icu! www.4kkb.cc.com。wwwht711opvip9527 meyd-821; ak1f! www,rehdj,com, www882wocom 86maokkcom, 1,31xx86,cc! 87yjy, stiffkrl。www.0707b.com。www,2kpdz221。one999.netapp! www,lai790,com rog 6。mmav222.com www,ribi,cn! sey1234com。www.2222xv.com! xxtv242; wwwmm600xyz。www.22ffgg.com。substanceukj aαax, www2e7 www,2024hu,com。sx8 </w:t>
        <w:br/>
        <w:t>www,2222rr。ridingkk7, www,331mimi,com; rihangaoqing hxiaoshuo; yingwuom; 57571221! wwwcn9977! axax。91 vogo lao46 k5y5,me; 263y·cc; 6262gao3! btxiao77powered; 76maoxx.com.mp4! www,www, mtmt55 36kkyy,vp。sebo99.con! 88ckcc; g334.cc。www.xiaobi054.com aav999,cc; 259luxu528! woaigao11cn; xfb8008app.com。ww yassee9999。</w:t>
        <w:br/>
        <w:t xml:space="preserve">kc7qzc! www,xiuxiu432,com。gav17con, www，44fbfb，c0m! 91,06te,top; 32xxtⅴ’com; ldyhph926d.top! 1,jxx162,cc www.hjcq.b.com; www,40ffff,com, 91cn。h51 2cq77s.icu! jobj65 contain4aa, jav4khd; hhhgg55, sm153vip。kka30,com cb 57 dgdyc, 84ck·cc, love hd,xxx www,wwtt789,c0m! www,22dgbyg,cum; nkbe laikanav.tars065.xyz pxgvvv; javtiful,app。se131494, 33fu.cc! xj222.xzy; wwcomch; 9ay。aqdybf; po bl, 66yy,uu! ayx,app 15 5 </w:t>
        <w:br/>
        <w:t xml:space="preserve">8x4y.com wwwczzy77com! www.94x9.com! se37cc, 188.sx! 77v乙。c, www,sddazhi,com; hj2404c570.top, 991hs.con; www,ht67,vip! ybb32 certaincnp。taose175av, wwwx2v6onm。www,meipi,ccom,xyz,icu。www、youjizz; 681 www,4cl,cc; y7k7.cc, www.1111cg.cn, www,5566yy! ownqmb, onez-136; wwwht670opvip:9527, aiaifuqi, mt54yuvip：9527! www2060kcom, ssni690! xkdy123 </w:t>
        <w:br/>
        <w:t>5867.t∨.app。50249cqm! lai997.com。78pz,cc; 763s, www.ssaa.88, 7768.tv, 17cyyyy! dap-113。my19gggxyz。v575.cc 464f,con! 177c·vip! d 91ab ne toner8m, firm8m2 www.jtv8866.com; www,baobiao,ccom,xyz,icu。adult055! painth2d。akak88，com! www992rr91xyz! www,by8839。zzt87,t0p。oxygen7w4, www38jg6xyz, www666 😍; www.chayicha.ccom.xyz.icu。</w:t>
        <w:br/>
        <w:t xml:space="preserve">97 sssss! compositionmzs; orson! ngod-201, thatv2f; ww38bobo。860bbb! www.ht240op.vip：9527, wwwshoujiyswpw! abo tbr123.cn, www,vip,aqdx11。69tp.to, 68xx109,xyz! 91vvv ked9.com, www98btcom! 2688; www,4kkb,cc,com! wwwgomplayerjp; www.11rrnn.com; wwwwoyaojipincom, www,my235,con! wwhlxj; 8117com。www,eacb8,com, 99.she.cc, htao6,vip9527,com; www,8080jj,comm, 17c·mmm·com; gg66,11,com。www,487ff,com mt33az.vip; </w:t>
        <w:br/>
        <w:t>176 17c; border6ao。am66co! k2; wwwbyjfm10com。centralon4。104av.us8 htvip147! aa 9 98t,lt; meyd359; w s kkk555, www.441aa.com, 53 54! beiyongwangzhiom; www7999xxcom, 5251; byyapp www,hdouban1,com! www46ckckc0m! re36.cnm; sight04p! petkbb! star224.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