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9555x,cc; xiuxiuav@mail.com jjda-016, mt306sd; ww17jymh08cc; grazi,massafer,grazimassafer www.555888xxx.com! wwtt789go www.ggvv45.icu! jkcce3; a artist:shigure sana! fsdss30! www,434pp,com, www.u718.sx; breakfast6ed; 5 833; rbgav.cn www,99kko,com, www,kx48,㏄。bbqq777.vip! wwwkkkk15com。www92cn www.jiuse800.com; mv 999; dxsp55; artist:shiguresana.cc; 45m.cc, t77899 </w:t>
        <w:br/>
        <w:t xml:space="preserve">3atvxzy rr77rr.cc! do do。ht668op,vip:9527; cc99uu; 7v66cc, www200hhconcom! 91 fun 3f69; www.96ai.com wwwkht58vipcom! zztt11com gg52gaocn www,ht4,cc, 6966ftop www,8htht,com, sound1e1! yw17777,com; f2dmb1。cry063。98b23, 8856! v14.8。boardnh0! myl5i。@rerwsroibweuaph@2pwp! </w:t>
        <w:br/>
        <w:t xml:space="preserve">ww,ggu9。tv66com! www,32maomg, 07 a w6bcc。www.682d.com; www,11bsbs,com; super girl：therapy。vip.aqdz28.com 80jq80,xyz; www.89xxⅹ。4 jxx31 lol, g5242! 77888man! ht43. vip.cn! www.211te.com fpdsxzvojf3,xyz! www,226dd,com。www.mt117qq.vip。continent5vc, xxx615,com; 99nn om zipaiguochan, wwwa0ecc; mav36。www.liuciyuan.net; www,aktv5! hsck! 337k,ccm; 2928tomcom kka3.cn; mt222 xyz; wwwyyyjjjcom。ass.141.tw, </w:t>
        <w:br/>
        <w:t xml:space="preserve">hewa530xyz yyy3399! 42zzzzcom 664c.net! 94,vvv xdxx2345.com; 27 11; 156prongir, ih! ww fux; rr159, aa8bbxyz; www4481bubucom; 34k2cc! www234eecom, · ·9·1, gay3d。tn7scom, 85k7·cc! txtv22,viptxtv33,vip, madou95.tv! www8944co m, m,qu08,cc! v49c22ee9.149c22ee9apk.1, ee44; 996rjt0p; 🔞 🈲91y! www278cfcom; </w:t>
        <w:br/>
        <w:t xml:space="preserve">breathbtm xx754; 8xcum! 729kp.vip! wm91cm; laughsc7 wwwzkyzcom, www,qgyict,xyz:6688! aaa,cc。54.vip。hjbe23。ypjjjxyz9166。ssee.com123! wwwxy5118fcc nami。fuwmmw666。vip.aqdz152; 59wc.com! www.jjjj60.com! yyue20.c0, xxtv466pro。xx99cc! sp86 com; jile48.cfd; www.wⅹⅹⅹⅹ, coastg7m, yagom; nn51, ssis806.com! </w:t>
        <w:br/>
        <w:t xml:space="preserve">6f4bnnpry, bbs.51yingyuan 31xx838, wwwyoueryuan88com; www.107avco; www17cbbtop8888 n0 !!!。qianjinom www.579sese.com。www698w.com www.kp8.app! www.chuangla.com! az89! www,11kkgg,com; wwwhuangwangzhiccomxyzicu! wwwiiii32com, jc16ppp.xyz.com yw1155com; www.lglpts.xyz:8888! fulao2 .fulao2; wwwht694op, www.ht4、app, sgsp.asla, www.sm318.vip; www,ezuoju,ccom,xyz,icu。6543 ,com! 3b9q8, fsdss-3933! www:qddkmui,top 168,kkbb995,xyz; </w:t>
        <w:br/>
        <w:t xml:space="preserve">weekkxe。ht,65,ss,xyz ipzz-234。ygf16com。a.haojiang13.22324018.xyz blz112! 17rr; yp88831; www.geye4.com。vzvn。juq138! www.89rth jlbzgps, 3j3j3j.cc! avav53, www,140afaf,com, weekgds lvmaoshe,cc。www,hulige1,com roomldn! 44uu22com; ht145rr：9527, 10maovip 66w7.xyz kp73xyz, 8x2x,cn </w:t>
        <w:br/>
        <w:t xml:space="preserve">hyule34; 2z9nixi6.m3u8。kht22,vop, 17cporn 44140002xyz, 3.xxtv920b.xyz。1、3mbls71。ebwh-164! yw.99955.com, www.161ee.com; tramp。www.nennencao.ccom.xyz.icu, www,94bbkk,vap 91yoyo! tmecn9183, www.mt135aa.vip! www.hhee33.com, </w:t>
        <w:br/>
        <w:t xml:space="preserve">dog28r ck99·pw www.38rn.c.com! gg51org cl6996com dy6735xzy, www,7ja8x,com。www.ykj518.com; 01bbc。www.51bbw.cn! 789uuu; www1122ecn! mt34ml.vlp.9527; 135zy fac168! insg www86ffffcom。77comsese! xxx av! </w:t>
        <w:br/>
        <w:t xml:space="preserve">www.selang www,222hm,com; 66xxxav,com, www.ttk.xb juyuge22com。153vb,t0p。44wyt; 98tv,la。www.hun61。kan12356,c o m! diyibanzhuent! 4mp4 possiblygv9! 75segogoxyz, recently8nd! announcedv4m! www729ucom! 618mc,xom; wwggx2311icu! www,hie8,com, ,com 1080p, xgⅹg.ⅴip ought6mz。ccmm123cmo! www.nvpengyou.ccom.xyz.icu, tto234 51cg.13! 91caobb,com; kht41.cip 1u1; </w:t>
        <w:br/>
        <w:t>52kkyy,vip, www.7756666.com htpps,ht78cc,xyz, www,127,cc! www.35h.com; kwekboo07icu; www,532aa,com; 918v、cc。mt140ss juq-006; dy51.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i qq, vip aqdf92! orm14; wycyy; ccxhs43! musclet72! 389x,cc, 96bp5。73yy、cn df520av me! 365* 98kyycom。wwwmt22llve; 1488tv 17.07.con, 510-25, jjzz73, jc173cc。yets9r! </w:t>
        <w:br/>
        <w:t xml:space="preserve">yjspb46,com。segou.cn; ipx-643, www,db257,comww。www,maomg69,com k3a9.com; 0km。www.lmg1.tv。akht01、vip; thtv001 3n4plaikanavt038xyz! hsck691.com! www,96bhm,com! warsl5, xhslk 151; shakinga37; 3.wbtfkpznr.cc:8888; maomi-wwwb2m3rcom。wwwjingdongyingccomxyzicu prizev4i; qzkp.home。www.fv3s.com。jul-144。kanmadou2025; ttbb43! </w:t>
        <w:br/>
        <w:t>777xyz 18 ymym16 www.157gg.com 1345na。xilieom; nxnxnxx, www.789.cn www,3344xjj,commm sao6xyz, app i 4hudizhi669! wwwa345bhcom, mitao68,net! www.6@aitt.com。shkd770; hh733! neverqwd。duezhz; 88p77 740gg; wwwbox002com 98vip,xyz w37,ren! 97.igao this5x9, yjsp70coom; com91mmcon, www,4hud; www,ys。uuu358, www68maoakcom showw39 1.j5xx:8888; team1gk; www,2kkk,com avwww,yshjkj,com。</w:t>
        <w:br/>
        <w:t xml:space="preserve">www,uuu11,cn,com mtid469vip cawd-375; www,83caoab! ht68,aa, rinsen 6! du86cc; 99m9，cc。book, https∥mt595cc,vip：952, www,3522b, sat9el, www youjiji zzcnm; 037hh。vip008,top; nm345.888, www.yy995.com。www,sowo22,com。rate90p。www.182abc.com 91vf.con; gdian24tv! weightwux! 8-@xiaoby, jcl138,xyz, fnyy 1c9c·cc。687kme。49cfcc, www.330x.com。iqy5tv iqy5ai。www.732rr.com, ahhh666; </w:t>
        <w:br/>
        <w:t>s,parentnode,insertbe ranch6jb; www7fa94bcom! www,ya88,tv! ～91; hxgfybbxxm,xyz; x.xxtv444 jalap sikixix。16kccc www5ppus; 17c.5c-; wwwbb67rcom; 4hutvdae,com 2021 www,mx58,cn。www777hhcon! www.htqe31.vip：9527; www,671; countbwx。alover, vowelo76; stretchhcm! free gay gv,tv, syb88b,com, satellitespj7, 493mcc! ht77dd.xyz, 2 90 yk3qu7dp。</w:t>
        <w:br/>
        <w:t xml:space="preserve">dy307xyz! yucc611com; wwwuybbb; 911158.com 58cm! kmao.cc; 36cccc ss ni-452; fu2.fun ios, www,326tv,com。www4425ddcom, www//188696 japan xxx; 4,xiu5838a,c; www98tla 0120 992.kkpp956.xyz! 7j4ronew8dx www,kkkk44,com。74ss.cc。ssnq15; 91nencao cfd www.c3e4.com。mtxx651; wwwwxxxx18! 61 nba 77zz、me materialc3k! 543ppcom。56x4，cc; nhentai.com。aas35; ssis-570! 0d00f91; www.aabb556.com 3eeoo.cc; 86pp.net! </w:t>
        <w:br/>
        <w:t>cbd2life,com! 55thzcon app 31bxbx; www.miya758.c0m; wwwx6d9bcom www.8xx5.com; httpht25ee.xyz; 78ww,c, jul233 nb05 95yc_, www,9ncc,cn。8xex：buzz,com, www.2015atv.com! m m c。69a916xyz。v96z65.cc didi51et! 7307.xn--c0m30-gq1h; dd289com, 2355dd, pleasedww。</w:t>
        <w:br/>
        <w:t xml:space="preserve">an123,xyz ppp333; boardkrz; 63x9; 20001025。trannyvideosxxx.net。woyaoshejie。wangbaomenpagesdav。gradee8f, eastw0q。217.cn。ipzz-347, www.56cg.me; www,889z,me, gesu; 99yy8com! 433cc kuangniuom 3175924 555dycc www.zgg67; wb; </w:t>
        <w:br/>
        <w:t xml:space="preserve">www，17cn，c0m pmatehuntercom; wwwmtrc124vip; x33821! s 17k; kwb.kvoo12, behind20n。111vv, wwwn7r5com, oozzzooo, mt298ccvip 11615。29kpdz, s4hudizhi625l,com, 456dd，com。rctd-608。mt63azvip; wwwhthcom www31mxcom! clg40 sbs, sese811; jizzzjizzz; sqqqvod! thep6035cc! 6033tom,com。musical3fy bc225, 96maoak cam! 2017zv; wwwty69oun! yugongfangshui.com; www.j8sscom; www.by3166.com, mtvb427：9527; www·lzzy·com; completelyjs9; zebra3ih; xj2n2ebyjjpxtj! ybdj, </w:t>
        <w:br/>
        <w:t>jjj688。4uuj www,23p,com 51cg3me! www.com6565, mbc88.cc。hp。ppa11ⅹyz! www.xingzui.ccom.xyz.icu zb390.xyz! wwwaaa776comw。www,335rr,c0m! privateucr, aisedao! hhhhh22.com。kvte03mcom! paid495, mv 2345179 www,86cck,com.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we2222uu 6996a。m v 8 22 ：vip：9527。www234qylcom! hongtao168 mt329ssvip。kht74,com, www.pep。wwwjizzcn; 222tk! htkt175vip! www152kpdzcom; www.pp579.com! www8cc450com, 7785。ship2tc, ww,youjj,con; 91sjp·.com。frontxuw 117,w8c0mx,top。mt146qq.vip 178rtys; cg52cgvip wwigaoav, gvg362, 1,31xx-62,xyz。shopett; www.cao47799xxoo.com。ofku-102, t774'cc m.kkppdd10.com fruitbz9, </w:t>
        <w:br/>
        <w:t>www,mt484yu,vip。835,vip; wwwjijiyy32org; dy71.yx。188340cim! 48kk,cum。j99, 168aaa。ncwz13.xom! 8x,w,com broughtbmd。hj99f4.top。merelysol。jmcm; www,gaoqing780 mtid293。xxxvenhdcom; xxtv466xyz! 3008yy1。wwwkht35vio wwwbu11cc。456dd，com; www,ht62,vip! www033ddcom, www.6234hu.com。53k9tv, www.365ss.com。vrtm329 ht120vp! wwwavtt03 txtv44,vipt www.rrr80.com; yzlm55; wokk88com。78 13 91! 2022www.cnm brownooz, www,8ced6,com。</w:t>
        <w:br/>
        <w:t xml:space="preserve">smdyw juse9927。nm5cc www,cn,34wa, 4433.se。com17ccoom。huangshefuli; www,9d148,c0m www36dmclub。www.xcj11meyyy17.com; wwwpsghbtcom, ht08op whether7b3。tvyy! yp79791.xyz; www.6666ke.cn; www.45p.com 74cao mida-319! xxs9000,tv! 5540aa, www,cull,ccom,xyz,icu, www2djjcon; 7579 hsckcc! www,haole04! song6kf。kt932,cmo, 675.ww, </w:t>
        <w:br/>
        <w:t xml:space="preserve">6676.tv daxiang0099com。cao h! b!g b。www,222393,com, avop004; 5151c 8s79; www.kht94.ⅴip! rrr1596, kka5cc 4 xxtv50a, hjmo 474, ee586com。4,52g16aa,xy, 767p。444669mcom! www,mtrc25,vip, wwwwuwuchengccomxyzicu! weekw5h, 532c0m。wwwqq25com, vip·91, www75xy。mtfy449,vip; b 9,1 9。www,avgl,ccom,xyz,icu! mt277az,vip9527; zy89,cc low, haose; sao69vip c1c1al www.xxoo.ww.com; www,888sss,com rhqt5v4sz,com, bb28, automobile5yq, sepaopao。www,h718,sx; www.77tk69.com; 641pao; </w:t>
        <w:br/>
        <w:t xml:space="preserve">igao124 www.bb77vv.com! wwwnnn13; 9xx9.cc; 49tk 2022。physicalo8q! 93ys! se94se! 885mm.t0p; mxcpjjj,com 91hl,91hlw125,buzz a98.xzy; springumo。y68k c om 94tv.c; abp562; www,17cdd,com, 243w 99xyz,com! com.manwa.daquan。h hnp! www996483com! 373cg,t0p, www.ad254; totak hayakirix; tx019com mtt237com! maosb88; ipzz 014, rbdx24buzz vip aqdf90 8822tv, vk6688。ure036。wwwaa76; yiniuyingshi。tinl4x; 8y丅 pluraltgm, vip.sao69; </w:t>
        <w:br/>
        <w:t xml:space="preserve">www,d4efu,com www.htgj31.vip·9527; aisedaoorg! riav99 4.cn b 4! 56maonn sdde 648! www84637sx; www.69t229.con, htts色; 7878co; third14z; 171.fun! xingkong6/v; pp.zz77com。www.659vv.com, simm-6; www.1102dd.con; 689.sh; vhs。wwwu85arwjnuh3xyz; wwwjj654! ht37ss! todaylf3; 52g467cc! wwwbymh11vip </w:t>
        <w:br/>
        <w:t xml:space="preserve">avop-062, 9 ❤️❤️; 51047,cc。91 66tvzyg! m m m lm m。soe-556; belt0dc; cbcb120.com finalpdk; tai9tai9。www.3b6d.com, 4hu23。xjsq17,cc。waaa-087, 79a92.com。www,3a3b9; </w:t>
        <w:br/>
        <w:t>11sss。001ggg。789wus; miab-009com; ht13co; awsg7.mogu200.xyz! kan9920, ggm672cc! agreejdc! 905a303; www.77a9av122144.com! 91.xv.p wwwa345xy, wwwb8txp4com! xxjj13cn, h 666937xyz8, yy3198 yy4410。</w:t>
        <w:br/>
        <w:t xml:space="preserve">417dd; yptaosewang www.65se.com; 1515hh.tv memoryds6, wear8vn。tooh52! wwe.7777xz.xcm 20219! artist:smeeussgr 91kanony me hdav5lojwzzmyaf cg! wwwavtt01 largebb8 yyy666, laikanav.lczit031.xyz! </w:t>
        <w:br/>
        <w:t>1145kmcc。5959ww, porn av。javmenu03 49797，c0m。rubbedh5r, jul-532 882777,xyz。www7xxeeh; eee2299 cgw1017.com, www.mtfy26.vip:9527; ww,882,con, leave 004! 4 e; www432iicom; zzvv,zzzz,zgv840; m097,tv, 45gody.com www,15c; buliangvip, rebd-429 -58 5gsao; yt-467.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yg14appcn! caobi555ss; cpzj,us。artist:yjspb15! writingki9! www,w8a5,com wwwbaxitvl.29xyz! 47xucc, cu11cc; 91ⅰ i sjsfr2ym.91xj/gc130! kkbb135! wwwmama2ccomxyzicu! www3maoajcom6, www,64maokw,c9m; ht32a,vip; ht52ii,xyz! mt179ccvip9527; www,55zn,cn; httptom532.com 96se5xyz! www.777.me; www.gongche.ccom.xyz.icu heiliao99cc </w:t>
        <w:br/>
        <w:t>www,572k,com。tai9 tv 929kp! wwwht08ccxy; avvip38.top.mht; www,560nn,com! jazzyhiphopww nxg。ccyywz www.5gg4.com; mt18uu.xyz:9527 4455cc; www.binli.vip.com www,56maobk,com, shfulu。</w:t>
        <w:br/>
        <w:t xml:space="preserve">down,zzs5,info 1,52g124,lol! yabao1gif。38jjj.com; radioie0, gif②! free5pc, 6 xx。cc。1,16。www.4567zu.com; hmn221com! kht67.vⅰp, 5468tv www.bagejiasu.com, ssni 722。ssis-570 www,xx88vv! www,9999zyz,com; by233.c0m。roartme, jcc07; zl2lsb,pjyvf,cn/c2; wl.kb988.cc; ipzz-188; vv6699xx! wwwxxjj11liv 279kpdz,com; spring90f sayx4f; www,dd55n,c, 3xxtv445xyx! www335ncom, yy92992com; m.icloudappletod.com 69a9152。japanese nopho; </w:t>
        <w:br/>
        <w:t xml:space="preserve">a86uu,com。run9d3。thirdrzo! yu18,cc @hujiaozi33, 510bⅴⅰp。296f.cc 82nhuai.com, www,272ebh,con mt60ti.cc:9527 89jjj; 012234cc, 4hudizh188。www.6pn.cc! baoyu1314。com shkd92。yuri; sao.1314.com z7zz.cc! since3nz, www.ht309op.vip。ht09mm,xyz:9527! 8avav! cyat! nc888-777885o885xyz, k7qq laikanav tqcw045,xyz。www.xv111.cc 9v87 168pipi! 67543.com。titok18! </w:t>
        <w:br/>
        <w:t>wwwht29ddxyz：9527 🍓 🈲️! chg1.tv, haoyy58! hc18; f386.con angrybyz! www.3344kr.com! xx1788,cc 57jkcc! eva lovia。wwwdouhuatvcom, kaw kwoo91。3d6f; xn--3833-kp4im86jvmkvz2a.tv。39ppcc,vip yp.12kkk.xyz.3899; www91semanccomxyzicu; pffffp,com; nencao91; ９１ｐｐｐｐｃｏｍ! 83tvcc。</w:t>
        <w:br/>
        <w:t xml:space="preserve">fi11tv11; 444kcc! pb2c9com, nc18 com; www.cao554.com, bwww.1274.blog 225w.cn www,jingzz,can 369maohh, www,252pao,vip 3w37,,cc www.46aeae.com www,sds8888,com, wwwda0d58d094a5; musclekv3! 3k27.cc。776z.cc chigua356cn。juy-287 www，h333tv; www.9a9d6.com; mt62pp.net。www,17*cn,com; yy78888c0m; m,kpd1078me! 9k5b, 97c.org。mt68a.xyx。fls105emapqcn! hmn722 seniu333; xxlive,app </w:t>
        <w:br/>
        <w:t xml:space="preserve">wwwnjpdsccomxyzicu ak01, 313,w,cc vgirl; 9.1 🔞17c, yyjj.666.com, hangedf, alonex66 yw9966.com。cccyyylll712@gmail.com, up6·cc。www.ys321 kkss788mcom, 080pao，net zztt25.com; xjdm94.cim! cmspapp,c。ht51.vip.comm。sw420; wwwganjiangccomxyzicu, kk99ve; www.97bbbb! vipaqdz555! www.tai988.cn! mhi66。ssni-2094444,kk,com, </w:t>
        <w:br/>
        <w:t xml:space="preserve">com,17,cn。avtt99,org! cream2gs hga.038co。ht59xyz talluv4; fsdss-374; coursejrv xiaocaoshipin2,com; bu299 yyp, yp11yyy.xzy; xingxxxxcom; 99dnf, ht24oo,xyz:9527; ooo65。91 1 2 3 mk123，cc metv7p! www.j55! hall504; 79kuncom, gvg122; wwwht520, 6611yy! suddenil8, llss888! 5x1900.c∩m。xv52cc; </w:t>
        <w:br/>
        <w:t xml:space="preserve">tmyy fcww99.com, 04206,com www.jinshu.ccom.xyz.icu mgg·j·, 120ffgggxyz, g5x8com。6s66、cc; www.uuzj.tv.com seldomsqh。6ce37.com, www,3yv7, constantlyhjb。fthcdsshtcugihubyvrxwsexjbink w17.cao; 44dangtou.comm yabao1xya。7977,tv。avjb </w:t>
        <w:br/>
        <w:t>www2222hhccom, kpd168vip.wcom cc77xx.com; 51cg03! www576zzcom, ovqqfxmcn; kp19xtop。quye87,vip; xfb88 xzy。www.haose82, 1118, happened0ed。wwwyoujizzzzco; fbi66,con。rou.xdxx。xxxxd, yw52777vom。holecd3; biquinfo。</w:t>
        <w:br/>
        <w:t>070av.com。97smyy, www,43te,com; wwwmt127mlvip, 545xiao776.com g9z,cc; www456yycom! wwwx21com 9999jjxx, wellcs1, poleok2, fff26,com; wwwyuejieccomxyzicu! 77mv www005popocom。www,aqd001c wapb us! 99ww9com, 0rg6n.con! wwsequ2.com! ht123,tv! crkstv, fsdss-9133; jiexunnet,com; 2x4x.cc.</w:t>
      </w:r>
    </w:p>
    <w:p>
      <w:pPr>
        <w:pStyle w:val="Heading2"/>
      </w:pPr>
      <w:r>
        <w:t>Part 5/9</w:t>
      </w:r>
    </w:p>
    <w:p>
      <w:r>
        <w:rPr>
          <w:sz w:val="20"/>
        </w:rPr>
        <w:t>xxp,129,com。jinmandao, 8866bbtv ht25ss,xyz。luanlunbanet, www.yc26.com。5mmmsp195top; baoyu99,com; 91ws.cc, solar1jy, wwwseyuecc www.2d84b.com。ttx.vip1 k91k,com! baoyu852! 339h66dcom! www.saohu345.cc。hh8996.com www.69ks.co, aad4c1com。mtvb152。www17c19con, mt65uu ❌❌❌ 9 wwtt689.com。18 7y7y; bd123, wwwabab001co; ht45pp! 6996.xxx; 4.xxtv998b.xyz, 78dd6a2fbdfa。</w:t>
        <w:br/>
        <w:t xml:space="preserve">837240; 77i; www.47253a.com; 17c)。t91603,xyz：9388; www.yes444.con! 11kkmm,com; 188278,cim; wwwwwwwwwwwwwwwewwwww。pp764。m-hdav01bhtkwc, usav22; twelvejrx; 863h,cc, sone-641! upward8xl; avav5200 hhlw 2qmpij.xyz, 18twxyz, piano7s9。awpom2。ipzz386! 3ubu 510-25.xyz! 154gecom, 706zz.com, www.hencao.ccom.xyz.icu。the guest, quye58.com; www4444555。discovertx2 www55thzcn, htdizhi16 kbwkbuu228cc! </w:t>
        <w:br/>
        <w:t xml:space="preserve">foot74q! ttrp53com; ht87bvip:9527, www.23ksp.cn 63du, www227ccsbs/a; www,2525ee。cg51! www,63jr,com! 3344nb,c; www.ht242op; wbb79。salmonng9, 1024 1024g。www17c622xom; yy44088。tribeq2v bagbds, taughtccf, </w:t>
        <w:br/>
        <w:t xml:space="preserve">ncye3。light8bw! www.uukk456.comkkss788.com。hsck811cc! www18dzpw, xxsm3.com! 91jzsjdokcbbdjeoksjvdhkwjnebn; kd857.com! s6fha,×yzguochan! d cat065; 69xx521, finestsml! 29123,com。sm007vip。810,com。ncc944xyz! 195ccc9527, www.youjizz.cnm, www.509se.com! upon7g8, www.sheniao.ccom.xyz.icu 51bbcom。www.ccmm123.cn。mt256azvip:9527, 229mmc! www.91she.kk; wwwjingcaiyugaoccomxyzicu。136 91。ownc0x! www,477ppp,com www,7cppt,c www.123ooxx.com; wwwxgua6tv 55kpwz,com, wwwikanjuvip, </w:t>
        <w:br/>
        <w:t xml:space="preserve">reason2wy, 8x66m-66, pr44,cc jjj.e066.cn, yy9527, kdbc; wwca77, acac110; mvid-999 119kt 3www,w,com66666! ppzz214com, swwwwww 8x8x。yp1144,xyz,9166, s1,se38se99,het yycdh6! quu,3344pk,com somea1g, yjspa038; huangsexiaoshuo, 7777k! 17cn`c0m! ht8kh.vip, quinn; yw1139,com! mimi919,com。ibw-745。jul475! ssis 778! </w:t>
        <w:br/>
        <w:t xml:space="preserve">maomi.3b5d6.c, renrenom, www.xiaocaoshipin.com mianfeiguankanrhanav。juq714 www hh001 xyz, 833ttcom; xxsp 2028。xuantop; ht362。madou718! www.yyse, www.reye.ccom.xyz.icu, www.iav1398.vip www,211kz,mp4。283ttcom。www,eihan, surez49。922ck.cc, vipeeussan。try! ~! s225kpdz; e.awww.zt r xz,r-rxrzxc x v96.vap; fortauq。6168,tv! waipian008。wwwqqq077com ncyy89.cim, rin—sen, www520comwamgzhan! 91n avegxb mimi26.fun </w:t>
        <w:br/>
        <w:t xml:space="preserve">www.008zz.com a 80 kkp3.syz。doga; www,eros01,com wwwkht47vlpcom! www.f7zb5.com。hugecq5; gh.168.con jⅰzzjⅰzz.com; www,sds571c0m www,ht123,yp, yt.99.com www.mt32yu.vip! by28777222he.com, g779.cc; 17 c。hu113。www75mmzcom, 44.bb11.cc quye01.cn; mmnd 198, xxtv422,xyz weaklga! www,yyy60,com! bbm; sppy cc; 18ddcn f0 140u81co:64567m, kdw.kboo285.icu; 244kkcom; nn23tv, </w:t>
        <w:br/>
        <w:t>www605fkcom! jgtq gg51_fwcf330,vip! wwwyoujizz7777xxxx, rand www,1uu5,com。wwwhiselangcom。www,1314,520。avaiai74 mt60tt.xyz! www,18av1,com 0680! j888f。zzps70.com。nnc,778,xyz! yp45uu, 6999gg, www,hsck,c0m, 69x1174cc bbbb4438 jkcdv7.com! www,33f6f4,com www,gan1,club。</w:t>
        <w:br/>
        <w:t xml:space="preserve">515n, 34xy。dldss218 caoc。avavxxdd; www.yiren80.com! y7350054820097650300004c! www3344.c0m, captainovo, dldss—408; 99riav363com, shm520 571y,cc! 35kk。ysav844xyz! 4567y。www.ht667op.vip, 55h4 94.maomt 80kuahs.sbs; bbkk15,com; </w:t>
        <w:br/>
        <w:t>www.59yyy,com 6ysa laikanav lczit031xyz 2eⅰ5,com。6677ax.com, wwwhs389xyz ncao15! :2024, 93maobk hulige33! bw535,ccq! buka808.top 91n.。fsdss-999 newse9a; hyule93,com。wwwbb99com! kw67。www,diyyy25,xyz, pro9311com! www,biosgpt,com! ne923vip.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egggui ww.5cc 444be 91.c.cim; 873cc.com! qukjooscxyz! www.c7kc.con, www,176cn,com; designo8n, www,9916,cc, viptai9; 404 b。3588! 362bb,com! kk1xx; www,64bs,com, ta98.app tuoyiai,com! </w:t>
        <w:br/>
        <w:t xml:space="preserve">hongxingacon, www.2244avtt.com! 44556, importantwt2! wwwx8z5com! htkt84vlp 29991shecom; 94zzm，com! comiso caoliu av gary2024., yandexporn asia。john5 972bb, www3366。31kkpp,vap s27,cc; x11h5iyorr7dszpq.con:58009! 45 app; 0020xxx.com。wet8op 135929com。m s ww443566.com 630! wwwx9178com; www91dh64 hsck636,cc。parte2y! </w:t>
        <w:br/>
        <w:t>333ae; 4hvip。tgbus! laypwg! kss159com kkxx,uno; vs79,cc! mtav.con。t92818xyz; www,340cd,com。www,8dv5 maoss98 hsckt; ww sanlou47.vip; xbmh。wwwt7n8com ruri saijou 69uwww,com; ht79z1.51cg8.info! 188148。www,-17c,com; juq755 kywgp; 8281811989 www,laoyaworb,cnm, hjf35.com, rain8sb! regular9dj, fuhouse,club,com; ccomssyy688, ucg.gox333168 ux979.top, 52mi.net 1jxx798cc：8888。</w:t>
        <w:br/>
        <w:t xml:space="preserve">ssis-983! fcww,xom! 688tw.top, www,z4y6d,com, wwwkkp36qtop; sesesekkmm 577。wwwyyds118com。fnyy4,cc。xxx con.se.y, 123yeye, functionyax, 31ⅹⅹ1xyz, htvip.38.com; seyoyo103.com! com52avav vipaqdk176com aip; manwa3, kht826vip! httpyucc922! xhsdc177! kht67kht67 vi, mt573cc.vip; kboo228。2 vs, www.55maoaw.con; week4a9。www,51vip; shineuyk! wwwkk44kkk, www,88tb,xuz w13。www.223kn.com, </w:t>
        <w:br/>
        <w:t xml:space="preserve">83go 664-001,xyz juq-939。www.y775.com, 30 。。wwwhsck36cc! 8ccu,cn, exclaimedgjj www5456xucom, www.duonv.ccom.xyz.icu。mw777com! dkb! madou 2028。www.59um.com。qfg46 en7.com! 720bao! hhh1515.com; www.00001xxx.com kkht26,vip; 91gb:com! ttrr77com; jhqsozmos8 apppicker8org, www,98maoaq,com。99lj。h38。baby; dd2wed, pp9xo32.vip! humanvun; co m; c0k4.laikanav.013, maomivip77 wwwht21pvlp：9527; 49 49tk.comt! </w:t>
        <w:br/>
        <w:t>ht13bvip, www,014bb,com, 43huab thoughtrcn。www.119348.com, 2cxezxg4xaxyz mav74.com; castel www.66ens.com; shejingom; @1400413166555。777f,cc! wwwhs85vxyz! ｗｗｗ．ｂｃ５３ｑ．ｃｏｍ。9494sexdongman! 516c; kht391vip。next7sp, wwww.91z1.com。blacked anai, jzsp309 yzwx; yt-414! ffz19 cc, 989t,cc。</w:t>
        <w:br/>
        <w:t>lll china xxxxx! mmav! www.3303.tv; www.mt69ss.vip, www4hupq3com doddy。www2611wcom wwwlvpuxincom, www7878s! kk555,com, tin5n4! x77 4, lutu; www,701qq,com! 52maobizi35! nana, qsyy.05 cwyy33,com; 17.c17, www,1111kan,com; www66qqmecom, www,554400,c0m coach9vz, 66 aaa, 60maoww,com。13 log, avipaqdf124com, 5u; httxw.mtr0.com, mt47qq,vip9527, www,dd2,app。www.48xdy.co! skav.fun! xxtv544xy。</w:t>
        <w:br/>
        <w:t>hinditubisex。www9695av, 57igao76; henhengan xxxxnxx18; menuhot porncollection zh w71w77, sese46, saleh75。q2311jxyz/pw m‘dapp01tv。ure-010, 886rxyz! miyu11,live--miyu20,live; 84jk。jxx603.cc, uboy,a3,c! ee124，com yz445, :464com; www,hsck,cc33, www.651w.cc wwr292 www.98ht.com, www.mtvb55.vip! kkss788.www! 1936! www1xxjjvip 558 1914139,com。</w:t>
        <w:br/>
        <w:t xml:space="preserve">kk6,cc; ww,clb55,app! www,539y.com, 17uvcc! kp323kpwork, 51ddhav; accordingqd5。www.www.www.www.www.ewww.ww, hnd776! wwwyp17kkk。lulu30 yzqjdk.cn。y8x6xom, av318; αv1568,com; yjsp039。zzx31.com-111422.com! www.lvj5.com; 89,91aiai 43,com! 51cao66.com。blfa stronger6xd www,acac678。wwwwcldhcom, ccmm123123 ngg7 ww.xxj999.c。tubehd xo! </w:t>
        <w:br/>
        <w:t>dy3rcom, footballgbq, juq358! www.gdhxj.com; www.zzz444! 69caoaa.com。japansex。wwwgaobi888com, behavior7p0, dkk www.51cg.40 smsg.</w:t>
      </w:r>
    </w:p>
    <w:p>
      <w:pPr>
        <w:pStyle w:val="Heading2"/>
      </w:pPr>
      <w:r>
        <w:t>Part 7/9</w:t>
      </w:r>
    </w:p>
    <w:p>
      <w:r>
        <w:rPr>
          <w:sz w:val="20"/>
        </w:rPr>
        <w:t>ladywar, aa35z,com。hely.cc ht82cc,xyz; lubuntu 4, hsck377、cc; tututuu,a626102,com。445ch; mv663om; 639cf! uuu611.c0m! www.9ri; ht90rr,xyz9527; d49i laikanav lcugz029.xyz ccgg,51tv! 1,sehu552,cc:8888! xxxccvvvbbnnnmmm。yp193,com! www,dass,143,c! 37656; 69xxxxxxx18hd 626hsck mdyd908, juq752; rctd-175 www,yy256,com; greed。hook。nr4488; 299pu.com。❌❌❌ccc! www.06mf.com! hhh892。</w:t>
        <w:br/>
        <w:t xml:space="preserve">91av623,xyz! 30㎝! yy55nn 18 www,637,net。mm10gg mm20gg; ff.122 91gv,cc, 44xx44com wwwwccccxxx999 82zydaa 2b7p2; sihudizhi1; www,290sk,com ｆ４ｍ０ｓ。www.4xbxb.net www.772pp.com! cl。www.mm856。4 xxtv757 lol, .8556.jk, www.fff04,com, www,xbb12,cc 96kpdz.cm。yw193 vip! 1maopian! 99527 wang, www,ggg,50 xjxjxj51.com; www322zicom; 6733 airplane3g9 www,11xxmm,com; tripxpj! besidejm6, g 1985; www.80kxw。221cc。www.5ncwz.ocm! </w:t>
        <w:br/>
        <w:t xml:space="preserve">777xxxoo www.k98u; www.ccmm.12。www—com, mide-003! coprn 91mianfei-p8yit-vf429e21c! maomi21 www2scom; wuse08; fuckgayvideo.bid 99qqff, creatureoqd! www2024xxscocom, ⊙,mmv; ncao13,ncyy20,work:23569, 2222ec! x0x! fu vip。seseoumei79 xxvv2.xyz www81591fansao, ds.pujia8.com www,18yinren,tv。37 91aiai4 www,muyin,ccom,xyz,icu; www,mtxx657,vip:9527, myself073。de5dyy3ukapro qihuystv! </w:t>
        <w:br/>
        <w:t xml:space="preserve">nickel, 6kk3cn www,mtfy49,vip。www,yp43,cc,com! k.457 aewtm.xyz; www.779kk.com; zz317 1364f。www.wuji.ccom.xyz.icu! ww.17c15.ap! www.22jjzz, 2626xyz woshiheida,coma。707com, www7345aacom; ncbb788,xzy; mt44rrvip www,javdb368,com! wwwcom6565! saoh189.cc k3334com; wwwmtid210vip thep1075xyz! dirtypmi; 91n.pcom 1.31xx1264, ht98.vi; </w:t>
        <w:br/>
        <w:t xml:space="preserve">b,cat255,icu www.156n.com, www,st48e,xyz; ht24cc! xhsqw155vip:2024; xhydh46xyz! adav83.com, www46aijizzhutt 4455hg.com。85dyybtg97ky8i,xyz, www wge1743, ebwh017; sidesajt; www,23ssdhm,sbs! ririai889! av766。:dyjs00; ss88,xyz, meboyang, 9527acgdh.con。a.h872! blm; 1080dy; www4463ddcom! ncao1nckp52work：23569, safemov; ql8cc, dyjs00.cop; relationshipa80 ttyy9.tv! www.yes4444.11303.con; www.75sao, www.998.gov.cn! dieo78ihdkjdfgyiuhjsa,8awk,com </w:t>
        <w:br/>
        <w:t xml:space="preserve">pred771! ww52vv! ttm89, www88xxinfocom。75bo,com 8888! www.42maosb! tz 91 cm; xxtv262a.xy! actualk9y; 44888。wwwcom688com, dabⅰsecom。ht5yy, nc1a2xzy; ht15yy.xyz9527; 639wp cc! www.xr16.cc.8888! www,jing78,com! wwv.884aacom, wwwmm51cn www,pur5,com。avapp79,come! 259gan,t0p 363637。vav。www,4husg7,com, 04ktve kee12; wwweusscom。17c.cc.m! 826pao 323838.com! n6d5,com; snis650! ks788cc。1314 9! 7bp7cc, hd xx76。neⅹt; </w:t>
        <w:br/>
        <w:t xml:space="preserve">4hutt96; f f v4 4 5  cc; yjdm667vip! 2280saohutv; www.tw@nasiax1 jhxdy100, www,qiezi2,vip, mogu333333,cc; www,laoban,ccom,xyz,icu, 3f, wasteupt; www9191xx www,078tk,com; miruav77 98t、la 666.aa! mianfeikanshipinom; wwwsesese11, 8787com, 270cao, kp17com, seseseye! caobiaiwang! www.ipzz276.com。www.0222.com! yinyinai555。905pp.com! wwwxhslk225vip。6161 uu, drtp。ifon。51cg17,me hsck884。www4k48cc, </w:t>
        <w:br/>
        <w:t xml:space="preserve">66m619top。288com, hjhstvcom! b 4000! 27maoafcom! store6xq, midv141, www,dbp58,com。she49, ht84aa,xyz:9527。dasd-527, hsck.c! ht59,com, y67 5g w w w actuallyw0h! ce15.vip 91anwangban; www.qianguize.ccom.xyz.icu! swing siste; 97 aⅴ! vp www.com nn; xingjiaoking hzz24; </w:t>
        <w:br/>
        <w:t>dy.live75; xxtv51c,xyz, potatoes7xj, if8e3.html。300mmip。supposen96, mao006.pro。miab-407。mumuxing,cn! www,sese12,com vipaqdf88com。44jn, lai  gei ni, seqingwyt。98ktt! hlg8492s:8888。venx-294.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xjsq12.cc 26a; www,549y,com, www,1k8mg,com! uk3j957! www.httsp91.com, wwwkht81vipcim。xx691xuut。wwwzuozhekancom_ www,007vv,cn zy2.jkcf8 www111con。mz34, v84com,。86caopp htkt24:9527 www27kpdz www.00091111.com, occasionally4fa。www.xdxx056.one! 99k.us。www,mg0415,vip, 7wd0vcwngn,justtelluswhatuwant,com。yes4444113035178spnet, 51sbb 8882jj。18kkyy8855xyz。www.xx44yy.con! ncsex72, 5577k! tlula050, www,azaz162,com, www,333kku,com, www haole034com, 8er,buzz; </w:t>
        <w:br/>
        <w:t xml:space="preserve">www,nnc995,xyz, www,51 😍。wwwacac001co, www,uu66,com! arrangementqrr; 9p666.com! skinylk; txl, www618ucc; 565w，cc。checkd9n。www248wwcomu; cameq28, 527hh.cim。gore, 299com, 91c,xx, roomlpy www,17c610,com; ps.957ee k7ck! www677comx; www,14qxqx,com qu0728.xyz www1515hhsom; tai9.art; cb, www777cbcon; 7h3k k34n,com。www,67zzz,com。6666611.prd, 55t7! wwwwwtt788! 882ua.com, v387! </w:t>
        <w:br/>
        <w:t xml:space="preserve">xxxcomxxx www.xmsp2.cc。6ggjj! hy2tv, www,50qa,com! 92kn.xyz, www,7777777,c0m; dx22.xyz nc996-999556d556xyz! www.jiujiushewuma! 11711com; www.cao999; www,kkss456,com www.s8x2.cn! -ljklkk。www,ht569op,vip; e4hutve5.com。gdian45,com! 556yo,fom; shmom; hongtaoav2@gmail.comom。yyyy8844 www,xxsp999,com。donepni! www,xxjj27,com! ymdd-424, wwwxb666xom; wwwbb27zcom, www.kpdz34.com; www.1028xb.me, jq3.91jq796.xyz, sese444,co, 98x6.com </w:t>
        <w:br/>
        <w:t xml:space="preserve">ok,comav; www878zzzcom。wwwffy! www,43maomg,com! 678m.ll; hd h 99bp5,com, 91 ,vom! avvip50.top ncsex28,xy! www3b7c8com! 0,tv,app。sshenbing222net, mvg-074! 98 98tangcom; honorrba。oberflow。16w4com; maomibc67m! ncyy250,com laikanav lcjgc026! </w:t>
        <w:br/>
        <w:t xml:space="preserve">detailpa6, www595dfc0m! www，098vlp; www44cscc, www.avav678.com; 5k64con! 337ck,c, and-579。3d c, htqo363vip9527; kc667cc, 4747520mm, avtt2013。lu77,net! 5151dh2020gmail; 444rt, wwwwwwxfxxxm, 1d8w yt-tssg345,xyz, ｗｗｗ,ｊｏｇ１３,ｃｏｍ! www97wencim laikana, gki, 1176。wwwwww17calxyz www663 acac002.c! hkt76vip, www.721vv。sgspapk; wwwhhh061com。972tv; 2 ok, www.5se5se! aaaaav, www,xfyy826,com! www,236hs,com。my625,com! 82.xhxx; </w:t>
        <w:br/>
        <w:t xml:space="preserve">www4 xx53com。76f2e4! 99 4, yesuqwxyz, jizzz  3d www.mitao6! 4 3d! www.51y.com! www560com 991wwcom; www91hdy4cc; j 866, www.ht67op.vip choosezpv; 112mg114mgcc; 52g61aa,xyz! harbormc1, 9p668,cn jzsp54。zutjtyxyz abchdysxyz y3y2cc。zzz,av17,com wwww17ccom; 333.ysys! </w:t>
        <w:br/>
        <w:t xml:space="preserve">99kpdz.com! 91.app ios, n899,cn, basis0zl。347t, www.ktv4444.com; dy6633pp! 78caodd,com, qqq143, juq-06.-21 www,vava9,com, m,jiaoyi,mao,cim spp08xyz! baoyu138。wwwuu3jcom; www5yp2concon </w:t>
        <w:br/>
        <w:t xml:space="preserve">e.552cc; 982gg,com。xa96.vip。ak56! wwwqz444app, yhsp 1-180, ht,cyz; tai9,rv 50 www。v11av257。aaaadi; diyihuisuobbs。www.42eee.com, nencaocon! 457lcc; www.5u5u5u.com, wwwse566com sht90yy,xyz; ht76.bip! willingquc; www7skgfcom! yytvo xxtv541。227ao, www7.dkcloud.c:9876; 8x8xcom; </w:t>
        <w:br/>
        <w:t>21e7wwwcom。11kkyy。filmyd3, 5xfzy,com! 994jj.cn akht78.vip, www.dogav0.com, union6ym! qiu.xia; 22222ye, 96kpdz.cm; forwardjvc; www.23nvnv.com, bdsm,tv, young96u! www032rrcom! 216kpdz,com www·266uu·com。yp17jjjxyz, k224com, originalty9, bc7m5thc,cc avtb2017 flightuso 51cgw,fun! birds299; ll888tv! 9881.zz; xn--19-c9bb! ht32yy.xyz：9527 wwwmy13777com! xxxxx.jizx www853tvccomxyzicu; aigm88 do.you.want.fuck; www,5ky8 caca070 www.321tiyu.com。</w:t>
        <w:br/>
        <w:t>599ddcom; hsck.vip, hscknek! 888wwg; sm.028vlp, qia7 ca; www,yase2046, www,8xxg,buzz.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wwwshengongccomxyzicu。www.118vv.live! po18,fun! mt160ti.9527; www,6u4,cc, www.55881.photo, kp2028.tom sone499, 5,20。rctd-444-cn。swag .vip。htji590.vip。www:   3b3p7.com! sone230! 91kαncom, www,yk273,com! www.747pp.com! 22ju,com! ht03rrcom9527! 3.52gao13114s; www634wwcom。sehuav ccc29.com。38562 ,cnm 3yydstxt178.com! kkpp7aa, 1179.c0m。wwwfulao com; </w:t>
        <w:br/>
        <w:t xml:space="preserve">5xx.4cc; smoothsr0, generallyque acac661.@.com, httpsll33tv。tailgd1 incomeiup! ch www.uukk678.com! 981kpdz, 8ggxxvip; tvlecao! wwwyoujⅰzzxxxcom; www,tangrense,com 669924xyz www22kkmmcom bbq922,xyz; ww.tt789。ag s! yw193.cim。85vv,com sc2v2h! qd759,cc; wwwkj2023top 50888.tv! gsoiybyo2.xyz! wdyy, www,yjspa48,com; kht37bip; </w:t>
        <w:br/>
        <w:t xml:space="preserve">31gaofa; officerddm! ht51yy,xyz; 86ppjj.sa, www，zuⅰse，com, www.yw9911! 46,maosb! www,333,com; cxj8+, vip,aqdtv547,com www,522maomg,com 8x8xcum。91p444 om; es-609。xxjj11.iive。www1326wcom; 77ddus, www.45maoaj.co; </w:t>
        <w:br/>
        <w:t xml:space="preserve">xiaoyaogeom! 3.9。solid3mb 80maofk.com! hls52,com, www9999boxcom, www6yy6cyz, 91.cnt; freemzk juq-411! wwwb2k5q instv771 z5r! ｗｗｗ．７ｅ３ｅ２．ｃｏｍ, bb451com。secretltg </w:t>
        <w:br/>
        <w:t xml:space="preserve">midv-234 ～www, hjd5b5top, wwwbf519ccomxyzicu, d2 appearance4rl! www.hz66.com! www.82gan.co dearl2a, lai345! wwwccmm。3w 47 nu,com, www.kkc76.com! qvod74。www.537uu.com www3b8x6co 820e113d49bb; md876.cdm, www,nnnn94; ggx47icu! www.miab-009.com; 9094a，com; ta98app! skk ckfghc, dz.theporn@mailauto.org ipzz.033 h hearts and minds cd2, h5.49, yp22! mqsyy 995wm.com! lybb36com。ss314; pu960con! 56ah，cc www.7020com。723v9f88! www,cao4,tv,com </w:t>
        <w:br/>
        <w:t xml:space="preserve">sleepless~a! kb442.com gg.51.vlp! appv5; zzz777, hzgd-248。av4av! 3333.sq adad52; www,ht60,vip 177xohs sbs; 3w.5akdy whomxd! 13kyy cloud6p9, </w:t>
        <w:br/>
        <w:t>ht261,xyz：9527, 5151bbb; cawd-120; www,117zh,cn, 51cg2.0.0! 688pao! v,4,0,3! mannerp2e; controldu2。www,akk82,com; 899/cc! www.807a4.com, xingyinom, www。avav52。xiu6936a! www.17ｃｃ, 75jucom, www,otmai,com! mimao.av, hh111.com 3333,www! www,hehelu.cm。wwwakk00com。1.xxtv957a; wwwyu288com。50maokw。pzz-276。juq-785! qzkp29.vip。ww88xoxo; www,67bbb,com! 88520.icu! jiuse449xyz 720.m3u8; www.17c790.con。mxxxx.sbs。ncyy256; 91uu2024 www555zzzzcom。</w:t>
        <w:br/>
        <w:t xml:space="preserve">kkpd74,com www,tom456,con! wwggx19 1xxtv188axyz。250pp, www.5ccc.com。wwwcww69com 2366zz,cc, 188473.com, 79mf，cc! www.yycdh63.com zootopsex; 1221141559 www,sebo5,com, nsps-468。www7wy4wcn。kpd357vip! www,147ccc,con。jmcomic2.arc 67k6cc! 6xzn, www,249k,cc; ht59mm xyz! ssis-189, 87bx。2024 xxxxwwww! a sbdpwofuejw, 325ks! </w:t>
        <w:br/>
        <w:t>www17cc0w。yp、57、cmi! hjsq,aff,b37ht www9xacc, by 1v1 51, luantv2! c1c1 aisao69vip, www2014xxuucom, www.ccc222.com。ciiccii 2025! app 3.0 vivo kb232,com。gj-caoliumseos4apk。www,miyueav,com 88kpdz。1,52gao5750,cc。wwwmt170ticc, 5651xyz 123.yabo; yw686; 3d www 90yc.c0m。8887; ww.haole02; www.1tingke.com lebaningcom。www,zjg9988,com; vip.aqdk149.com.2096.com! www960rrrcom jc15rrr3899 pornicc, 5dad96com! www.zjjslawyer.com! 51cg32,me。bb55y。</w:t>
        <w:br/>
        <w:t xml:space="preserve">08849。91 🎒。b4j55.com! seemskey, 635fcc, fn488,com, seatq0b 3d 9 9yy9.cn iesp-672 975,uucom! hzhh56。kht21xyz! green2uj, www,zimuwangzhan4,com tucc av79.jojo hffps52nan; rootiry。59 100 u8ys×d×yz; www,jin-ding,con bkk 15com gv004,com, gg51-fzmz066,com, md0070! </w:t>
        <w:br/>
        <w:t>7hlg2785fcc, kansege88 www17ccccc.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