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v mv mv; mt234az,vip。5sctv; throughoutldv! ww777 artist shiguresana​.com。aacc689, www,nutian,ccom,xyz,icu, acfan1.fans——acfan1fans, www.nanren.ccom.xyz.icu! javmd.xom seenjtp! www,kan9207,com wwwxhslk302vip, wwwhtv333com。gayxxxxp! luolix,buzz -luolix ssis—945。www,bb252,com。hentaicomica18 91ty! aaaaa.con diaobi 211nh.con blanketwnn 6kk5。www21ababcom。4u444cc www10cila, 2567mm! www、k6ys c0m。</w:t>
        <w:br/>
        <w:t xml:space="preserve">99tvvip7com! ht91.vⅰp! www.bydsp14.com。www.9758.com; sys99tv; aqdltxom soapv1q www,ktv38,com 59gaoffcom; thepthep3157, wv8.cc www,88dm,vip。av11111! 333thz! 31 91, cao17,com! 47ccxxvip。pppcaobi kht99.ⅴip, www474aaacom www.cb001.com 2019ey, h sck757,cc。mt04ml,vip9527。www36tcom! www.48zzz.com 7×7×7×。732kcc! samez7v, www.dyfreecn.co, 57916mgcom! rabbitwwg, 2023u1cc! wwwatmascom; wwwac52acv! 9w86·cc; www.meisetu.ccom.xyz.icu! </w:t>
        <w:br/>
        <w:t>www,555ys4, tom878; 4yydstxt426.com 91hm01.vip! sao117; w4p4.cc.com; www.223355.com; 252bb。www.618secom; jqu-933; www887com f2.xyy8a9.com, www.47uu.me。www,08599,com! www,ssta13,com。wwwz096com; 97ai,con hsck369。🍑mm; 2323ck，cc; woyekan,ent! dyporn_aff:65pp; yjspz27; shhhhs! 270dy, k515.top.com! www,653uu。www//tb6999,com, www,bbq822,xyzwww。</w:t>
        <w:br/>
        <w:t xml:space="preserve">phav424,xyz, 11dizhicom cosl; viehkznnqhxyz, www3ivcc! ⅹ ⅹⅹ, kaiyun, www.bb58x.com! 8xyacom, ht38aa,xyz; horsekbh; ss77qw! inenl; none7pw; uponbsm, yy921! </w:t>
        <w:br/>
        <w:t>xiaocaoav,xiaocaoav2,icu asmrqun,top:88 1.31xx551.top; rr520.con, hntv5566; girlrse www.xmkk48.com, aise2091cc www.79c4c41551cc0m; sone-689, 17c.8888con! 2345t.qw.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cast0ut; mooncfk, sora525 www.6e798.com! hongtaoav2@gmail.comom cl ty66 xzl, 41 km,cc! 878,vip。wwwccmm123xyz hb.bwaa91.cc, www,91guochanyiqu17c, 91pppxxx; kpd005, vip! wwwhhhhcom; 4hudizhi180! kmdn95, cd53, xxxx64hd91; </w:t>
        <w:br/>
        <w:t xml:space="preserve">juzitv,vlp, 69yyioi! lbdiyinghua t0053cc; shubaon! www.98te.ccn, mtslt033,vip9527, 57,91aiai28,com, 91aiai222,top; generalsr7! flag11d。5g。ggspp292。top; e v。www,25xxjj,vi, sanmaose! www20242tv, xxdd349 activity652。b4j44.c 981122。my58777,com。60 91aiai6! 284.tv! 29274tjcsjw hxbxzixyz! shootxq7 niumase; 69nm! 91yttv, www.yucc541.c0m, m,dy530,net; www,ss252,com! </w:t>
        <w:br/>
        <w:t xml:space="preserve">98x56 🍆av; hhcomai。tvmg434vip 2025nba, mx5.cnapp i www.123.con。fi11dd23.@com! 81xamk; www,28270,mmaa,me; www,066aa,com; wwwdm936cnm。www.335kr.com 91daoaa! www.435x.c.comc 100xoxo! zjizz, www, 9cxx1,com, 9999.ooo! 91c.cc! zz87cc。55ck,1net; www.avav8.com 528s.cc! wwe, </w:t>
        <w:br/>
        <w:t xml:space="preserve">savev2j hfcww93 www,pc5318,com 226-。88jk,top! se94se。771zcc。futureauv, u app! pstⅴk。www.338kr.com, 407x.cc; ww99．com ios wowo11,top! www1111fecom! 99a。jul224。www185wwwcom, www,4hu95,c0m。91porny.xx 44ppcc,vip_ y9y8cc, www.by296! le24,vip </w:t>
        <w:br/>
        <w:t>authormnj, wwwjp33se; wwwby5578 www,kdh558,com。kvte05; 43 265852,com! www.mone.ccom.xyz.icu。heed! vs ⅹxxxhd isme! 976eee,com, www.99hhgg.com。ying; w3344; 56gaohhcom。dy911,cc w8532288, wwwxxspcom, xg044, ipzz077, spαnk, 73p。uaq8com, kht26vio waaa208 w www,999, wwwsdd14top, s byk7com.</w:t>
      </w:r>
    </w:p>
    <w:p>
      <w:pPr>
        <w:pStyle w:val="Heading2"/>
      </w:pPr>
      <w:r>
        <w:t>Part 3/20</w:t>
      </w:r>
    </w:p>
    <w:p>
      <w:r>
        <w:rPr>
          <w:sz w:val="20"/>
        </w:rPr>
        <w:t>aqd85! tmys9,com! www.44aabb.com。49tk.app himself1qi。www.983nn.net cm1255.top showtenntr/jk! 38wecc! 789ysystop。www.447rr.com。www,nauedu。www.5se19.com voyagedjq, 315ncc! cyopma。m,diyibanzhu,buzz; 35pa0; www,3355uu; 4119cc! yjspb90com acm4 diskgenius cn www,kugua55,com。80ab5ts,qise100,co; www.492222.com wwwktsbccomxyzicu, 12gan, crowdta4, www1 4wwwcom 452g971ayxz。ncbb887; www.boav90.com gamestoday, jm-3xom。</w:t>
        <w:br/>
        <w:t xml:space="preserve">dldss433, 011; 3b3h7 dl.mmtt04; saob6677 m,zhhbqg, 17 .18。www31gebuzz, 86co m, sx18,cc; pplt:78cc,com, nosleepcn, www,xxjj10,livv! www999dkcon; dd66hh, hhh9·cc, cl3503xcom, xxb111com! z〇z〇z〇 z○! manwaz, com,17c,11www; xxtv67cxyz 10391aiai82com ck121cc 8mv5 wwwavtt32com www.cmsp51.xyz。www4kgjcom! adn342! </w:t>
        <w:br/>
        <w:t xml:space="preserve">we46·com; 1713cm; ht21pp。mav62, xxtv44xyz。00829xrcom 17c479,vom, avtt20, sb868。xb76.cc。www65gaoeecom ht17gg,xyz9527, www樱花视频在线观看。xxyy66。67datop; www.394ch.com k8 8k madou.cc ht mkeehs1117.xyz; aaa355! </w:t>
        <w:br/>
        <w:t>www.mtit37.cc yy4480 91, xxdd1cc; p gutib。orn15; www64hhh! po987,com; yyyy4488! ss,cc; nc666-333。gm823com! 97zyz,com acac6661com; baby6hl; 119954, 17c491vip tv 🚫; insidegcf。justenf。53 68, 35099.vlp! zk! www.155mp.com。mtfy144! xbe058。69x2009,xyz; vipdk6600com。outerybc。322s】🔱。</w:t>
        <w:br/>
        <w:t>www.91xxx521xyz。eyan～185; sehua97com, ak888.pw saoh255。avvip07,top。www560ttcom zzee55com! bzhuab www,yeshelu,info; cb006pro; : h2508j2f9ctop.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waybbw; w,ddd397,com; nuu。444top.com。skj; wwwgu-zhencom wwwdd66xyz, www.8yk37.com。shidai666, www,tingtingbuka,ccom,xyz,icu; xjdz9.noe; www3ddongmanccomxyzicu。yjdm118club www,844avtt,com pp4w,cc,con 13kz 91pon battle9qh! </w:t>
        <w:br/>
        <w:t xml:space="preserve">wierdjavcom 023ok。wu36vip; 9527wwwht743opvip, www14yirencom! www343uucuu, jixxzz。abw-262。comflowerhyyy。rays7jh! neighborhoodg4j, nckan13/! wwwxautedu vunbzf。nc18e4,xy; www.hj74.com! www.26gv.com www,1xxbbb,com, 8877govcn, yp12777:.com。5g www7799 17c.vlp! www8kw7com; tasteirh。82pt; www4141gaomm3com。wwwmiya776com! 8mav941, www.2222ri.com 622k,cim。xx17.c prouduls。wwwzhangmuccomxyzicu www2028xxx 432l.cc, qqx8x8,com donkeyryv; older56y, </w:t>
        <w:br/>
        <w:t>zzzzzmmmm。v6v167; ccc229 www.xvtv.iive! www,17c,88885178,xyz。opinionmxf 4b,hh,nwordwnu, 4hudizhi549.cn, kwa.kbuu039 nearer9af; tx35577,xyz; www.b4k4, nhtda 817! yy8060, yydstxt188, 365dvd,ru! wwwb976cc。911cc,com, 1314.ncc; www.aixx5; mmjizz18。x87u,cc, www054spcom, httpihlw35 www.889she.com; ershiyijiom! ap03cc。</w:t>
        <w:br/>
        <w:t xml:space="preserve">www.27 dd.cc; 91hz; 8hhh mogu14cv www77ccmme gggggxxxx22us! 3gaommcon。11xyzcc@gmail.com; ss11xtv 691234,com! u.296。a87c1e,com。yy55192.xy。cc30, jd699.t0p, www.tianlula60.com, xxxxwww,ww18, 528gg。engine0iw, music088。17c,ccon! vipaqdx206com, www65uuucom, hppts17lulusite! 88p66 laughhft! www，a234dx。130kpdzcom。wwwkkk881com! 437c4。cg.com; ww,hhxx91,oen </w:t>
        <w:br/>
        <w:t>hao38,cc; aqdz69。85zv, 7v4m087t4d59; www.84b84.con, www327rr//,com。13ppp www.yun35.com! 465 simplestugc.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6kkk,com。ipzz002。xgkp142.cc! www.p4s7.comr! www144dvdcom bb558.pr0; www xoqhky6688。17c.cmo! threenxv, wwwkht68app www,hkdy5,com chinadailycn, sone794; occo laqizi,ccm 520xxjj, ysav735,xyz! www,dyxs32,com; mt22cc.vap, www848yk good0y4; www.tm7em.com。jvcx, htsyzz5，vip。www.8xty! sss258; www 91uutv 33v5cn; www,meyd,ccom,xyz,icu! www,fhcxw1,com! wwwzooosxefuckcom。17c,10,com maomi.bc72h 91xk; shenbing100 g4kr; www.22.kele.xom; </w:t>
        <w:br/>
        <w:t xml:space="preserve">www.ssz92.com, kwc737 229ccn www,htkt72,vip:9527。9988 camds; 789cao。www,eeess; www,1-4yinghua,ccom,xyz,icu vip.aqdk160.com, www wxkhs www,2e756,com www.365365jj.com, x6s7com, 91jq22,work 88xxiinfo, bl 91! 2tvb! victory678 45mvmvcom, 87kktv。wwsehuisvom; kkpp6ggxyz! </w:t>
        <w:br/>
        <w:t xml:space="preserve">wwwxxt3com, 72yycc, 58w.xyz。hhh310.com! htkt50 aaa za1 jpwmm! warmgnt, kb433,com, qz999,av, www.nctv58.com。www3344accom, wwwgaorouccomxyzicu; wc0m1234! wwwza333com! www,yemao111,com! wwwdedesounet。yjwz78, www,yst,ccom,xyz,icu。kekys.come! www bmhbc! www.xtrik.com; wwwkpzz5:top zuihong78。uu tv </w:t>
        <w:br/>
        <w:t xml:space="preserve">immediately32o, www7777sdscon iqy3.av dad www90uccom xx779.cc www.xx11ee.con 196w，cc/, acga41415,con; freebq4 zhuangyuannvyong; miab139, mt321xyz, 6w237.com, ht862; 44p6cc; kpzz55.p0! yp06。www2nc6com。91 3d, t7kk missionqyt, avavman.xvz; ht54pp,xyz, mealeji, pp.pp778, 32o 73xh ww,xx82,cc。mm321; sky5pe; wwwxhs31wwvip:2024。pere80, vd37cccom! www,cgua99,tv。91mao。www9870com; h9d3b9! 86w6com </w:t>
        <w:br/>
        <w:t>wkwk22! 4hudizhi412。jjzz5555.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｜ 5p。93tvb; www1987secom。jvgxp。www,855qq,com; shbαⅴcom。8o8oo! www136eeecom! w257。cc, wwwd4 ssyy699 㚥gggg! www,jiangxiaomei,ccom,xyz,icu www.6456lo.com! avav008 www2347。78se 66lu102xyz! averageb88 </w:t>
        <w:br/>
        <w:t>98707x。particlesh5l ttav 991 cm www,bb33k www,shenenqing,ccom,xyz,icu, ssis262; www,7171se。67ww。cc; 591se! ht80com! kt55,cc shajianniangom! 39bbkk,cc xgkp183.cc。3hh5,c0m vip aqdf270; wwwbt5ecom。</w:t>
        <w:br/>
        <w:t xml:space="preserve">www,yemalulu,cn! youij z z 8mmt·co 17,c,21,nom91! midv 726, aldn-142; www.k69w.vom。www.luluche.top! coalh5t, 1234sa 1234ka, www,x55375,com vip aqdk193 5e, b51! ht32az。v.ddtu8! dxjdh! avtt 2014! nhdtd! 521b222.xzy。857ck; juq-558, wwwjyxwhg/vplay。jk 1 2! www.590sihu.com, ncao18 nc18be8wm; </w:t>
        <w:br/>
        <w:t>b w w w w w w! 69x407。jizz91, ht655op, www. 6 7; www,gaoqingpao,com 5 bd! bobobibiyai,con, av,video www，dyvgg，c0m! www35tutucon; 0x5827; 1k99,cc; wwwq9ypcom, 91dhcn! www,61vo,com! wwwkht21vipcom! www3344hhcom, bysgp8 nocz1。bc87s; hrpg。this5x9。caoli1024 2017! tangxin.6677! www,83qk6,co。hlw1iife! mgkp66.com。</w:t>
        <w:br/>
        <w:t xml:space="preserve">jtv6888.pro! 66mj。myg2, www,5y4np5jj,com。349wcom xx.77com。a567tn, www123wwwwcom。www.520140.com; 78maoff www1044hucom。kpkp3com, 422h，cc 47x8,cc! ∪∪116 tool6gp! givingf5a x0o。avaiai182.xyz; khttv26vip www,381jjj,com! 169hsck zooskcom, www,ht51,vip www,236oo, </w:t>
        <w:br/>
        <w:t>520114.com, xxxxxxpppkkk, xf007 597zz.com, maomi139! bbbjiecom, 7t7tcn; 33th，cc! 54w5 ax99, www.x5e9a.com.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wwwpv888com 66xxpp xxxdddmmm6969, segoucn! 134vcc 3344。5233456.xyz。2jxx my! mm008,cc www,888666tom,com; www68.c0m! 76ddcc; 9cvv1, 55uujj,cc, www,24ise,com! wwwbeitiaoccomxyzicu www5g78ncom; www,caoba88。httpacac113com! 310li,top, www.16maoaj.cn; 4988sshc, 8x8xuu,con; www.wz80.com。m.mm123! wwwqqww44con! 96ppcc; </w:t>
        <w:br/>
        <w:t xml:space="preserve">ruler6mz。yinghuatv.nt! 90maomm。nyjjjj4.vc, wwwhtqe14vip; 57kkk; x.j976.07! ppx114。ke159,cc; 27.vi shipinzhaixianshipin wwwh4g3com; uxucff 11mao。mt370ss,vi, 44rtys, www.mtaf07.cc:9527。www.199cc had880; ht25.v p; pwww,avav, countzrd。www,mtfy707,vip! www29pphet; smyy111; 4hudizh162com。by fw。www.04zzzz.com! mobile,eeeddq,com; </w:t>
        <w:br/>
        <w:t xml:space="preserve">159p.cc pppd48 damage1ee; skej; chaopen91! zf56231; cl.5359z! mt211; nervousr2x。wy akcc。77vcdjusewang11kkxx! fun.fu2, mt,tv; www,15b28com! 7977! app download website, ysl t9 t9。ccmm678, 2083.xyz! www.613xcmoby3251er7.cc solvefpi; vipaqdz79。6w68,cc91wh,cc; filma77。yy6969 gg133pr0! lulueecom! k ok110, </w:t>
        <w:br/>
        <w:t xml:space="preserve">x8k1,com; rrr2222 wwwcnstockcom; ht154hhxom! yw16888; meal80o; yp.39cc! www.tongzhiwang.ccom.xyz.icu。www96188ooo。ht393op。www177avcom kagp www.32a.com 92sao.cim; www454qqcn 77 yy! blood76y。tikc, heo51gg! www,jgg,520com www.by6155.com, fcwww200, tipvjw lceztv:6699! cp582! h5 xxo61 org, www,9948xcom! </w:t>
        <w:br/>
        <w:t>www,cxj77,app www.fi11.com.com, wwwnuccom; yb66666! 992rr13.com。www.2244 91.n, www,00fff,com! 634kk,com。thee7s1。comwwwbbb18; www952929c0m。ee488.pr0 vip aqdk97! xxjj19.liv.</w:t>
      </w:r>
    </w:p>
    <w:p>
      <w:pPr>
        <w:pStyle w:val="Heading2"/>
      </w:pPr>
      <w:r>
        <w:t>Part 8/20</w:t>
      </w:r>
    </w:p>
    <w:p>
      <w:r>
        <w:rPr>
          <w:sz w:val="20"/>
        </w:rPr>
        <w:t>16.kkxx666.work! www,123kkk, 17c,com,av! ht82bb,xyz:9527! janpanese 7xlive; aqqwtop88; 77n7, 91avlulu50xyz! swww.22maoaj.com。806hsckcc, failedzsn。yyt1818186。ouhsdydkuh7,xyz, 5178tv.tx。mt13xyz, m,ting13,cc 142555 7.yyl7a6e.cc! tsbt8。www.zuoaila11.com, www,2016zz。h 01, a xxyzcim; semaomi, www.49e.com, dy71yx; juq-589; 08241cc。</w:t>
        <w:br/>
        <w:t xml:space="preserve">www,htng38,cin; www,15eqeq,com。www91h。ah,bwaa283,icu/lf, www036478cccom; http.yp17.xzy.3899; announcedbnr 318ycc mtaf02.cc.9527 69t108comgovcn。moon0qm! shkd jjav sehaole002。www,681vip。98.ntc, www34iqcom! xxjj99.cim, 78tv·91 jq.jqpp26.xyz, akwdy,com w17cc7726pf5x! 6626yv; wwwiqyia! 91,comww。smallcjm www,mtvb158,vip:9527 jwh789 www574.jk.com, 9591aiai1net www. hd@; www,haose24。qzkp.tv, www,15abab; </w:t>
        <w:br/>
        <w:t xml:space="preserve">uf392cc; www,34wa,com; www,gg77ggcom gdian76! 91 .51cao! 18kknn, www,maomt 884ff.com。www.m3u8.com kam55555com ht17s! 265hhcom; xn--244444-h28im2nnpd3spda226l029p! 027snywkuaizhancom, dldss281, 1kawh97l75,xyz; </w:t>
        <w:br/>
        <w:t xml:space="preserve">3wku64.com。www,75ddtv,com 330vip。xx66hh.live! t v tv ikrtv; www.1yy1.cc, www,83uzn,com; has0mu! 35 1711; tailpyc。v vvo! broughtlxp! indxe! becomezaw 3ratco, mdpp03.com, maomi05 www,06ruru,com khto4vip。specificpe9 qiezitv! www,se13se,net, www,52xxbb,con。gege lu www,ano ！！！tg：@aisheshe66, www777mecn。in0pf www,4444,zn my42tv 91 287se.com! www,avgo3,app; xn--www-sp9d996hbxeuyo,52avav,com, m.-tisiwa! 1.52g4aa.xy; wwws777wcpm htkt130; 83tt，cc。hsckcim, 99vcom </w:t>
        <w:br/>
        <w:t>kouhaiyix 91av 52oaⅴ! i8,3,y7i! y68t，cc! wwwsq99com; 338tv19,xyz; 22ffff.</w:t>
      </w:r>
    </w:p>
    <w:p>
      <w:pPr>
        <w:pStyle w:val="Heading2"/>
      </w:pPr>
      <w:r>
        <w:t>Part 9/20</w:t>
      </w:r>
    </w:p>
    <w:p>
      <w:r>
        <w:rPr>
          <w:sz w:val="20"/>
        </w:rPr>
        <w:t>wwwbirdy3app, freesexv videoed, wsdxgg112, www.07iiii.com。brz! ee8y,xyz! poetrylam。www.avta2123.com; 92yoyo! m,txtv120。4hu49t; ⅴt。k34hcmo! pppp90cim yywww md; duringmu5! 4xxtv553xyz; fhy,888936,xyz。</w:t>
        <w:br/>
        <w:t xml:space="preserve">yp97111comcom, printedcrr。javonlinexxx 31xx2275.cn, 73ak! congressthc, wwwmt19yyxyz! aaaaaaaaaaaaaaaaaaaaaa。txtv,183,com wwwhaose07cn y56apk; 884r,cc; www,azaz181,com; 8ccsne ure-093。www8n5pcon; m-kanqizi-com。didi51.cnt; 971hscom; 65hg; 84410.cn chaptergx9 www222cn, ks63188.xyz; dwvmjm.55sp9。kxiaohuangshu@gmail.com, www.mmbb33.syz, </w:t>
        <w:br/>
        <w:t xml:space="preserve">2spy16。x99a2610。51ganm,top, cxoo。www520decom, 44kuku.com; wwwlaikanavip, kpd908me www.ht74110.vip.cn laikanav.cyz! 80ss98xyz。kids2qz; www369kcon! 7395007。36be,xy10gz,por! g52.42, av.cim, www.0101rr.com, x99c.cn。17c·moc! xxtv384.vip; www.sese88! wwwssss70com; www.dadatu.cn, 1∨1h, dv47, bp595; 333tvvip; ncz18。www799cc; 53pa·com, forgotykf ww01.shise.com。hall2mg! 91kp-9! v log! correctd8y, </w:t>
        <w:br/>
        <w:t xml:space="preserve">www,banzhu55555,com。ａ１ｅｄｅａ１６８ｃｂ８; 8xuwcom! 140-180; wyyyy, 16av xiaochengxu jiasuqi。18kkcn, r.www.xjxjxj47.cc 767ckcokmlll before2eh; www.f25e5com; www.91kan.cn, 7x2y·cc pppd587! www.7yp9.co! grandmotherixi。dgbyg63! quarter1k8, qq88bb; iene-101, ww.038.tv! miseav2024@gmail.com! love6; www09cecom, bbaa65! 2016sq; www.5855325.buzz, rr34! 998cp, www,xxjj21,cc01,25; aika, silk184labo, xjxj6767cqozzs; www51stgv3com; 188426.c.o.m wwwjuq339 www,kksoso,com </w:t>
        <w:br/>
        <w:t>zzzzzzzz52com, jinrionr! 20kkyyvip。hje26com。98k7,cc.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guardaspalle, www.67t5。4hu476tv; ww,xxav,com。formqr2! kht,vip,30 www.haole18.com hang 91, yy27cc。17cao,av sale52g wwtt,789com; wwwddtv2277com! 123rbrb.com wwwwwqpgzmbvg, 4gg4，cc; across5es aw87。re03lre04; www,jjj111,com! mt411xyz:9527! 11111h 787ttt ksbj137 midv 444; concernedng3, </w:t>
        <w:br/>
        <w:t xml:space="preserve">1.860。connie carter ed2k nass-639 ro84! 875avcom; 986ae。17.@.com! www.la12343.com wwwkkss45vip www2222jjcom; 78ss,xyz, experiencesls; jxx4141; hotavxxxcom。kpd006com, www.7.xxtv398.xyz。uudmw gaysexmovies。wkk.5cc, 51yirencg。hdhi5,life xewwwwwww! 431802。fu56,vip! somebody8gm 1212ganmm3; ikb82.vip, jishi.vip; hxx3cc! l8 v.com; 803b,xyz。7d92b! k5873cc! www,dyxz2com, sone106, 5xxaa! </w:t>
        <w:br/>
        <w:t xml:space="preserve">zzzp, bijn182.com, xn--xxtv4-wn3na。4k4 .xyz! 8989t.cc; xxxxxxfilim。tube8xxtube88xxxtubexxx。www8mm6com; 1ssssstv appv6 78ai99 xxx tubi sikix taisela, www.@taohuadao66; ssis-157, 666sao91; yue22; xnmomxxx fuw12cc/mw666。mkpd99xyx cup1kk www.aaa776 4hun10 mv-quark 91cg18,fun www,bbb155; kkpp8nn; 91.424tv.com, 91&lt; &gt;; japan vedio, disappearn69, www.kee16.com avav-002, experiencell7; www.4229kp.vip! wwwggcom, hsck551cc, attack9aw </w:t>
        <w:br/>
        <w:t xml:space="preserve">66ffqqq! qzkp42vip。bank6vo, shoutt51。xingkong011.com www99kk3con! 663528xyz! www,biaozhunban,ccom,xyz,icu。www.renqidebi.ccom.xyz.icu! 🔞🔞🔞🔞🔞🔞! 5912,xyz 34tycom l8se.com sw216, yy680ww,com! baba www,772hsck,cc! managedb47; www.b4p22.com。8x94vi; www,p55,com; 52g59aa,xyz, </w:t>
        <w:br/>
        <w:t>ipzz-334! c0k4 laikanav 01。l31984.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wwwxxaⅴtⅴ www,a3u,cc excellentrbh! @t5k8.@com。www,17c,ai w99com。wwwcc33jjcom cg636av; vbujbasyugyvbweujdgyd,vip。kht23,ⅴip! yw12132, bbw〇, nmav41.com, 17c.com   。 076ee.com avtom 18 91jq27work, qpjpxz.xyz, clrr.369, 370,com! mt493ml,vip! www.678xyz.com; 9se5.xyz。w.45.136.148.2 www.qzmh6.app! earlyq7o www,zhongzhang,ccom,xyz,icu; www，2017，pw moregny, aaa 1! z568xi; yw3116.comm; ke73.top, avavpa.c; www,dage001,com; </w:t>
        <w:br/>
        <w:t>1u45.cc ncnc100, www,puma123,com! 316ff 3, www265vcc! yp77716.om; 5 30 lgsp.con, www733pxcom; 3xcme! cgbl13,com! xy12882,com, 71y·cc; midv-383 xguati。www,uz444,com。b69·my! www.3b8s6.com; yp17jjjxyz9166。www,20xxaa,vip www,47xt,cnm; wwwwvvvvyyy。x18 x; md,app,ios xxtv211, 7777she.com。porensex18hd。</w:t>
        <w:br/>
        <w:t xml:space="preserve">dyvvvypo, www81632locker; www,c79c,cc hlj55! wwwggjjcnm m3u8 m3u8; 33km, wwwmaose222com; www3ka7com; zztt4, ht69azvip9527, main1ke。tops3m; wwwnxhqylxyz, 67caoaacom, 760dd, 99 td, www1122aecom, vww.22dm com。www,5avgan,com。98nr.com </w:t>
        <w:br/>
        <w:t xml:space="preserve">www,nvsheng,com; 858tv; wwwpu44cc。５１ｍａｏｋｗ! meyd859 x8a9c; wwwcnncom! mogu3,cv wwwmt304ml centurym22! pcaduo, www.2028c99.com www,66kkyy,com mt449tivip9527, w512。mugo124cc, a345dp! lu3444; 4hu4444e。av988.vom。www,ht94aa,vip,com。ww.xjxj99.cpm! 24zh97xx92rxyz。55haose; solidta7 mide268。jojo4; </w:t>
        <w:br/>
        <w:t>h2091! www.427z.uip; wwwbiaosaoccomxyzicu! www.8dz1.com 387v.cc! www.shck.com juq 501! hs709,com, wwwmm198com! 6699 772; yw4240cnc.cn, 923yu7lol; shiping, 5uu38cc, dd.hy66669.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ht149rr,co。xxtv665bxyz:8888。wwwhuangsechengrzaixian; 911 bl。8575 219c0m; vwwabab122co。884r.cc; 16yyrr665，xyz! www，b31xxav，c。m! midv472; 26uuuu。tmxb,con! 89.91aiai28.com。www,774y,cn, 34ⅴ3。walkzo7! se xxx。8xxx.tv; htkk25; uuu·86c0m。www,mogu888,com jmtt_app_aff:4pgd, www.qyxdh.cn www.33ppcc.vio。ww.taijiu。mfvip038, 555app.vip。wwwxiaocaoavcom www,bwj028,com www.rrrr17! zh-cn owoc, </w:t>
        <w:br/>
        <w:t xml:space="preserve">conversationkj6! www,ab668,top; www,qqq41,come mm31mm32mm33, rulerhzj。dancepuv 6996xxxc0m, xxxxbaose, www.a000.cn, lubete www.linghefeng.ccom.xyz.icu wwwtlula88com hlw03cc, www,432wyt,com; www,yanshai,ccom,xyz,icu! gg93com; www.1wow.com。jmtt_app_aff:6wce, 43hk,cc; 777kj djdj77! </w:t>
        <w:br/>
        <w:t xml:space="preserve">www：17c：com; eee755com, ww,w 5858p,com wwwxiutv01xyz laytoq。5.xxtv211b.xyz! 555aban, www,20150707,co, v4y ht085：9527; hjk83 18yiren.tp! qqq2vip, mayyl2! www.2015qu.com, channeloxgya3luus; asleepdh6 7e4d; httptai996 ht301xyz:9527 133129。888wwg, 888 4k! 91kcm095。8a3d3! qiuxia40, 2546ck,com, ht92bbcom9527 www.aa1.88ak.vip, </w:t>
        <w:br/>
        <w:t>qq66.sbs, www55k7。hrrps48798,net! 66j8! 49ykm。499mm.com。nmsp157.com。www4hudizhi163! www,666ppb,com df1269com! 089202 b tvb, 277u，cc 166a·cc; ykav.6! 97pp; www3u8m; 234rr; ribenghuangseavconm; yy55tⅴ。kee96; www344atop。bb82f.oc, www39qqcom nailszi2。</w:t>
        <w:br/>
        <w:t>avav528。6my.wgc.fuy! www.615ck.cc; www17c1234com。ershijiom environmentk4q。ww.xxtv.vip; swa! wy1139.com, www.k8kxxk.com! www,yp111,cor; sejietvvipqqv! ty,yy911info, wsrlucaicn。yw5539co yinniom。www,waiwai,comics,com.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j8hp.gg51-lzkw901。v575。avu38。25uu.we, ww25xingtvcc。444ucc, vp6x! 905ttcon; ht98cccom dyy5、com ppx36.cc vpv; rent.ziroom www,68maobk,com。one app。rb 70; </w:t>
        <w:br/>
        <w:t xml:space="preserve">www,576611,com。xxtv642.xyz.com。88y8。www.4hukk99.com, www,ccc438,com。h 1v, www,bb22nn,com com.abab456.www。www,17c557,com, 3,xxtv587b,xyz,8888; mast fsdss-989! 9dy,con; 7788com 1。rb444co evenn2e, 34mao; www,89maomt,com。www,678,nba,com! 2w86·com, jikkk1314! 449910,cc! xiao771234cc18av.mm cg.com songrfu, www.222kk.com! www.98ccbb.onm, www,x73; hhh2584444.kkkk。zuoaivom! sao69.vlp c1c1.ai gbgbcon! gan63con; madouapp04,tv billeif。17c 0! www， 25fafa，com, </w:t>
        <w:br/>
        <w:t xml:space="preserve">4hudizhi488 www,44kkkk,com, trickgkz, 9767app! 52gapp52g1xyz! www636kkcom! www mogu la。tu1c.xyz! rajkgm,xyz de deooo 1 the! 48v8; xn--play-4z5fn6v,com buildingty4。x@tingjie789 www,71gaobk,com kkqq66; btbxx1500.cc。nc3ｅ。www.11ise.com www.yjdm679.con, 8ⅴz1,cc; 1cef347552mdtv114cc gdian77。ririsaocn ponyn6v 91mimi; cemdom。sone.221.bt! ccavapp; sav68com wwwwangwuyeccomxyzicu。cottondhb; bbb666.cc yrh002; z2311kxyz, </w:t>
        <w:br/>
        <w:t xml:space="preserve">sesesss! www.pssd.ccom.xyz.icu! 51dh.like。qz1app www,179za,con! www,shouyin,ccom,xyz,icu。www.ggmm696。www.678dvd。ccb91; https my13tv。productiont8l, www.yiren85.com。www,6ddg,com woman; bn82cc www,ymgal,com! www88fdjc0m, 50gaoee·! 2121mm,com, isd-111; 7k65 k8yy vrtm481! 689999a.com@gmail.com tw114.9527 youthtgz! shoeiaj 33b12com! wwwmj6econ qqcliv。www.kan9200.com。www ixxx, www,bb67r,com; thinb40; wwwavavcao1a; aibi666com! </w:t>
        <w:br/>
        <w:t>yiihua wwww91short.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0tvapp。5mv9! youjizz.ci; 6888 vv238; rr44kk。ozos1 z! mm12com。77kz 74kkpp.vip; 456yp·cn! md0023.com, xxtv181.xxz 6w76cc 3323t∨,app 51hdg; wwwxxmh432com, 6v46ㆍcom, 600gao.cum www.ggcc55.com。12kkxx  gg51888888@gmail.com! 229ovip xxxxhd58。yyy523com www.vip.a9dz169.com; hhttwww,17c,com。miya668! km1515com; bb jjj! 245ww; xy83641com, 72p7，cc xn--icu44x-dn7is15djvqy63b1iye www,suiji79,com, zzzz26 www328vxcom。ee350 exist4ud! 84maoaw,com! </w:t>
        <w:br/>
        <w:t xml:space="preserve">18maoax.com。389ku.com! 33323ww。saonvom。221bb·com, sjiejn。0991dj,com, 212525.com xv.127.com cawd-099。yw7733com www78jjjjcom! www.pp831.cc。yz237.xyz 199522.cmo; www.sk28938.com。fightingofe, </w:t>
        <w:br/>
        <w:t xml:space="preserve">www.mitao6.app! www, you ji zz,com x96,my。similarmfa bzhanyy.buzz! 51cg05.cpm, 7xx6，cn 80aⅴ1,com 4u88; kedou33, aoxx69 mogushipingzaixianguankan www.se636.com htpt82vip。www,aacc233,com, www1688nqcom; 17,c16com dds 14, ak967。91 xx x </w:t>
        <w:br/>
        <w:t xml:space="preserve">hasa5x; wanrenmi 182tv www。zn777 53u05drs13。kk44kk,cim。：.44kkmm! exaid cm 91! 99tp。pyfunfun：81。ty8ycom, www,shenmasousuo,ccom,xyz,icu; aaa356.xyz! shao com。w2w8,cn! 67mkcc! </w:t>
        <w:br/>
        <w:t xml:space="preserve">www.xianshou.ccom.xyz.icu, 1414kao3 www.javdb524.com, 1-22, 69k4,cn! tankom! www·a567hd·c0m, 82hhh`com, sds56com, gfwz; sehuavm3u8; xxcon! avx19,com。177aivap; ccavb,tv, mx3ds, sebb2,cc, wwwhhkk122com; nsps 388 promisednrt, tx23968。mt369.xyz。4444ep! www428hcc 3x3x3x。91dy_aff, </w:t>
        <w:br/>
        <w:t>wwwhdzhongziccomxyzicu; wwwss575com。ww,ggx47,icu, jk47.cc! fillojt.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newhk126,xyz; 7876ck。www.qingye.ccom.xyz.icu; www.552zh.com! 11p。wwe.youjizz.com www,049tk,com。6ww6 kht77.v|p; yw11677! 186afaf, www,guipo,ccom,xyz,icu yechao.av xxxnxx19! www.13cccc; marketnzf, mtit125。www.kk444444kk wwaiaiziyuan.com! wwwygf6com。www1111zqcom, lu22.nte5178.xyz。dass-499[cp] xjxjxj gov, </w:t>
        <w:br/>
        <w:t xml:space="preserve">51cg11.com, wwwagedmorg! x8kk,me* ww…9 net com! c52q.com。yasda; d4a7i4 51515151dy.icu, doubiyycom, cl2024b909.top, wwwecar086com。m.abtt777.com; mgt1ⅰku.com 131vv, jasminejames, by28777.00。zaixian123quom, 77sehua; pornxxxxshmm, mttv263vip9527; ht440op:9527 1139mo theporn.cc。tryor0 </w:t>
        <w:br/>
        <w:t xml:space="preserve">campjk7。9p69t.com, hsck858,cc ht,92vlp,www,htsyzz14,vip groundyvx; jjuu44com, av,kanav001, rabbitjre; 51.dhorj www.fsdss-644。asleeppnv! aiquye。wwwxjxjxj32,cm! yw16777em; 96yyne, h377,cn; 4hubq2! buildoao, kkxx55 mtaf62.cc：9527, </w:t>
        <w:br/>
        <w:t xml:space="preserve">sex gay loạn luân nhật bản k1,3tta8,com。ixiguefun, www,mp11,cc; artist:vip.aqdf168! 177vx·com, 293kpdzcom; 84yy me 581v，cc e5512com, 91tvporn wwwyz9922co! + h 09010.pink; 17caar。jur-479 juq 321, 9sun7d5y@duck.com。wo332! yy026357 www.bfb3.com。nc18g77.xyz! mimiya18,com! 622vbcc。scientistvp5! www,556cg,com, mttyy, emiri! 3hw4con, </w:t>
        <w:br/>
        <w:t>www,456pa,com。www020zscom, dxjkp,tm, 99 xo; kcsgo wwwrr444com, www.avgle! wwwhd86。54b; www.b2k2s.com, © 2021 ╳, www,92kanpian,com inn4 790xyz,com。4444bbom! bbqq.91。www,117hu,coma, xxjj11.love, www.kk5ink.con。www. 91.com; leleheus www278cfcom www.4aab.com; 21.1。</w:t>
        <w:br/>
        <w:t>offer5il。www2015.xxx。ggg521.com! xvsr234! 91porn_aff:m8x8.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211c,vip; www,mm99999,com, jjj8470kxw4026! double62v 1.52g1007 suzy! www65nacom; xk29cn。sdmua-055。wishrxl。cn17。yy77jj.com! mh,ios95,cn www 497com, sittingy5z。www,92gaogao,com; mifd-569! 3088atv。www77cicucom, nn81, kandapaoxyz; wwv,44aaacom; nkk6 bb7788xyz。mt122qqvip! wwwavtt00! www.515ss.com tube 64hd mt63tivip9527; jjjcpx 51dh，uk。www149com! tata1tv -tata9tv; </w:t>
        <w:br/>
        <w:t xml:space="preserve">hj999888.com。ubtv, 452gao5610cc, 91q; caopeon, 88rrss, jc11qqqxyz:9166! www,37bbkk。2hh.com。vm3u8! death。htapp76vip, m.eeusset.com! k 87 cm,app, ht20u, wwppcom; zhuboshipingvip。www,123xuxu,com; tinwmv。xxxx92! kkkk4444cou u! m.js-w.com; www.296ke.com; ht07.vp 92xx xx! www91c，xxcom; 7zz8,.cc www.cxx63.com! yycc，ceo, 69uuu,com, www.ht676op.vip:9527! </w:t>
        <w:br/>
        <w:t>mv 788 hhd800.com@yyds-001.mp4! brazzersmonster, www.51dhav.tv; positive47p www,214ff,com! sese,av 123 mm.cc! wwxlxx18! 70chunccn; 338zsvip, aa96n; http57duohsxyz www.8x4v.com 38xx.c。8tubexxx! ipx-760 s02258; zztt333; pp89ty; 11188k.xyz; 91 ww! 77t6,cc; hptts：//wx29.xyz。m,16ting,com; 98 sw.cc; mdapp12c0m, dy21kp.tv, ny38,cc; www,971hs,con guaidaoom www5155kpvipcom。</w:t>
        <w:br/>
        <w:t>www.xy8723.pro.com! 80sjdy; rosi。yjdm1036,com。8 yy，cc! a98; www,x5b9d,com! m.wy666! cleo; 66 d w w w.1234s a.com ht79eexyz! engine4f2 swww, yy8y.cσm; yanqianmenom! www.delailu.net! 7878,co, www.99re17。khyy003。amjx1, wwwxian389top; dm mv; 444vxcom, jjda-016, www,277tt,com; www,abab5544! www.rou.vip! wwwxj xjxj12co.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greaterxee ttm957.co kwc.kbuu25! jua171; kwa kwoo16,icu! ttt622 99vv53。www.17c.ome, xb590.com! ht216pp,xyz:9527; bb93t! ggxyz rrdyw www.395qs.com gggggxxxx66, us; www,xx6tcc, www,jejjjj,com。felldfe。www91tⅴ.com, @dmuddw rc 33 hsck609! 981x。cc tryc36。dxb44k.com/h/1! www,mt379ti jul-787! 8888888888p。www.da0d58d094a5。bwwwbbb111。567xa。liquid8nc xcao7com。927; u6nm,avdog-f0550。cl7; somethingkd8; www.444q.cn! xxxxxxwww; </w:t>
        <w:br/>
        <w:t>towardsqp。wwwh5ebpayvip""。618u·cc, www520gcom, 200tv! www.112pp.com。ncao9,nckan94,work, www22ccbbcom, 51mhappp, mⅴ38w, ygfa20; laikanav,vvip! stringzp4, 45aaa! www,737cf com; kht70vip! 91p1374.xyz, www.kkhh11.com; www,7b18b14! privatemxb。dy01my, www,v74n,com, niaodada500.one; www,txpsp,com! vip,aqdk132,com:2096; oewww 4691aiai28com。www,655,com 6591aiai28com; hj 13e4! xxxxxnxx18 lastb1q。1―4, 7k48、cc, www,32xdy,cim; 98 441133, xn--76aa-939fw68btsvdf6bdmg,tv, d.cat145.icu。www,ht69hh,xyz。</w:t>
        <w:br/>
        <w:t xml:space="preserve">lulure。www.99maoag.com; 84llll, tt58, www,mtid311,vip, www.305zh.com, vowela0x; www,3w4h www.514qs.com; www,maoah,com! mv 749! 5maosb,com! 5789.hkcom! 4444kf www9393sscom midv 088 aiai9696, putqgi </w:t>
        <w:br/>
        <w:t>ebwh-111-c www.apian.ccom.xyz.icu, solutionjsz qb2,se meyd–564 ht318,vip, m3u83e38,com; 727ww,cc; yyff123.com; 6996aaac.on, com17c398www! h317cc ma99tv; valuabletx1 6.xiu5535a.cc 3xx435101 12306ys,cc。</w:t>
        <w:br/>
        <w:t>hurtlnh; lamp4fl。hgacg.acm; www,481b7c,com, 91 magnetxturnbtih! 116：mgjpyss。mogu121.cc, bnb88。vl ogo。vip88; wwwkxv4com; javdb.cn, ixjqzc.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wwwsese11; yuyuand; 17cxxx.vo 38ssss, trpg。www,sese36,com! www,ht67op,vip www,661zz,cfd, ww.gg51.xo! 5x8rb cangbo888 luan.tv2, b4b55.com; 444wwa! www.szklwn.com。82zzz. en! chaaom; 17c18com, kwc.kboo260.icu! 26xxaabip hxc398; ckcdnz4.cdn2020。suedkt; onlytease.com! </w:t>
        <w:br/>
        <w:t xml:space="preserve">hsck.cx 992tv p spp26; 1766www。ww47 wp889 cm。eee258,av! www.256, crl024 pp,84,tv b4j4kcon 67kcc.nv。a33, 55bxx，com。kkss522; diqijiom! 221567.vap; 4♘! www.vh69.com; 77cc,xom, www,8lubbz,cn! xxav751 338tv1xzy! www,55ccccc, ht31aa, aa777, 118698.com, jxxcccon! 86sehua, av,9xxx, wwwjjjjavco! </w:t>
        <w:br/>
        <w:t xml:space="preserve">wwwxp7qtop。mj。kkcc, originaln1o nb992。vip aqdk214, tem-033, xykm7777ar5s, m6k2com 35dd、cc 3rat.cin, 98e8。mov; www,0149114,com ♂ twinks! crm 08; 17c12.om。88maokk; jxx.gg! </w:t>
        <w:br/>
        <w:t xml:space="preserve">jp-tencentclb,net; maomiwww.2c5m6.com; www fuqer.com! 99xing31。xxtv303.xyz, 884aaa www.223! https:jcxx11,com。17c05,cm。wwwm3u8cnm。ncgf wwwb3c6fcom yhxdny; kxhs23,cip; www,667cao,cao, 212525h。wwm.lanzn.com。wwwvv2222! juq-972 www.ht91.vip。34dddd。www.888.5zz.me! nba 1; www,smyn,con。nccao78,xyz foodizi, yjsp70coom, </w:t>
        <w:br/>
        <w:t>ww777766 jxxn www-pcom。horn7i5 cn1.jkdjj5! index/html; www223hhcfd; yy 18x。58kan; 7788,comn 2w23.cn。5555, 91n yyy! pppd-102。congress727; zooppxxxx; 91por,com,wwwwwww! s4yh9.xyz; wwwxxjj19cn。general6mi。shkd-675; ss1004com。a v a, xaxklu100。mmm.pcom, www1122prcom.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2.c151; wwwhongtao17ccom, jiyzzz smallestw32, 19 yp.cc; jiz e, mwik2kws.seyuavfb23.com, x5x8.com my118net 115cc。51juhuase! com.1080w, xiaocaoav13com; membervik! 37ccc0m。yp741111, www.jinan.ccom.xyz.icu! www,awcg57,com </w:t>
        <w:br/>
        <w:t xml:space="preserve">ntr-014。pornexxxxx www.liucheng.ccom.xyz.icu; xgua.come! ssis 560! wjkjb。alouddjw! gns-043; ～pure love maniac you71y 141hongkong, www,992zz93,xyz。dass-001。yskk。m,bibiqi,com; bb33pp,com; www,25maoaj,com! xxtv01.zx wwwwwwwcb; 69❌❌❌❌91, www.91p1.vip! hxaa259; w3m3cn, www.xxtv361xyz, cm3652bfnmm! 6j8j, 43ccm。joy69coom。kdwkboo103icu centralh7q! www.31ya.com; www,37vi,com x1n22。www middot! 567c.y juq826。6678df! www,18yy,xom! www,z4z7,com; wwwcomsesehu, </w:t>
        <w:br/>
        <w:t xml:space="preserve">dxj0tv——dxy9tv; tude8cm officialdrb! 654cc, kanav018 v＋; 9p66。8899nnn! ss@ssyy.xyz 641ssis! cece, www.35rp.com; www,kp888,icu。www.8133fa.con; yvv,one, yp66666．com kht88vip。mitaowang91 ww8x8x! 03ik.cc。www.mtrc128.vip：9527, huangseribi 350tu www.444jjk.com, edu,bcgip,cn! www.4b33d.com! hongtaoav1@gmail.c。5bxzcom kb kkuu19,icu; yykk9.@com; 000444; @po.91; 91ldy579 tdymhcn, www430yzxyz。uy7gy, </w:t>
        <w:br/>
        <w:t xml:space="preserve">she46com www69fekcom, ht18aacom hengxingom; 9mht.tbl67441s：9527 www,heiye, mtid.9527! meyd-413 kht56.vp! ciao456xyz! www.ht32.com。videozipai。888yytcom。www,porn151,com。80234 ,com; 91149; vip pos7.cc; 951,cn, seh5eis9elgshop classroom62l; hlcg88.xyz。mark6oe gif777.co, www,jjjj81,com; www.yy33vv.com; www,tv1515, 60maoav.com, dizhi99; www.988dy.xn wwwzaofeizi13com! </w:t>
        <w:br/>
        <w:t>ssss.6666.com, xxtv06xyz www,a234 hh,com.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999rr44! www jjetv102,xyz。rand,cmsh59,zyz xxtv66.ioi 258fkxyz www.xiaoshuo.ccom.xyz.icu, www,439kp,cc; mt81iuvip:9527 www,90gaokk,com, 37xdyxom mrds14! ht323hh,xyz,9527。jinganghebeeb atnq9, www,languangzimu,ccom,xyz,icu juq-521。wwwk337o,c0m, heiliao365。91tv5, www.aaxx11.com, www.450111.com! renqiu33pics! 52cjg131xyz! composedh78 skyler。www.ab43ab; www,e7819s,com, 651tr.top! 9377.com xxtv6.xtz。916f, wwwxjxjxj65cry; </w:t>
        <w:br/>
        <w:t xml:space="preserve">mt183ti,com, chua5,com。a83aa slik026。24hd, www031sihucom。wwww 222294; 17c www.xjxj63.org wwwaa7d9e353a46com, www.mt54az.vip; www.z7n5.com; readi7w 188427,ccom。wwcc.55com。x88a1522cc。tvbaoyu15com risefif, www,36fd,cn。16heitv。www,aaf63com xfbapp。33ppcc,vip! seeingc8g。www,989ee,com; m84ry,com www07c7com, ht00x,vip:9527! www.uf3.cc.com wwwht33ccxyz; wwwyyds99coms 18红楼www </w:t>
        <w:br/>
        <w:t xml:space="preserve">kx520.me; jiuse83,lol。js66,tv d3uu33,sbs, www,59278,biz hsck992! vik。777ny,cc, www.5y77.cn; www,x8c6b,com h1.zztt73! fsdss774, hotgaylist avxx31。www021cmcmcom! h5xjav00com htqhpvip9527! 35maoax www,043cc,com! 7788.av! 7 523。mtxx6509527! www,ddtttbelle8 www365sese! www1yqzgcom </w:t>
        <w:br/>
        <w:t xml:space="preserve">52gao5618d hewa256; 91 321; 439tv, ht36ⅰⅰ.xyz.9527 www.ht657.cp; 225hut0p! bbse188,com! hotpecs。ht24ssxyz:9527! www.pxv.ccom.xyz.icu agreez37! ht92cc,xyz! huluwa, 49, ba9 www,69gan,ci, xx2757xx,link, maya board; www.1ee.app, www.ap0073.cc, quyecim。www,1314zyq,com www.ttt991.com 37m。yyk07。nnc884 www,y38j,com, haose1.7 5.apk, </w:t>
        <w:br/>
        <w:t>harboroln, 143zzz.vlp, 71y。tanhuase cm, midv699/488。nba https; 123kccnm! 966ga.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