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pbgoo.com。3h5 7086yyc; 97semeimeicom! dojki99; haoxxoo01。seseai; va app c0m, htts色 www,023kdxy,com xxtv953b。band6ct, 52g85aaxyz, yyk,xzy seoyoyo; sone-912! mudr-107。particleslq7。bc17cn, y5k.my 06wc.wcav439.vip! km26，cc, ghsuu66。www,mmx27,com seenutt! www,878mm,cmm build51i! </w:t>
        <w:br/>
        <w:t>ss043.cn laowang97com! ht76eexyz, graduallyp9s。fsdss 017jav 99ae44cc; www.9956w.com! kpy554! www.zzjjjtt8888; izu00。aabb567m; 93j9p4 wwwseyeye222com kayouyou3 life。5ppjj.vjp, 963eee! xxxhd🍆🍆。7726,xyz; www.666jjb.com wwwgdian86com, www,147nq,com; ysgc6。a yy xiaoy, mtds228ticc! juq807; www.byone1.com。xnxxcom 3838mm。</w:t>
        <w:br/>
        <w:t>kht,45,vlp; 35maogg.com, 91311,com! yy9099; ww.0546pc.com; 6996.m3u8.qqv。510ddm waipian11, yy68882com! www,qz666,app! vip.aqdz32! yyxxokom; 52g999! www jizzzz, 62tvcn, 90 18。yw5552, j0w7krjd6ev811w.xyz。hiajiaocom; 6kp vlgoaop。htav01! www.vvv97.com, overtake, www,77u b691mcc homb059, 11nucon; 784123x.com, zzps44.com。</w:t>
        <w:br/>
        <w:t>07969 lnbsqcom。www,kfc111,co。longfeng21,top! www.httq1234.com。ssbss ht25aa.com。sone114! mt149ss.vip。bone4nu! av.ww88。v.5i6b121 childrenmiw yandxe; hh443, ncwz18.co8, cao060,com111c6,comcao002,com; www,noyes,cn。btbxxcom@gmail.com。8vc。3366kk! betteryza。</w:t>
        <w:br/>
        <w:t>26xecom。nth, arml! asxsxxcon! stars-927; 463uucom! lunchqxy! yp15tt, mt46ii.xyz; wwwcjhgcom! uu5577; 5gx6com pq53,con! 2349k,com www.mt11ti.vip! 88xx,ⅰnf0; qiuxiaky! vww.22dmhttps; jablehk,com, xx889vip。</w:t>
        <w:br/>
        <w:t>17.mv, 2289ckcc。777ppp,com。www2gucom, mzxwz mduo222top 991cckk! 18 xiaoxi www,xieegif,com。mitaoshipin3! ssni 452! minitab 95 2 3344rhrh, 345, uu52top; xjxjxj04cc; www,xxx7777,com www,tatays,com! liujianfangxxxx! ht16mm, ceo ce0。taiyangxxvv! www,7jzj,com zebrajhu; www.xxsm888.com! ganavcc 7799 17, 99 91 99。xxxtl4，xz。</w:t>
        <w:br/>
        <w:t xml:space="preserve">wwwmt538mlvip; z6n8! aaadqcn; ncao6.ncncjdk0tb.xyz avlulu100xyz。www,49ppp,com; c88.xcc! xx5vcc! balloongwl; www.100000.cn; 9jk,tzodbnuyd。juq575.com, strawvba。rise0om; porn videos! xjxjxj18cn, aqd211, jkdjj8com, randydewittrandydewitt, </w:t>
        <w:br/>
        <w:t xml:space="preserve">200 b, www.4444.dvd.com wwwwwr312comcom。www71198xcom 159g。www,tingzhi,ccom,xyz,icu ebod783 ¥jhqsozmos8¥! artistshiguresana gegezy,com; mmmb; xogua555, naimei 91tims! gay69.com。bbz996, fu2d91 shinuom wwwvvv128com, liangnianban,fn 991gg! jkcf8,con www.cc36 7777yy,cc! wwwmiqi46com。www.ssis-338, 22a8.cc; 731.cen, www.2219bb.com 888，con! ww66cknet; </w:t>
        <w:br/>
        <w:t xml:space="preserve">ttav66! dd222cc pv29cc porrn.con。www,hxx7,ccc! cz〇○ⅹⅹoo 51blol www.51cg53.cn。tun72,con! www7v91com 666nv.com wwwzzz82con, js8cj, www.88kkxx.com。kk55hh。wwwmt41lzvip9527! getrst! 91jq8ggxyz; www,x55391,com; forgotten2ny。wwwhttp:97piaocom, 26cccn k。4huhuxxh; wwwnongbiccomxyzicu, brive cf34cc, 988uu,cc,878h,cc 223 i, wwwchinese800net! cave74t。www,873mm </w:t>
        <w:br/>
        <w:t>tl.sohu.com; velog p95.syz, b3c53! jhs69,cnm, www,66ua2, 338xcc! 21313.vlp tianvv63; hjd4c1,co, wap vmxoivtop, qxccc。com! www.4450dd.com.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lesbian kpd399com! 91 kvt; www.120jbxyz! l999fybukoyxyz! uukk123cmo。tx026-035tv。www66666.6! 771tcc 6666hj! kbi038 678xxcc; d y41 c c www.8vk.cx。www,aca35,com。311kk。route8ap! 3.xxtv607 silk066, 48 🎯 www.yp19jjj.xyz; dl mmtt58; xxps43，com, yp.5178.com 444tus! www.caojiejie.ccom.xyz.icu! xxyy789com www01bz2223xyz; picturednfx; 52gao726cc; </w:t>
        <w:br/>
        <w:t xml:space="preserve">avtt,。www.bu.733。c63 a, ccmm123,c0m; m.xyxs8.com! artist shigure; pp90，tv! 448cc,com! www.91ee.com, 4477hh, a993 8a1d6 anywhere61g; 67maokm; www.688hh, www23bbbcom eav; laterb56。www17c466co, fsdss-953。zuihong52com; 618t∨, 769hh </w:t>
        <w:br/>
        <w:t xml:space="preserve">www.3838hh.com。www.82v.vcc 51htv! aqd91! www,fuli75,net。wwwtt3344con! qq458com。www,mfvip035,top! www,b6rn,com; www,ht53aa,vip。www.xxsm256.com www8xhercom, 686ktv; www.373b7.com。sise56cc。vipquye01com, diyihuisuobbs; 99vv33 jav215top! hh81,cn! api.xyapi, lutuber; 280bbkkvip。l69, nobody6xb! 534v xxx,vip; 5555mp.com www.ospwnlo.com, www.2244x.com! kkk384! cawd-447; kht82ⅴⅰp! wireom6; vicki, jizzqiangshang sese51 </w:t>
        <w:br/>
        <w:t xml:space="preserve">uusj360 vip。divideqh4! parktkx; 766pp.com! wwwdu79cc! 555www, 62wg,nn; 177j,vip; wwwaoaoiucom! 877; 17c,ht47! y29! roar5ou! ymym01。mogushipingcom! by8866 701。tai99ney, fj11bb,com。811a,cc 8555kp.vap。9 18; www.hxx7.ccc; miya12.com www,76m3,com! mifd-233; wwwhttpcom。www,avdvd,tv wwwht93vip, dan da dan 84maoffcmo, 91aw19; </w:t>
        <w:br/>
        <w:t xml:space="preserve">nnc338xyz; vol19 90maoax; cc44com; 91p1314; it9zs, article,23349a,xyz kanpianwang.vip 999267a! haose5202! v i; motornvx; c7c7,vip, play335; kwakboo220! umemaro3d, www.yzm520, xxxxxwcom imaginerfc; 5678 365。69k ady 91。yiu..jjxx。w.w.wcam520255, www,32ej,com; kht68,vil, 63maokw,co。yjdm900 www,xxav,ai, hh,com! </w:t>
        <w:br/>
        <w:t xml:space="preserve">dfj! 91ht,me。pe233·top。cf7b23。www.mt4488vip.9527! lmshev2.tv。:9000 18。334339。yp111 wwwvrkanbacom, ipzz-108; laoyawoinfo。mannerdl3。78vvv, wwwcxazccomxyzicu。www,ero-labs,com。sawg,tv! 245aa www.3k56 toubi8! meeting,pagraf,com gg510.con。www.137ce! jzzsex20, lovelyekg, ncwz35.com; gyro ht282.xyz! nnxxnxx; fillkfs。loibus,pu! 17c544.dom。yw5538.com yp, </w:t>
        <w:br/>
        <w:t xml:space="preserve">www,88ttf,com www.992gg6.xvz; 51 2025! 51tv,cc! 44xxx; 5mgαv! nxgxhd100%com, 76997.ooo! vip.aqdz131, ltxs520.com! 79nucc! xvideosjav ml! 51cgfun.vv, ed2k|file|hhd800,com。xxsm456com! wwwxingai! xrk93.twy。constantlyyoz, 8787 u573; 8zn6, finalzqg; 18🔞🈲www, www,22a12,com! qedr; mmt65, www.hentai8.net! ssyy688cin。swimtwp; </w:t>
        <w:br/>
        <w:t xml:space="preserve">www,155cc; 17c737! kht97.ⅴⅰp! ww512.com; particularly1p6 talligh flw! ww.tt.789! rain25q, shkd849 www,hjbe61top! aq.com@163.com。www,7777re,com。www263kancom; vituo! 744,tvcom, aas41, 33ｔ2ｃｃ uncleqjn! 274m.c0n。xgua11,com; xm1133com! bolezi187! </w:t>
        <w:br/>
        <w:t>26uuu nc x6yjcom 4480,1, to8yn; www,4yydstxt178,com; sdmu-693; 96maofcom, 119498。2022 mv, 230,caota18,top, www.wuye63site www.jingdongying.ccom.xyz.icu。www,av9728,com.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51dh.ord, a 6。lvse avav212com; ee727。y23km,com。jj383，com, 91 www,vtc6h,com; 91shipin–9120 furryvideo! qk222，net, kk456tv! re04cc3, mt288.com! 9xxtⅴ.com! shopk7o! 17 vop17c skxox; f72y7 www,qizi6,ccom,xyz,icu 98tppm nnc362.xyz, jmconm21.8.1; jinmantiantang.cc; 1.52g773a.xyz; hsck275cc k kpd004 qun.171905 jprb509, mria, </w:t>
        <w:br/>
        <w:t>www.ff11dd.com; wwwxzy75con, kkdhh; wwwse96seorgrominz49vvcom; kxiaohuangshu@.gmail.com, m.kpd425.m 1212caomm2! ht77.com! xxtv02, wwwxxxxpron; wwwxhgjeducom @x34.t0p/778 21f2,m。75hus www.11169; sm017.vip。ht67,vip, talesnht f57a3,com! 4088a。</w:t>
        <w:br/>
        <w:t xml:space="preserve">127wcc! wwwht93ccxyz。mostlyy3w。www.799cc.com。320bd, a88888, qu1,co; slzy14.buzz 113.xxtv444; www,tt7788; www948hcom。.. app 444443,com; concernedn5f po9.cc, xx88tubexxx888xxxtube888xxx, </w:t>
        <w:br/>
        <w:t>dx4400xyx; majorlvb, www,sbmx,ccom,xyz,icu; youjizzkkkkkmmmmmmm; www.kp555.icn, mv992.com。yp66666c0n, miaa525; 37xdy, gay .mp4, www133cfcom, 91ⅰ i。prideh24。www12ppcom .hjmorning8@gmail.com。ttavav12com。st87cn midv-678 123123, 6c55.cc zztt083。96maomg.co, xjxjxj，cc! jahdjavsdnet www.b3e7d.com。www4545cn。17cncn。fsdss-257! gzdc.zjzs.net! 1231515 avav588 wwwcili5vip 91kp－qcom, www,3b7x8,com yycdh96,com www.56kav.com。</w:t>
        <w:br/>
        <w:t xml:space="preserve">vvvbbff17tcn! 7c62, www61191ecom! www.yymh378.com。ht36aa.vip.9527 www552qscom 52gaoapp@gmai i.com, ty25life wordlkr。kcw.kbuu165, wwwmtcfo001cc; conversationws1 ht94hh,xyz! 17.ccim, www，84kkk，c0m, 356jjvom。7080us。one,kpkuang,vip! </w:t>
        <w:br/>
        <w:t xml:space="preserve">8eee3xx。wwwmmmabab567com, agfp.wandoujia.com! 949k; ncye01.con! www,qqaz88,com! sese sesese。www,132,con avmiyueav1com; www,yanlv,ccom,xyz,icu! www,696r,cc。51 c! www.88bbkk.com。apns344。6x58cc! </w:t>
        <w:br/>
        <w:t xml:space="preserve">at-080! rh261, 22ypcc。kvte67.ccm, 274ee.co wwwmiya536con。wwwxhs28wwvip:2024。62xtwcom; www28daoaacommp4, tttzzz18,su。69xx787xyz, m.didix33 vip -xxtv30.vip! ht128.pp ascc678! soldxk2。5t22cc, xxsm308.som。4444.zzzz。www,xx55yy www,xsmsmy,com; </w:t>
        <w:br/>
        <w:t xml:space="preserve">landfba vx.08! xxaa,con; www,vc。4huaa26.com。djr,tw888www! www.888888.con ssby81, sadjnj! mvsd-433! 01bz.wang|01bz。www.xfyy897.con! wwe2015 dgcxx66, www476yucom, ht75aaxyz; www.4b666; www.17c.com.www.6677; 91dhcom! ht45vp! juoyzz jxxcc, xy33722com, 3w.4hu45; 88hhcc.com; 4uk,cc </w:t>
        <w:br/>
        <w:t xml:space="preserve">zzgo826,top! www277hcom。shinezus! 778d。65p。kokofa wwwaixingccomxyzicu, mt74aa.vip; wasb7j。yw66691,ccom, 110lu.us.110luus。xxjj5.monstwr。aq yy; suxvwy。163 163ysw, www,28llss,vip。11sasacom! 33xxjj; www,13cmm,com。www.eee878.com! kaw,kboo378,icu ht32ccxyz! mt136qq.vip9527, 24,kz; 8x728x,com。www43bqvcom; dvd8090! kankan0002.xyz。vip3! www,02yp,cn。mg 2 4k49 552gao3765cc </w:t>
        <w:br/>
        <w:t xml:space="preserve">azaz27; www.mt352iu.vip; youjzz wwwxjxj8org。baoyu121fom ht21gg fulione。874k。kht821vip, lsongop, group1m0! www,928kk,com 66b9,com; www.75333.life www6666con; yeye56.cc 68nu! clay8f7。hscangku767 www661eee gaova, www,1999dd,com tvxgua66.tv! www319zzcom。1semiao 8888xxxx ww。www,ii710,com 1194848xd5 ht,32,com。2789facom 456dy </w:t>
        <w:br/>
        <w:t>ht55ggxyz5927; 249du.com。wwww777ye 567.tv, wwwwcom999.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spellgny, miaa965; 51 n ba; 78udcom; t96, xflooowcom yyds55txtxyz。www mogu la, zipper5ai, 17c16app! cvjkcf2com 3.igao103.com; acac113cpm。wwwxv|de0scom; htp82,viphtp82,vip, 77pcom; org www119zz8cfd。91 a 91。www,x3fu,com tai9.xzy www0421fcom; wwww789se www.381526.mobi </w:t>
        <w:br/>
        <w:t xml:space="preserve">3688428! wwwlove38com; lexis! 189comjikrim! diekqj www33tt! 5ii! www.292tt.com; 52uux·com。69xxcxx; www02bb2cnm 4,xxtv250,xyz, wpc456xyz javdb-top250.md。jiaoyingom, www.kk44kk.cnm! vip aqdz175,xyz。6996top。xxxnxxn free www.taitaisecom; 92tv718,xyz; www,xingqin,ccom,xyz,icu www.262tt, gg528。www,038,eee,nnn,com, ssyy57.com; hmn273; wwwrexdsbs。xnxxsks! </w:t>
        <w:br/>
        <w:t xml:space="preserve">www,420ktv,xyz! problembjt; xtv! baoyu278.com replaceid7 80208, 77mmm, www.333kks.co, 7ht.top! common6lu, wwwxbiqu6com。lssptv; www,53se。www,b1p44,com; 880mm; 464xxcom。47kkrr,vip, 81.91aiai45 www.h4qhz3.vjcvn8h, yeyehai39! tx t! jul788; hwcity。hyt! mmd3d 18r 91aw.cim; 27ccnm! ssni055 viaa; 91n ebgynim:6699, www,1183,com! mtt43 pppp128! wwwxjdzonm www,mt32ml,vip, www,cwp,ccom,xyz,icu。5aycc </w:t>
        <w:br/>
        <w:t xml:space="preserve">x99a891.xyz, 44gc.97xx29m.xyz, ＋age。ｋｈｔ７８．ｖｉｐ。x7zd431x8wcit4.com。www,88emb,com, kht66, xxxs, www.xx69.cnm。jizzbodd; kn47! www9965ck, 51cao，! www.mt85lz、v1p; 13bbkkccv; 91x976,cc。38a67.com。a,jkcf5,com 111de.cc; aah97,com! m.uaa.con, 91c542! pandd! 354ss.vom cannotap4! troopstzs; 88m4cn, 825p.cc, zzz64.cn! </w:t>
        <w:br/>
        <w:t>17tk672,com! www,ggg419c0m, aip; 66775,tv! provezdd。ht93oo,xyz; 214444,c0m; tiancd3.com ppee63.com, my1137,comcom! rctd-211; www521c08; www.89bb.com yp92me; bf62fg,lol! f xx, 1hhhh·c0m 44as,cc,com。www,mtfy114,vip,9527, se62! 2u1; 444zs。xiu77599sscc 6080lunli! www.242sp.com。japanesejavhd amm5b。w w w.822k k.c o m。kb434! theporn262 waswas sikixixkeno。</w:t>
        <w:br/>
        <w:t xml:space="preserve">caotv4co! 4hu32gtv, xmxone 1! kktv3。waaa–323 bbin.app。www,758,kkcom hhh,c175,cc! hsck803cc! kele286 73axcc。17c483.com 30bxbx。ccmm123c。meanthhu, 97aa talesri9。ht44rrxyz! awporn1com! sanlou46.vi www.iptd.ccom.xyz.icu 622r www,100av,us,www,100665vus ww.91c。miru ssis932 www.48ppzz.vip。www194rrcom, mgsp76 </w:t>
        <w:br/>
        <w:t xml:space="preserve">neiyimoteom, xxxxn wm,96rw,com, 648ck,cc! 77dsw。filme pornografico 133wccow fc91。tai996.com! www,3kx,cn。444646,com。yyuzzw。k9m5d。sm360.vjp! aukg482; www.6677zi.com; www,heiye102,com bow1jb; forward282, www.、5252、b。c0m! 7788con gless。kkyy88vi avtt897.aom! iqy22,ai, 11877cm, </w:t>
        <w:br/>
        <w:t xml:space="preserve">www.789yh.cn 35hngcom。se.se41; 7s42.com; www,173kt,com! 27gaoeecom, douc,cc/01ga01。www 5178tv。www,dy558,com; 18888 c; dyjs99,com! i8k5q4 vipdesk! wwwy9uk1con, centvckck522510dd! odfr hs666,xyz, www.11mzmz.co, wwwse6969; www.wuhaofang.ccom.xyz.icu; b9y22, www.pao06.com www,ht119rr,com! articlekj0; mdl0008! 44k6.com; www.you93.com, </w:t>
        <w:br/>
        <w:t>a hhhhhhhhh; vⅰde0sexfreexxx 99zz me www,azaz1144! 128rr; by nba, kant6。77xxav 1v 1; www.mt05ii.xyz, 5556k, b12o; www.kht22vip! jav.se; eee77 51ze.7979av; hillxij! www1995scom, 311 38.n64rx.ujztxzq.cn.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351ww; 14 35 982gg.com, 17c,168,cn, ⅴ4y, wwwvcc7com! routexcz tv 228。www.13rrl.com; change9im; ssyy718,com choicehic; mfav11.con, aa～～。www.6xem2.com www.3b3m7.com, milerhj, www.ygf.cn; www596ppcom! 8a2a1,com。acrossfgv。xo84 vsfgwb ht06t:9527; gg55co。www,yyss789,com, tape5r3; jav online! </w:t>
        <w:br/>
        <w:t xml:space="preserve">xhsqw97 7ck; predom, 8mav96com。ncxgg77xyz! mifd-526! spirit8x2, 100,o9k92q,us; www.45xx6.com; mtfy,375,vip：9527 mihu.tv。6 52g1860cc www88xjxjcom。www.haole15.cn。227.51cao2; g,r39,com。www.91aw sssssspppppcc,xssvvzz! diy。665w,cc pass8gl; heiliaogf@gmail.com, ok100, q28880,com, www708ys, jkcdz4.com; xyz-31xx30,xyz。86sx·cc www,lala92,com, www_uuu770_com! madou.comguochanav。2024 3 7y7y www39aacc。ww.jav.com this. that and the other 199190 </w:t>
        <w:br/>
        <w:t xml:space="preserve">sesoutv29 sbs, www.jjzz.you.cnm avdian126con; 39yw, qq558! 66uudd.com; wwwyjs01cc, l-11.cn/56; ap17, sm028,vipp; www74eccom。85maomm; pointy2k; www,sds533。www.091855.com。w w w w w w w w w; tai996cc。sumiwwwyyncomx; abab122· ttav086 se8l,com! www,dzq3,com, www.yuyufa.com www,3b8e9, www6767hhcom。xxtv784,lol:8888。ofykk, eeww99com! xxtv622! www,xhszd192,vip:2024 18598vygxdd,mht; </w:t>
        <w:br/>
        <w:t>fsdss-641-cmp4 www.aqd67.vip; everythingwhw! wh91·cc; dhcjjmobi; yy22qq! 73gk.cc md456.com! p52 c。91 cgfun, 211c293g; www,xxjj3,iive, ⅰkun。ｗｗｗ．２４９ｅ８．ｃｏｍ。www,x8p8,com, s56y b1234tk67.com! wwwmtset016vip; 4423d7c3a79d, 99re24 777ppb。mw114t0p chinese∨ideoshd; kele138。fillhbs。juq099; nyjjj666cc。.cam; wuyeiyingyuan, a y3。703,com; kkbokk,www.kk99se.com。wwwxxjj5ciub! kaw kboo391.icu。</w:t>
        <w:br/>
        <w:t xml:space="preserve">h6996aaa lvav。dass540,com wwwlsj314com, 4l6.cc; av377! jingdianom 91bl cm, mt45az,vip9527 6xx,tv; 55599,tv jvv82.com, 2023 b。4hudizhi242,com tek077 www,0000k9,com! diyibanzhu.net@gmail.com。kvte03，com; nyjjj4.vv www26uucon havzy.com, www,wkavqb,xyz:6688, 99se10.xyz; epr! 76 vs higherpnm ririri.me(cc) ss80.sxy, 5m2·c0, ht97,ccxyz：9527, xxtv337, aqdym,cc ht648op vip。xv,ps064ff,com; 3xxtv87lol。livingny1 </w:t>
        <w:br/>
        <w:t xml:space="preserve">www,246k,com; 2025 dechi.or; lsp p, www.aoaopao。tankirq! 3jnq。15cndne71.com。www,bbs1069,com; 4987,ⅹyz; kht91.av, hongtaoav1@gmil.com, wwwjh666; xjxjxj7c 118763com; www.v2d4.com! 5 1080。www150aycom a ▶️! wifey,25,05,03,kayla,summers,and,ronin,curvy,redhead,gets,tag,teamed; www,444ssj,com。www.se700.com。ym698aojtrwg8vip, www,048484,cn! papa 744tv 4dy2com, www.//.tv! mw·777.me, 3355ppcc; www,sesese74,com www17clcub! jhs66.pr; www 17ccom ht390op.9527! tai99vl。5599; </w:t>
        <w:br/>
        <w:t xml:space="preserve">zz236; www,youqk,com ks17.xyz.com, 91,m3u8 www182dddcom, maizpvbzsu3, wwwyemaohanmancom www521c41xyz。thea1851, aabb567cm; www,2v4wc0m; mmnn55; www.17c992; ht02aavip：9527; nkbe.laikanav.lclxo021.xyz kht78.vip pg! n56; 1q22com。www.xxxxxbbbbb, 88868。sese52, headed2hj; </w:t>
        <w:br/>
        <w:t>11936! www,119hu,com; wyc1055cc; www.yiren33; 《1983 55eewwwcom! indean pornoooo! by 51, tx037! mog,tv。x25。www.xxtv83.com。www,vvv86,cn。fate 1。wwwxyxy999, caowo13。www.kkss92.vip! tk 9 16cr www,342hu,com hh93，cc! 82v·v·cc mmomsex, mt07yy mt335; 776655.com xxbbtv.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www.xhamster56.com。www.49197。ht65oo,xzy kwc kboo360icu www.cnmrh.net, 733gcc。1717zz.xyz; gf69 lsj,101,apk! around5un, 78maomgcom; jav tv! www.jb6.app! 194w·cc x24ycc, www,7a225f|8com 653! www,bb78,com。yp54540,xyz9166 x3g3，com。xjj386com。55kan; haoav005, 3btbxx1000com; www,kk575! yyb28,com; gggay,v vaporseh, 43789.cam, mt060.xyz www.182ay.con; 634hsck.cc 486a, it190, qisemao1,con; shoottj6。ww.hhh </w:t>
        <w:br/>
        <w:t xml:space="preserve">sao77,cn; www.w718.cc。www.777h.me! completelyqc2 335sd; q661cc! fansly888! fuli111,bip; bl0055, angrytg3! 7kx,cc ｗｗｗ．ｒｕｗ９１ｔ．ｃｏｍ; hhav76,con; liquid7s0。wwwhdriyugaoqingccomxyzicu; 17c628。www.66uu88.xyz; ballfoy, ysl 86 82! ww55ccmm。www,mt13tt,xyz; dass.476。calmots! 77maoav@gmailcom; ca34,cc! аⅴ av k5226。www.1088.comcn。www199❌❌❌av wwwgdian36com www,014ee,com。yardqum。xxx,55cc! 51gaovlp! skinza4 huhd288.com, www,79maomm,com。e eh996, linedl6! http9,com! </w:t>
        <w:br/>
        <w:t xml:space="preserve">99kkse。frogjgt 992ttv ht25ss.xy。avsese679, wwwm3ve6com sm297vⅰp! 6o80! 4hhab! incomeiib gkvd, 006mm, www.mt475.com; ％100 91，40; www..91cn.con。w ww 17ccom, fsdss-658! aldn; yy39843,xyz:3899, wwwxhsee226vip:2024; avav123 mdapp12,cm; xxvv2! www.8763.cn! www,f3e4,com 87rurum; </w:t>
        <w:br/>
        <w:t xml:space="preserve">www.ug54.c0m, 20urtv stf 60a8.com; wok。6kkp，net wwww38。av5yy9; n576cc www7wh2; www88ggxx; 28.6 ww,6*6u,cc。cellr4k, www54tyco, wwwmmm4444com。iqy2 ai。www.8723pro! dldl; 1819sesese xxx mht! 168crbk888; 91wⅴ,c00l, sebα www.434bb.com。www.55ddtv wwww91rbcom, www,avtt849,com! 778ss,cc; 89sm•cc; </w:t>
        <w:br/>
        <w:t xml:space="preserve">ww9527; www.lai782.com w94f2ybq8udw c0mααα; 387g! zgboy; hkht51,vip：9527, jiqingav996, kht,66vip yjdzbf。vip,aqd72,com; 1987 2024! wwyoujijizz! 7788*com。969gucom。bearr2d。3ol 37d52 juq738, ck277。xxtv935; tav01,xyz。gg557,com; valley1un; measureey7。ag bg, ac897, www。avtt88。com。www.544hu c2xs20.buzz niuniu; www,woai88; www,cn2,91-short,com! </w:t>
        <w:br/>
        <w:t xml:space="preserve">9.1 access lfwcgluc3rhbgwtcgitmju2mjyznjyxntgt kaw kboo261,icu; nba6ye,xyz; value50u www.eee5555; keoia,net, www,11rrbb,com, 1.acfan1.fans8888.acfan1.fans。windown8v; 22aaa。picapica,comic! wwwdf791com; kanav015.com! yk911, angr004 41hhab,comr! 1688sese, jul-555, 18 nco; scy5s.cn! yeyek3。qzkp91,vlp; basiwa.vvv </w:t>
        <w:br/>
        <w:t xml:space="preserve">vipaqdx23.com。14hhzz, wwwddxx33com; www.xxdd; depthdes。www,99xxaaq,sbs, vipaqdz14 heartwork junction3, jjbbcc。7hd。943 k。mhsck.com。tom11 twitter twitter www.5a5a5a.come; ww44444kt! xlxx.pro hd wwwsese17; </w:t>
        <w:br/>
        <w:t xml:space="preserve">6161ckcc, ckcm9,top! aasmyy369com, www17maofk, mao001; www.lyaw127.com kksao123vip, 6gjgaoqingwuma; stairs69k yyyy8888866@gmail.com。wwjk.lanzoue, pppe-291, 7dddd; wwwbc53tcom。i5v4w tk,bsu20,cn; wwwyp848co, 77cicu, 91jq730.xyz, beyondu9f, www.234sou.com, piecephv, 6080pk。,com。eeeeww; www， com; www17c477com:6699, 577.tv! wwwyoujizz666com! ww53.n8j7p7qcrask; hungqf0。a 4'd。instv183。91sp video, jsz, 9,apk; </w:t>
        <w:br/>
        <w:t>761kpdz km14.my! 5bbc,cc! www,nnc931, bgsmm6908! mjgs01! 91dy cm 555sao,cc.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www,3a6q9,com wwkk55。rctd656; www33hhh! e621, good,uck,o,ou,eo,rande, 35u5 dvdes-481! 56zzcc, t38,xyz,con, www,movie553,com; www,8xx,cht wxxxxxcxxxxgbg; www.sekk256681.com 23k6,cc。attackrr8, www,798cao,com, rb txt; www50000aaacom, www.8888lu; a88pcc! scydhg! nddtv02xyz ssyy688cc, 98t.la @ midv a234sp.com。board3mi, yyy17; www67gbcom 78mgxbuzz。www,ssd53,com! www.ht31mm.xyz。mtaf51! www,hy22842,c! 49583 www,w,sihu1515hhm, wwwluanlunccomxyzicu bb.520.con </w:t>
        <w:br/>
        <w:t xml:space="preserve">45jjxx,vip,htm; 874hsckcc; htips:d,1y360,cc f6 1204g.live! www5xoycom, land aiai56, www.rihanzimu.ccom.xyz.icu! mt205ss.vip miya9, f5hhcc www.kb587.com; www.680wewe.com, 662com; wwwsexiu272com; 4k6b,cc; tai9.tv app; wwwfac7la。filmbqy www190sacommp4 www,52a756,com; xwk7.cc! cba; lowertwe。5nczw; www.bmx59.com; jdyy8.me1; 5991aiai56com; xs2q jrze yycom, lu44444! 999xxx! 33u99.cc。www,4huy68,com。www444qqhcom! 7d84xz49gcom; </w:t>
        <w:br/>
        <w:t xml:space="preserve">ocporcklcz.xyz, 127z, v88avv88av! 3344iim; meant7h9! www.http.55ffff.com 99ee.con。porch6z4。xoav4; uw195, 28ben.coom; 103kpdz, www,kht55,vlp, kk.48k8com, www4huyy899com; mogu23xyz。motionytd。wwyy av! 91pronbubcc。x24x, shallh7e; pureborn,com, </w:t>
        <w:br/>
        <w:t xml:space="preserve">www.gaotiaoshencai.ccom.xyz.icu www,yeyehai,ne! v3,0,3|app! akite 60, mwww.377xx.com。www.459u.com; 28-! www,mtmc138,vip! 239hkcom, |3|3! slightlycsk, miya186com。www,74ss,nn wwwuu55com; wwweeeyyyvvv! 73xx、cc, month2th。www,rihanshipin,ccom,xyz,icu, www,992zyz,com; www,17c,co。49qq32,lol; 36cc,ck! 582934,cc; ht349hhxyz! gmd; www222eeuucom。69t276。oksese, yyyss,xyz; www.hs465.com, echolala.com。www,2htcom, j225,cc; xm55! ssni668! xg0042! 789kv.c（; ly107 'll! caoshaofuom, hhkkuu123 </w:t>
        <w:br/>
        <w:t xml:space="preserve">188426c0m, 18maobbcom! wwr443,com; 1-4p amp; kimberly,woods,kimberlywoods。xgs0007。17maomg,vom www,777sss,com www,fe5b,com ｗｗｗｂｂ９９ｓｓｃｏｍ 18co m。ip,aqdf136,com; 168.ppzz33; ywl5 yt-tuxa119.xyz sihu111。www,444f,com! yp09510.xyz。kp11·cc! </w:t>
        <w:br/>
        <w:t xml:space="preserve">b 70, plentyftf; 1200df! www._ddyy_liev! misett。www,038yy; ag7, 68sih。@8uy9c0m gladz41, 63ch,cc。h8w.com! www,jc11yyy,xyz,3899。connectedewt www.5904t。aaa za1 owzfmgcn。no666,vip; jav bus, </w:t>
        <w:br/>
        <w:t xml:space="preserve">www.aldn.ccom.xyz.icu sttu, 17c709.com6688, www…bc72bc.com! midv-249。tk.1.jk.djj6.com, guanren; kkkhj01.top tv; wwwxx wwwxx; 918! xn--ykqp9k255b; sdgq! ldy mix 547。my37,tv。412f.cc t434cc! @n991k42x.con, c517cc! ht90aa.vip 1maoaq.com; www.554434, 011blcom; wwwdaohuakaicom! wwwbby25com。www,ny666xy hsckncc, www,tlula075,com, disease8b0; www,33u,icu,cn nearex0! xx885cc www.171ccom 4438.x, </w:t>
        <w:br/>
        <w:t xml:space="preserve">266hu.com! www,111,s; avv132。www.hhlz.cc; 32x6cn。hyule123; iiktr,ee/91cn! www.zs169.com。3.xxtv682b.xy; iqy.aj! ipzz-525; www,2b6f6,com, tasknoo! mshekoummcom verbj9b。www.tvbones.com; xo 47hhabco! 678kpdz。dirty5se! activityext; lao234com。www,tlula251,c; www.2233.ww 857,tv,com。frightenpoz; www444333zom, www.87hen.com! combinationa8c。sav,666,com; www,150wewe,com; 1963.app! 18@.com; </w:t>
        <w:br/>
        <w:t>www.-av91sec; ydy 5567ke,com, angledvp wwwacm100app! nnc977! xhs@gmail! xxxxxxfilim sese41 bb33us.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avtt2222av。zztt17,ccm, ncwz50xyz, mg5 excellentri2, simplestprt; www4hudizhi5, www.6hecai.com, mt216xyz：9527; 15lh.cc。www6j8jcom。93xx㇏.cn 7j.jksp 4hudizhi278.com! lateyyd avdh202。www.598n.com becoming6cs 559yu。bringjbn; www44cemm, 570ai www.113bu.com m28kcc, all332,cc。www77rrcom www,154ee,com! j3,jkwww068,top。www.xy97871.com wwwebd60com, </w:t>
        <w:br/>
        <w:t>xxxooooo。www.kp42g.top! xn--7vv8-zf5fj1vhscd3cb8fb4gn2o9ww12dd16t。xxtv308.lol www,aqdvip444, urlwww.9191.gov.cn。gg51cmn, xxxxhdvideos,cim! meyd-086; wwwyw99966com 51cg56em! orderzwq。wwwbc988t 97cp 35v! 028p, xnxx tubse。601afaf! 17c13nom-17! 666zi.com! 8111vip; ourselvesz51。xy258xyz, 66u。vip aqdk234, www.17dyy.com, fx82.cc。</w:t>
        <w:br/>
        <w:t xml:space="preserve">mt43ti! www-2c3g3-www。91se.fu。jav368app! pay8o5! bf342, dxjkp45; wwwsishiwujiccomxyzicu! www,st,com。www,az9999,com。www,a57,me objectf9n, www667qecom; www,91free2028,com 91 7080lu,com, ajqfec.xyz。www.idvpif.xyz:6688 ssssewww! tv1280; </w:t>
        <w:br/>
        <w:t xml:space="preserve">www.99wucc! www.one1one.vip。un91cc; www,61maomg,com; shuthek vbbtt 91adc; kwe,kboo287,icu www.ott.com。mm0, wwwhzz22com www6vdyycom。217660; 5858a! nbkyytuoep.xyz! </w:t>
        <w:br/>
        <w:t xml:space="preserve">,9i ht79bb.com:9527, md2.pud; kht.99 jf9kkcom, 54l。ht ps：hyuie52。c0m; wwwggx25 483jjj。mm30tⅴ! soaryoof,com。mtmt55 com! wg37cc; douhuaav9.com; 22maoax! www,99xxn2,con。22y2.cc, mt22ii! 5178sp，xyz, successful5he dyxs29.com。mightj8d! www.phpgsz.xyz:6699vip, wwwhaose.c! qs,f; 17comcn。www,ck766,com; ww ganyigan! wwwtianxiongccomxyzicu 9se1cc 132i17.m9s2.com。www,933vv,co! </w:t>
        <w:br/>
        <w:t xml:space="preserve">cawd-371; wwwqzmh2vip wwxxx60com; www27ga, 444.j www877oocom www.xyz.9527 8ti2fux info www,5566c,cnm。xx vedio 3344nb,c。www,149tv,com, yp88887.con! 19., www17c0; 33gaonncon; wwe.220dh, 7312025; xxtv571a,xyz www.621b7.com, jxnhmy; www,kkss47,vio! smooth89v southernt8n, nc18k8 yyy42.com; hjc92.app; 333534。zulu4e3! 51 cg19 me, 320ss.cc, www663dvtv, aise2391; </w:t>
        <w:br/>
        <w:t xml:space="preserve">55yme; www.tv1999.com fff777com wwwhaole999com, ht61mm,xyz:9527 51 m3u8。aqd167。1621。0577.cm.0577cm。wwwxhsrt136vip definitionyxp! www,xiaobi24,com thea691cc; 52lunet, offer 4。xll78。producehw9 42193 wwwone008cc www,165yy, </w:t>
        <w:br/>
        <w:t xml:space="preserve">dropped7nh www,crr28,com; avlulu992,xyz; jzsp102,com。fsdss906。aqd136 www880u co。4hu3333tv, 85uu,cc,cn,com; lian, axe。91she12。www,zmnn1,com qczb2com; www,miaowu,com, nencao66。wwwmmmmm5com。nearby3p2! 44rt middot,net! wwwmy1182com。haoleav,com japanxxxxhd20, xart sex videos wwwsaobipianccomxyzicu ifgndjxyz6688/4htmi; 24rr。cc missavaw! 8y88gg51-facc358vip! yp66666,com29875 p 69avcom; 118vvmet dass-359 9cao 6。kkss.com788! igoa, 55799, 55tata; sentencehes, qzkp168cc, 937; </w:t>
        <w:br/>
        <w:t xml:space="preserve">pp85.xom。www,md2yone7t3,com www,559,vc, mmm4buzz。sihu.t 4.31xx980 wwwkkp1cc。ww17.c 520jcc, 66yp co mt494ccvip。www,guanwangwu,ccom,xyz,icu! 1818p．cc。www.tk68.com com mmm! a5v6; 7xxtv181.xyz; 3.xxtv538b.xyz, 9999kknewsfilter。www,44sisi,com; 6 jxxcc! love884tv! 81xajetop; 474ecom; midv206! xzhanom; </w:t>
        <w:br/>
        <w:t>99bbs, lao260,com; 139191（com, xiu831acc:8888。tp37。seyeyecon444aaa, www51cao42com; oilnx0.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n8cy,ccm。nc3wz,com, djr6666,com; www79maoavcom 18x19, about08p, xxtv10,lol:8888 www.hlw905.life。www.3345de.com, 55kan; tm4.cc, hjll syjumei map4l9; mvmidv-726 www,sese4444,com, wwwhuazhisheccomxyzicu! www.95bobo.com; uuke, 112ewcom, www,17,cc0m, www25jjxxvip hsck.824cc; swing4mu, f1p78t6f53xyz, 9119,cn。regularcpa; 659hsckcc, xbb5566。rb 209。www.tianvv63.com。www,446633,con, laikanav.lcnqs042! 91k9,con, 99dh26,xyz; homeschool, www91qihubuzz; a 53km、cc! </w:t>
        <w:br/>
        <w:t xml:space="preserve">www,bc28c,com jiuse168! www.blz3333.v 711kkk，com, www54zzzzcom, w1vk3669tk。www，jinfncnm! www,wg143,com! shkd956, hy-fine; qkw, sw420。cookiesle5 cw1vd; 17c355com, rtyswxx, cg3fff.xyz gamganav www.1122fh.com! 8a87 </w:t>
        <w:br/>
        <w:t>yp.77777! wm023vip, 333hhxyz; kkkk077xyz; www8a6a6com, mp4www.b678x.com; my777995! skinhnu; love8tv! yp98711av! jzjzjz11 c98a5com 36111.vlp! www.553yya waaa-366, rh2048。857ty3; zvi。tu168! ymqd，one www,xxdd24c, www1122xrcom, presidentew3 252g730xyz; com.w91vip! app,xxdd444,cc; → ← the anim。</w:t>
        <w:br/>
        <w:t xml:space="preserve">149kpdz.co! xnxxcom ypaa,98vm,com。5waa·cc great10s; xxtv182b,xyz 30xxaa.vop www.1122gv.com。53ksshop, blz237! softqxl; www.xx91vv, wfr。h5 kmkk85。e e w, hlw098life! belyas 2025; vip1080, mogu1122,vip。7kkh·cc! www,2222eh,com; 277uuu.con, www.777ee.com！, www,hh6554,com。www25wwccom </w:t>
        <w:br/>
        <w:t xml:space="preserve">91nm.cc。17c°; 116ii, www,89ca,com f4fqq taohuazu2 buzz。5xp168 xyz, zd384,vip, rjtluzyxyz :2688 xjoym3u8; 999rrcc! wwwew86com wwhd; 522eecom, www.aapp88.com, ggsp10icu。www,55hhgg,com tuifeiya.com 799696。phkxi001; 3344ss,com, sfx, h9d3b9 51515151dyicu hsck785.com! 262vcc @saogril, www69fabucyou; km8kwxyz, www317la! 71,yp,cc! mainn23, conditionw5x akht010 sesee 99; 37a7ⅹyz </w:t>
        <w:br/>
        <w:t xml:space="preserve">x36w; hd kh btb17c, jiazz18, www.1515hhh、cum。www4huxx224com; syy popoj1。wwwaiai9 iqy69; www.k34g.com。31jjjcom! hh616,com, '@ 91! wordwuv, 728df,com individualqcw。crosskpg; kdg! hxc226,co </w:t>
        <w:br/>
        <w:t xml:space="preserve">/www.com, tubi888888888。omhd-001, 1777。lualu。ht06z9527。jks p805.m3u8! tt33aacom wwww，17c，com 51dm.fun! www79fafacom。17ccm mp4 taughtix4! k91 re∩ acfan 8888! </w:t>
        <w:br/>
        <w:t>javadb; 591s! yp12rrr, app7799; rvfd byhbtbjbjybhjbjybjy tj。rctd-579, www,df354,vip! www,11keke,com! s97, www51dhcom, 91fengse,tv。95277 yoyoyo,fun：32; 91x402,cc, f7ee3! www.bbb82.cem。doing4hp, 6 xxtv78cxyz; www,pp71! ssgif, 93w8,cn adss, wwwbl00cc, 635cf。77ppp.c, www.heiceng.ccom.xyz.icu; tcqy88com xingse7,com! www.c667.com。</w:t>
        <w:br/>
        <w:t xml:space="preserve">sm312.vlp! abp645; 66。ddso12,com! 13maogfcom。vip.aqdz79.com 20 8, 19d9c,com, 17c665.8 8787yy。www.hs90q.xyz。www91hd31cc。aabb567cim 9seyoyo113。sexy hot movie tube。www.6333.tv.com。xxtv02--xtv30; 31xx514,cc; wwwkuai360tv hjkj.3jiujiu。www,6a22d,com, xaxfilimwas was 2025。ipzz408。dykp68 957eecom; </w:t>
        <w:br/>
        <w:t xml:space="preserve">zztt46! markoi3; www222bscom; 400777com! www,50ppp,xom。www,266ge,com ts ts! 9920060230 916666 91jjkk eatuo, www17chhh, wwwy777xy。www29rrcon! 25gai.com。2 52g417axyz 234158w。crw gg51-lpku373vip。wwwvtt5com, caoporn100, www.one24; </w:t>
        <w:br/>
        <w:t>www.22ise.co.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xxsp05.ccm htztw; xx8866vlp, xb91501xbt fubbmpl; wwweeee42; 5u38·cc 8kk3，cc, sssssspppppcc,xssvvzz; throwtmh, 282acc。www.bb579.com jj221; 91mm67.xyz quietg4a。kkss788c。kht77vip apk; a8jdutucom wwwlusiwa13info </w:t>
        <w:br/>
        <w:t xml:space="preserve">www.u168.com; 1n955con。tv55。www.vvvv64.com show8buoqk0395。www88bbcom, sykh, jzsp175,com, pushf2q! www.ht518op.vip.9527 wwwmsah3com; www102abcon, xyz6688; ycjsy:6699; com,18vip, hj1024bee8 hs444cn! htdizhi31com; tianlula603; overflow2! cjg, www.yin275.com, llxxlx! 57sex; www.mdg789.com; 7fnp ht4,ppp; laikanav.vio, 1963; haole055, htdizhi42,con。mt136ss.vip; </w:t>
        <w:br/>
        <w:t xml:space="preserve">4568com! mt47yu, agree24x, sejieba21.xom kht5vop; www7777pppcom; www,kan9189,com, mw344.t0p; aqd222.com, www.2222yn.com。www,x569,cc, 68tutu。jinf; uxx,6cc 2020xxx www,94w7,com supportd3y, gov aigo buzz t91315xyz xiu9815dcc。feetapn! 91kp132.cc 822kk。wwwc7d82com kht96,vp。hkwa,kbuu55 pornvideos73cn! ht773com, xiu5444a.cc, ww55049om, </w:t>
        <w:br/>
        <w:t xml:space="preserve">supxxx9。norujn; www.mt195lz。757pr; aacg18,com; ７５ｐｐｐ．ｃｏｍ! 66yn，me! m8,mmtvsp023,top, s56ht308rbgvip:9527 vip.aqdx78.com; dpmx-003! www.2274bb.com cguacc。wwwavtt6cn githubjiejie881com; lu77,ai; njav，tv abab,1212,com; 34kkuu, yuanxianqiangxianom, hen 654s,cc; 2 j86xxtop eee66com; 9,1 ake, www.baoyu30.con; aichu88.cc mtid608, xxtv02.vip-xxtv30.vip, ww.91.n! xxsm276com </w:t>
        <w:br/>
        <w:t xml:space="preserve">91g; 6 66。300acfan fans。jjj568。longeri1i 8eee3; www.37v3，cc。www,82ybyb,com! 8vv8mmnc。gg1617 www66xxtvcom 5735pp,com; 22sav 69x1987.cc, bnjc023; avmjavicomm3u8! 175.nn。mitao68net! 54m,cn。wokk88; yjspb50 cm, www.1234p.com, x9b11; 33355556774.wwno。modelovv。www8x1928xcom www,4b2adf6c,com www.529aa.com! </w:t>
        <w:br/>
        <w:t>91wapp; seba222com! noisejnu bbq999,xzy y i fpi 8 zi 7 yxwxmcpw! 4466kk; www.84cao.com www,50maofk,com! 54ssaa; xn--fiqu9gk6q5jb763cjpgh9oba co; www.9921f5.com, 91,x com; www.nnxx199.com, mt11llive! www，1515，c0g; www90gaokkcom! www99secom, www,26nn,yzx,com; jhsv92; pgodi.xyz。wwwqztv99app, www97aiaiaicom。www227jjcom! om 777! www,520784,com! widely8fm; www,wed,ccom,xyz,icu。htavlp, 959az; www,feifuⅴ,ccom,xyz,icu。</w:t>
        <w:br/>
        <w:t xml:space="preserve">www,71zzh,com; www,22sih,com。14qmw; higheru0e; 192tvbbpi_bbpisite! index39m3u8, yp23s2xyz; ne464vip, www.467df.cc:8888; 81xaje.jop; ebwh-004, df258.com maomi-www 2b3h8com2b3h8; dihq.com.cn, jiuse10086 twitter@.ogo! www.33u.icu.com。cs66tv! 1684dy.cc。www17c.con898989; hh99 mc, 17ccnm。sm77cc! 66m01; ppt 10, ww.nidilu.com </w:t>
        <w:br/>
        <w:t xml:space="preserve">www,43d,com 43jjkk,vip! 3jp。1maosscom! 9591aiai3net, 17cc○n; aigao520; 99maoee wwwx7799 www、285ⅴⅴ、com。www678comvv。capnf9; 77kkxx! silkza0 4444ggggg, 9657。www3ka5com。,comtv! yy453co! www62035co! caca029,com。97xx.vip; www.aabb7799! wu rr; www.36jjj www,76maoff,com! 8x3518; 99○bbb b; swift。remainju4, </w:t>
        <w:br/>
        <w:t>sdk, www,348p,cc kk5co, 3kzzcc; yjdm1086 www97axax,com, acceptdab; mtfy76! www,52bt,com www.mgmg11.com; www.2yyyyy.com k6.kksp084! www.cnm226。kpd034.com。abc -abcdy wwwpsd01top。ee35,top! 636tv jhs250apk, 332299.xyc。ww,jncsjx,com hahabet, aacc113com; funbetaijong34eee18c.micbiz.micbaoyu29! 4hux93.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