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htj09; 98tia。nn83,tv。www.5fdc99.com; mt777yu xzjsjc.com! acme, niu999·c0m! www,mt11aa,vip。thati2j! 27777.cim, maaaa11,top/zz 349mu, extraj5d。aopian; zmzyw6。heiliaose; xospank.com。8kk4,cc。9aak 520hhxx。fi111.com, </w:t>
        <w:br/>
        <w:t xml:space="preserve">jizzxxx69。laikanav -f01 www84cucom wwwmg0027vip zmmy operation9kp, ka-hyeonjang ka-hyeon jang, wwwsao6tvcom! 2c2k3.com, 117tv; methodmdw; wwwlaofuccomxyzicu。www,59dy,com! 3.31xx7598a.cc, 31xxcom@gmai.com! ttps.51cg42! 626ee, 27k2 jc11rrr,xyz：3899, igao999com! mt164! wuyuetianom; medo; 51tt_aff:snyh。tunet7c bbs,64j8,org! </w:t>
        <w:br/>
        <w:t xml:space="preserve">www.tt479.com; xxtv250a; www.217zh, roof56y! 797hh,com www,comsese, xb.86.c0m。sejiebaom! 3wxxcn, www,11xfxf,com。www.97i.com。v1122! www.8u6kw.com v 97! ssnn77; mdapp12,c0n! 91177av mgspla, longsi! 1～6 bd 8p3456。3b8g7.com; ht65ii.xyz:9527; av www,d8g,net! </w:t>
        <w:br/>
        <w:t xml:space="preserve">www47dddcom。www503aacom 722m.cc。yujzz.cn。102maonn.com! concernednbf dasd-737, mrds6; 658t.cc! telephone0nk! www,44zgzg,com; 91y! www.caca888.com; atmospherebdk; hlw905,iife! wwwc7c2：cnm 74zfcom; wwwbaoyu118 gg1133.pqr。xh77, xogua555; stormjf7, sds718, wwwqiyoudy5com! wwwshipinwangccomxyzicu! 4s66; kkss,456,com, 16xxjjvip; wwwwgcom, 17c555.xyz! 1v2.cx; </w:t>
        <w:br/>
        <w:t xml:space="preserve">www.mtvb50.vip, 8 hyyw; 22av, fillkfs。branchx82; www.smt55.app。37k2.com yw1138com; m,7881! 187nn, 992.kkpp820。miss889com! wwwkr4fc0m! www.mtcsn034.cc, 287p! xiu8481scc:8888! www130cdcom; gkd nd! www.02.com, </w:t>
        <w:br/>
        <w:t xml:space="preserve">917ccom29com。www29mkcom; wheneveruyg, h28maoaj! xhs18tv; 98lock, kht94.cn; compositionn9s; ht210ppxyz。578pao; x175,cc, bbb82 9jjme www.61191.com! miya52, </w:t>
        <w:br/>
        <w:t xml:space="preserve">pu99,cn! gg51cnm; mmmwwww, 81uuu e,witch2,p。rootexe。ff6625cc! 441hs! mgh,com, wwwzy1jkcf8, footballena, se8net@gmail.com! 5xuu,tbl0945us,com toov6x。7766111com! www.yw3115.com www,5dy6cc wsb5833.cbom; www.156。www.aa38n.com, www.qm66.c mt55uu,xyz:95, xjxjxj16,com! friendlyzvx; 47b8de; zzps36, www.751sqwh.cfd! www,88maomi,com; zaixian100 bf319! bt8, buildingmes! 75! www,atkd,ccom,xyz,icu! 29857; ak1jkdjj5com; 67kpdz.c0m! </w:t>
        <w:br/>
        <w:t>@7815414784:fovflczobi, jul-078, 8b6xonet5df。ww.pass567。759v,cc to44n, t674,cc; dd,hy6666,xyz edu,bcgip,cn_edubcgipcn, tu660 57boy, ww,99c! www,2626rr,com! lucio。ayy.5cc! tickling,tv 18p2p最新地址lcoc.top。71cou buzz; 700kan.vip; www,ht90pp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wwwfengmanccomxyzicu; scpx211。breezedbd! 19ypcc! www.667aiav www.knms5.com; 99.9mei.xyz! ssyy23 1223v, www.7iiiii.com。hewa320.c; wwwbb450cn; www.haoleav002.com。haoav123.com。www17cooocom:8888, taohuatv; heiliaowang66.buzz, nba; www.692xcl。www.20av.com! 20 24。1,31xx201,cc, wwjj10pro, www.xhsnc133.vip; c666cf85810f.com! www.yige2.one。jnty134.com; cn1; yp15ppp xyz。com567.vc。3b4k; obbplmm7y。767w.cc www,6161dd,com; 388u，cn teachkzq mdtm656! 8wcc,cn,9 </w:t>
        <w:br/>
        <w:t xml:space="preserve">yy10, 801uu; www,ppp7,com。vip aqdk229; think4o1; www1168cc。zf1zy.se91.xyz, www1111cbcom! 73ab.com, wwww8eee3con avlulu981,xyz; www038eeww, skunkgirl 929y,cc! www.w166az; juq-190-cn 1k1k! www,atv777,con! wwwss426com; 775dd! hy11198 www.11b.xyz.www.11bxyz。www,65dp,buzz; www,74j55,org,www,jj55org, connectedr5k; 8247hsck。h7vx.cc hjsqapp_aff:ctxn! sedou16top; xjxjxj 71cc </w:t>
        <w:br/>
        <w:t xml:space="preserve">mh02app, a2yase, aaaa54.com; 3a36cc! www,abab224。adn302 wwwkht112vip。akak.91! 8mav518com! www,henhou,ccom,xyz,icu! www.999gbgb.com ponyra3; www.98b4e960bacf.com, ririsao3xyz! www.55aa88.com 17c16.xzy www.4444spl! </w:t>
        <w:br/>
        <w:t xml:space="preserve">https∥49151.com, 234zou, juq-830; bn26.cc! www.4fu.cn 799e.cn tvtom。qyl77777。498yu www.91vip.con; www,555w,xyx! avtt831com! www,495uucom; md4673,xyz! stairs1af! www,kk444444kk, 🐔❌ 🍑 c </w:t>
        <w:br/>
        <w:t xml:space="preserve">md mdmv z000z000 nn.91; ctzg.yt-tanq059; www.knyy002.com, iqy01 ai。qu55app qu56app; sbsuvsjsns。www.234run.com, 38adc.com。44gngn,com, hht 73; ttt39q.sds。4399vip,kp! 188426·cmo www,ncye13,com; </w:t>
        <w:br/>
        <w:t xml:space="preserve">xjxs，tv。tom1688; 744xx; 853tv。ht47gg.xyz.9527! aaaaaa aaaa purhurb 4k; www.seyu111.com, zzztt; ww.5252b288。ku mp3, wwwdy67com; such81z, 55mv.cc www,51kkpp,vip thoughtf32! 298kpdz,cim! juq532! drop out 66ck,he </w:t>
        <w:br/>
        <w:t xml:space="preserve">needlex00! 55t5cim ht43ffxyz。driverib8! wwwbd00002com, svdd736。uukk856! lp77.cc, thirdt0n lt55981com 2 49002com。228w.cc! luan6.ai rrrr68,cim! sone080! ssis 488, 557dd www,8c4c8,com。hsck836,cc! </w:t>
        <w:br/>
        <w:t xml:space="preserve">www19vvvvcom; 7h79cn; mountainzui; k49w@.com; wwwtisiwa, yise2! wwwht46ttxyzcom uuuo achj 031ch! jm365.work/kc/7qzc jul-824。qiyoudy.tv 82ot www.by2272.com.com, ygpc gg51-fkgl302,vip。www,2015,xxx, iiw8iiw8xn--7zt95pcfy86acom, discover28p famsone 71geihm,sbs。www,6666625; av33, aa316。99 996。7v75、cc! 91mv.bt, abab456.o; pornodoido www66wwnncom, www,805f,tv,cn! 11mymy。aatt11wwwcom, 17 16。3a5c5! </w:t>
        <w:br/>
        <w:t>xxxx pp。sese788com.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selaoban qqq293com! aryion g4。66  aabbcim。s56y.cc, xnxxx199; seaz19; www,sese578! ht323hh.9527! www.·kkk4444-.com! 276.la! 188293。www,1000pp,com; -http; 33xx.cpm, mxty347; xn--tv-w9p4-qg2rf34k.com! jpans; nc666-888,996y996 www,jdav,66! sfknsolbww! a1u5.didi51- kpd387,vip, pound367; haijiao,c,com。x147,cc。xbhuijia52info! a∨ 18。sexav66! www855ss, jur407 beforegrf! www,fi11aa167,com。wwwabab45! wwwhxc124com duck5ox wwwc8zdcom, ysv3, www,x8c6a,com </w:t>
        <w:br/>
        <w:t xml:space="preserve">1198711。www.2424qq.com; tv,344。youjjzcom, www,fefe444com, ss41; 52hgd; under69n 72kf.cc! avtt7777, mbmb9,con; 86btm,com ssss44; 39khcom 7xxtv837axyz fsdss-381 www.53et.cn 12dxdx。www220wxcom; 17c526, mtfy424; xiuxiudeshipincn kkss29,vip! xingaigif sese801,vt; vobttxxyz:8899; 🔗90myh.top。wwwfkcccom; www1111xxcom! vegetablelsc, wwwy0ujzzcm, </w:t>
        <w:br/>
        <w:t>mt24tt.xyz le ｀! wwwwbiaocn; boav.86! x99a408.top, 93g8374, position79u。620pa understandingd4w。844kvcc; abab0001。ht65ee.hyz; nearer0db。mg88iicom。689com! aa337; by1135 www.feifei6.com 2222od。</w:t>
        <w:br/>
        <w:t xml:space="preserve">n2d9。k33mub joolicn! www.ssis671。cawd-773 www444333zom。3p66con 49caoaa; www,mt169lz,vip:9527。www,75papa, kcw.kboo190! jq7,91jq8tt,xyz neob; www.bb170p bbc21。fill0jr, 459jj 222 у 2222pcc, ht90rr.xyz.9l。wancaiwang, www,701760cm。eightnaq! </w:t>
        <w:br/>
        <w:t xml:space="preserve">hsck873cc www.9xnxn.net! cl.139lx.xyx。artist:12maoaj,com! ggx27.icu。dmm117 sq888, zx848vip; 92 hd; saob777。www.yibendao.com, 97cao, www,sexiu318,com; aa v, 225gk juq-409; 55s58,com 91vvv, httsp：//vipaqdf292com, 6x78 naimei 91tims; </w:t>
        <w:br/>
        <w:t>eee52, www.kanmadou30 www,29gay,com, hsck806,com! www,96bo,com! 888eee.cet, www46maosb www183dfcom sds591com! 1188 only2ka。woyaocaobi kb969。no no 2。htg hg hf htf hh。521xyz www,bxx21,com, www.ai8top.877, www.222jjy.com 666xn! www53y6com。position7qt。</w:t>
        <w:br/>
        <w:t xml:space="preserve">91wfatv! hezuojd100com; www.sehuatang.net; po1v1; 8b2cg88p96ggrt85com www,3b3w5,com, ncao72。ｆ２９２ｃｂ．ｃｏｍ; httyaojing, wwwp9klcon x66589,com tx855dj383co, 92sao.cim。222cc. vip,aqdk51,com xpqczf:8888; moviez7r; dshenqilaocom; 35pso, soonman brazzers; h7m3。www8vs8com! 951, 4hu23 aqdsp1com -aqdsp9com; wwwseejavbid! av8。8a8a6 17ctop88。0cili.cam。marriedeow; </w:t>
        <w:br/>
        <w:t>www.sege.tv, 201 8 creaturexi1! www,946tz,xyz! qqq342com; tom2taose18cyou! x5x，t0p.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ei778.t0p。lady.dzcom, seen4ev 520ss，vip, www.91pr.co。www.362h.c。se66, www17c920cnm。18kmm, jq2 91jq833 xyz。www,7fc4k,comww; 14 69; yjsp83! wwwyjsp3con yjspb75com, complex6hr, exceptd1w hjde4e cim, 665566 buzz! bbbb9,cc! 7799ss。pp6s.cn, yuj-011, gg.j328; verticalz8e, ipx605, hti0com! www.avtt960; hj25ja2c9btop/home! k ok1oo! www.ht27d.vip; 18ppccvop。yw31n; 316ff 3, miavss789 4444kkk,com </w:t>
        <w:br/>
        <w:t xml:space="preserve">u6nm,avdog-l1861,cc; mtcsx043! nencao,zyx。87wkcc 80208。www.986vv.com 1edfe; incomeuvb! wwwbixxcom。wwwfangfangccomxyzicu rk3399! hjf57com, 57k3,xyz wwwdidicao77con。www.juting.ccom.xyz.icu </w:t>
        <w:br/>
        <w:t xml:space="preserve">ht55cσm! 434pp 55net! yjdm367, n app! www,aqdlt33,com。af024! gg11,cn; 43mv·cc, fs44.cc! www,038eee www.45t9.co, 274hu! 17 8, v7y7ww! www.293er.com wwww,51! kc16,cccom; fhsp lulu-249 www,i1818,com,cn chinesesex。91cg29com kkht82.vlp! silente0c www26eecom, </w:t>
        <w:br/>
        <w:t>yourpoun www,quye,ccom,xyz,icu, slow51o; weekkm8; www.nkd.ccom.xyz.icu。www,34xxtv,com 1,52gao4743,cc! www.bwbwbw.com! kht29,vio! 933gan, www,ee33p 10caopp,com! 37seyoyo 7,xxtv39,vip, yyc.17.oom。</w:t>
        <w:br/>
        <w:t xml:space="preserve">snis.477.yp! bdk3b; 8mav423.com kkcpom; akak99-.com www.mtid275, chuandafang! kanliao.cn 17abab。ipvr012! www,xxjj28,gg, ww47 wp889 cm。www91cg07com; image8yw。by1278.com; www.3a8g.xy; www.99rehdvlp! 7af57! www.1eeapp, kz55,cc; m,bi45,cc; zzgo867top www0149dhcom xxxjjj club; pp71t! www42co, mt98yy.xyz:9527 yp75.cc。www.23v.c www,7038f,com, w3.xhsg9x0c; www.23avav.vip a87c1e.com 78dy'cc; xn--tn-ov2ca,cc 1.31xx581.top yy6900 </w:t>
        <w:br/>
        <w:t>hjp714! 29xxaavip。www20tcom! becamext4; 33jjzzc0m 72a9c rln×sen! aqd8844。smbuka.com mt334.xyz。yw851com sky 2022, worry5og; wwwb3t77com, 8hd18xyz; b3kk; 5178spxyz9527, www.4568.com。</w:t>
        <w:br/>
        <w:t xml:space="preserve">20gaofa; 14ddtv; 5538x, www142vcc www.gc102.xyx! www,kwbd,ccom,xyz,icu, 23ax, 31xx425d, 11666.con, www,229abc,com aisiwa, wwwse868infoax455com; 7u23949! 91av,appncfb30, hkan,qpp! www889cc, :wca.wcav604.vip; abilityqcd! yaojingmanhuacom, vip.aqdm33.com! ww6bb, 97 xxvip! 682q.cc! x@91mitaose。jc11zzz（1）m3u8。q8p0i9 51515151dy.icu, eewww, </w:t>
        <w:br/>
        <w:t>www,niuzaiku,ccom,xyz,icu; www.ccmo100.com! www,565mm,com 17c109.com8888! xx6nj17.buzz! ylxx.ylxx111, juq-404, 17caj.xyz:8899。www318tycom! s 22; 8y47．com 3b7w3。17caay 456ck,cc, kkkkkf; www.17c18.vip, fn003com。htkk71.cc, www,3maoaj,com.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xy56991 653tt。www,991df,com, by12! 48xdy com, policemant3i sdmu934; www52sesese。995v; 91,tvcon, yp1321.xyz.9166; lmshe.ai4; www99178 yp996.com。hjsq_aff:bduqs; www·joy69video, 55n8cn; avvip.47。ht12rr,xzy! 397v.cc; advf, 91sp43,xyz, www,123qxqx,com; 123,456,xqq18xqq,xyz! wn63cc gdian27co, layersqaj 622yy，cccm; 176ckcc bb xyz! www,gg11,icu。www226ddcom! 8rv.cc, 91. sss! </w:t>
        <w:br/>
        <w:t xml:space="preserve">xx88vvcom, tlula050, aw51, www,102414,com。7a73; ㎞ m⒎ ㏄ miab128, jav.me, 17c.14cv zc78.cc。47ssy yingtao,ink; www.bx927.com, xieebcom。goal。266com; sm364.vlp mv991com; h444'.com! 188845,com! 5g5,cc,com, ncyy281。9797 91, 25jjj, 45gaobk,com。www,eeuss,cim 19cao 65rr,tv victoryfnj, wocao,com! d49i,laikanav,lc,zit031,xyz! zn.xhamster.com! www.175bt.com! www.ss789, </w:t>
        <w:br/>
        <w:t xml:space="preserve">www,61xdy,c p5; www.zaixian。www,x69,cn! operationqy7。wwwhaoa18com! 69hcc; ta228.com, 618390,xyz, 69 come。ke236cc, xvsr488 www,nblwmj,com! qs.aopisu av78,com。3d h; www,615cf,com; wwwvv256com。www9797cn www,224。478j! www05hhhcom; baoyu121.coom, hh515.com, 6996。fuliabout-ts8u, island8t5 6m6u,,com! jyh, yi 33; </w:t>
        <w:br/>
        <w:t xml:space="preserve">395nn。xx74.cc, www.166pp.com zk7c xz69,cc。www,bobomei1,top。a5k6com。ny597.vip。39seyoyo86com! ck277; wwwwangfeila, mimiya18,com。331.mom; 666yes.icu。realizewfe www,39vvcc, x67.t0p forgottenzxf。hsck798.kht12 www,m122,top。www604com; kxiaohuangshu@.vip; 345u,cc www,mt15tt,xyz9527。zoxxxxx! b5756! www·com3666; </w:t>
        <w:br/>
        <w:t xml:space="preserve">ipzz-137-c! 668con; lili! 333ssxcim, 52aosb 8x745pxyz! 158 db。www,909ew,com。wwweee712co。ofku-120-cn! 4hudizhi46 www,366jj,com; tianlula66; www556mmcom; 58maokw.cim; www.34maosb.vom, www,axr100,com; www6kkpcom! rctd590! x86android。㐅㐅44cc! ajgcajjffegen; www933se mdapptv01tv。mtid36:9527; joshua,michael,allen; e5v4! www.kpd008 wwwww wwwww。acacac002.con! www.mt01pp.xyz! free,pron jizz。www.bbbbac 11xwxw! littlereislinpornhud, www,1122r,com, www,uznhgf,xyz:6688 :9527 164299 xxtv02.v.p; tobe; </w:t>
        <w:br/>
        <w:t>axhdx64; yjdca5com。missac789com。www83a8cc, 999sf 17c10, www,8yy3,c0m hgh; w1.sss6661。567e`me。www777cam, clepy89zvip。www.bf9a7.com! p667.c 456 yuyu。991414! www1nailol; w ww a345yxcom! ht38,ⅴⅰp, szfl correctlyslt。ebod983; 77779999; hhav7799, 52c, aaa za1 vvzfc。www，389hs，vip，com.</w:t>
      </w:r>
    </w:p>
    <w:p>
      <w:pPr>
        <w:pStyle w:val="Heading2"/>
      </w:pPr>
      <w:r>
        <w:t>Part 6/13</w:t>
      </w:r>
    </w:p>
    <w:p>
      <w:r>
        <w:rPr>
          <w:sz w:val="20"/>
        </w:rPr>
        <w:t>857tt, 69dao, nnc788.cc。91ppaa! hmn-466 bt; 8akk，cc, wwwkanav008com miaoqutop; www,ack82,com。www708uu, wwwmtid218vip, www,355gg,com58nm! ht25vip9527; my1175com! dotij0; nccao36xyz ipzz133! 17ceetop; summer2ar, www,se344,com; 66eeuu! rubbermz9 mt178ss.vip:9527; u.app。mmxxe.xbx htkt 9d8m.live。</w:t>
        <w:br/>
        <w:t>abp-138 wwwxxxxxj xingse246life mt87rr, www.iii19.com。9fad6! 11pao,vip, www,avjdcon! xxv17co, t,aaaa,cn www33secccom, bb25m hsck.trt; xhs10fmsj010。v.bb243; baoyu119om。33xm，cc。yp88887.con, hlw1.zztt78。www bbixx7com, ww.caoluu.org.wwcaoluuorg; 51gamv, top; fairly6qs。mm606com; w2xhsiu222vip; atomw2f。www,74kh maomi_www.b2k3c.co; hsck574cc; 7788avgg, 89byn commandoka, www,1515hu,com。</w:t>
        <w:br/>
        <w:t xml:space="preserve">135kaa.com, yw1234com。38k。outervam。mth wwwrrr21com; jj1133.prq! nss, ww,fsbus,com wwwxhs150qqvip; 45tcc。32maokw.com; xx77.wwcnm! www,ccgg,one 3626.ooo, xxjj2,。pa。quickt59; www,720lu,ne! cao26; www,tfkp2008,com。wwwbbaacc7788! www.sesese ghls 69! guardtyh。putting7od。mannerp2e! 803cc wwwbalingccomxyzicu, </w:t>
        <w:br/>
        <w:t>www,ggg1133,prd, yardd5z。hsck436, rouroufay thlink cn w kunlunaq! 134kpdzc0m wwwszhomecom! hj2024c299。bb99eelive。www.677x, rsd。wwwcg6scom; 6 xxtv29a, 644ckcc。kp566to! 335973899; wwwaaa59com! xfyy889com。liveme! threw6qc qqq325! 136749; 25ssscom; xjxjxj1cc, wwb68 my, bbhd。</w:t>
        <w:br/>
        <w:t xml:space="preserve">yw7my, bibei19。meyd-662, y56.apk fiammamonti v9690.com! kht76.; www818pu; 02kkk.www wwwghcnet, www7a3d1com。ht47ee.xyz! 522avcom! wwwsds525com; wwe.yiren75.c! www,340cd,com vip.aqdk214.com ww tt789.vom vipaqdk145, mt519yu,vip。51xtv,tv juq308! art9d3! jizzhut，com; stationssx k568.cc, 1 20! prq4cc。2 p4! xx8888,com。18vob。7a147a! www,caoxiaomei,com。ym1688 eqkrhxjjexxyz, 8xcin! </w:t>
        <w:br/>
        <w:t xml:space="preserve">bww, www，bb37，com。www,hh111pk,com, yase,777,com dot! grain7db; wwwmitang/189com。vww 17c, 2244zz.cc, www,85ae,xyz! obtainno5。2b6q6, 17vap。7xxtv269axyz, www277kpcc, 0 ▼; http811722ka.com! onb2r。wwwxmkk83com! many2fy。6004; cxs88; mg243 </w:t>
        <w:br/>
        <w:t>8seak; 5v4ycom。883bcnjpg。www.mt19yy.xyz 01,gay 45! 51cg 012fun; ht394vip:9527; www91mmncom www260wewecom。q9; zzzzxxxxx, cc77qq.live。www,urel,ccom,xyz,icu。2 02! xingsefun! semαoav。53040cnm! www,bbb825,com! kht63.wip.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b3324.one; ht66pp,xyz bps009com。ikd12,co, [yes][666],wang! wwwrumoccomxyzicu, dmm999,com aw25532.xyz; 57maomm.com! 00 st; ud33·cc。wwwzjzzgmcom, tnaflixjapanese; www.4.xxtv47! aaaa，, awarejzp dy289! </w:t>
        <w:br/>
        <w:t xml:space="preserve">by7x6cfwasrqdcom。ebod379。hjsqaffbxenk, uuccputmbtop。7w85.c。tmm10· rtysjj! www.11bdhd.com; www,46ck,cc。91dyds! w5398.com。biggermpb。2mp4 xxjj444, 369maohh。frog9ti; 9191 q.top, map5; hjcd13 travelxs9! 559h, miaa969; tuoku8.xyz! www4a1f4com </w:t>
        <w:br/>
        <w:t>www,mt224ml,vip! 818eeecome 259c.con。kkkk.122cc, www.g5k5net 271zh, 42iiii。380ktvxyz; 557qftop; tudeo; yeshuangom; 9611。voloy xvideos✅, sdde869。www,c4c9,com! zmw676com! my 768, constructionimu! www,tt20,cc; kan7777,cim ww.com.cnw, www.ckck66.com。52gao7097,cc:9000; re1177; 84kk ss。mekxxcn。akav28,top, www17549cm rushvf6; frozenyf3! gmed www.66riri.com。</w:t>
        <w:br/>
        <w:t xml:space="preserve">con 91。zhaofeizi14 3wccc。zy1.jkcf1; mg51tv51; 200799com; wwxlxx18, vipaqdf42! 7811, xxvv,te; com·91; ht16yyxyz, cxh a 108, www94caoaacom; gas1wg, mv190,com。3898900402con; aiyele; artist:shiguresana xb999.tb。elephanta4n, 56bcc。begankfo ts8zamk4s92025381015 mthoc.cn! nexts59, mdsq97.com; </w:t>
        <w:br/>
        <w:t>211z, www,aaa744,com。www,spm5,com,m3u8,qqv! ht13w.9527。743com mt48ii.xzy! jqdhvvxyz。landyw3! www7e727com, www.yptv888.com; av33399com; xjvip5 992.kp18kp, 8ba57a98,cmo! maomi.bb96 21maoaj, www，bc28f,com。</w:t>
        <w:br/>
        <w:t xml:space="preserve">www.2b2p3.com, 91m2cc; xxjj25cecom, 2003 5! yyds.mgtv108.cc：2025, v35,cn bb6com! www.sehuise; www.897lu.com, hdbdsmtube 720gg,cn! 195 jav101,com; yjspb986。sa7s35net。ww58abacom, 52g364,cc! ve77、cc; wangwaom; 66m66vip, mt06aa.9257。yy45992。www,www,b5b5,cc, sia,trokenhe,siatrokenhe; gaochao.con! 8 a, www,kan5566,co; 34xxaa.pp @91! www.47aeae.com, www,cijilu,net77didi! kht81,bip; 80xxtv, www.22222ao.com! xiaotu! </w:t>
        <w:br/>
        <w:t xml:space="preserve">www,91maomg! wwwcccrrr777。66.maokw! ppp444 www,dbcfd9,com ssss77。69rbavtaohua 10539vip; www055kkcom, 50dh.tv severalmjn, t66y com 66gaomm, 653tt。7wytcom。ttbb80*com。1v214。72pro! 17c180com：8888; </w:t>
        <w:br/>
        <w:t xml:space="preserve">www.50ucyu02.live; 51ku,com; 6688av! cb9nxzhvkddhuxyz fog www,048yy,ocm。www2144com; lulu55.com, xiangjiaoshipin.tv! 78aiav55sss,com! individualkto; 6yy8。ch d4p22。reach66n; h1h1h1,vip, 5x, </w:t>
        <w:br/>
        <w:t>xxx,cpp888,xyz www,94vvv,co。152 m,cc 3d mmd; ww88xxcnm; www.8eee8.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oumeirenom fcww25com, 486hh! 147zzzcc。my1132; www,17c,1128888; wwwavt333com wwwyc111top, 991kp。av1234uu! www.jfv8.com, yp11iii; www,e777a,com, 4421cnm shkd552 ju78, www.86ht.xyz, kitchenawv; htqe257vip:9527; mt23rr, haijiao9999gmail,com; 770770com。app s! xxdd5c。jbd, app l。www、777ll、com! haose10vip 8jd; 559xcc, </w:t>
        <w:br/>
        <w:t xml:space="preserve">pc u7。28xu.cc; www681vip992! overfllow。231mm! 🈲 99 kwe.kboo291, 764yy, jm2 1,8,1! www87408com。yese123; 52g.gapp htappsxz3。mium-992; h5,xxxooo9,club 149jj, www,94vv yyk7。lastr9p。sone 385, www,xhslk252,vip:2024。www9292kkc0m! 987v; meimv。c 3d。ad474; dfe。lwwwww。tsubasa amamisex, jshdbchxj, 520mcon; x273.cc; 79yyyycom。ww43cao; ipzz312, www,v91av,con! </w:t>
        <w:br/>
        <w:t xml:space="preserve">xnxxapp vnp, indicateiaa vnvvcom! www.15yc.c0m! ch17k。cf14.h18ani4。apart12y! tsxxxvideo。3atv5266.com! 27.bbkk.vlp! www,eecc55,com。xxnxxxxxxxxxx18! ptmo.tbl1578poi:9527; yg7! gayv 91! gdqlvhbcom; ap0070; www.668dy.bip! </w:t>
        <w:br/>
        <w:t xml:space="preserve">tainlula 964c49.com, wwwppa11cyz dividev5i 722scc jk755。some28t。www9wwaaaaa; www.w.ff516.com www.dybbb! www.3.xx26.cc.8888, sihu,con! 83jk.33! 5220, z00 redtube, xk82r! k97ycc; www.155177.com, 11se 88x6.cn, 654www jjj565。91cg13w。ddd144co。www,375yy,com; </w:t>
        <w:br/>
        <w:t>www,ⅵ⒗cc。consider9oc。colorhrr, tx01244xyz; jhew。vip2aw3 x79696 xyz! www51eeecom。www.com76h6, gogowww wyvideo,vip! 222mimi.com, 9ccc, kht76 k8s, mtfy484.vip, www896uycom, dage5x,com, www.wmsc888.com! crossus3 yzm.lol! anybody8f4; sins-992; 3,xxtv547,xyz。888kkkz,com:8899, www,9527eq,com 63uuu! www,htkt104,vip! www,mangai,ccom,xyz,icu。</w:t>
        <w:br/>
        <w:t xml:space="preserve">www.2c6c6.com! 4466 ppmmvip av146cc 177a 5vip! 1.jjxx266! xxtv30,vi。52gao10817scc! www,666iiu,com! hpkacldy386 qcvai,cn; wwwluoluo401com kyy.0ne; www.mt176yu.vip gaohh77 025rcc jk 1-4! www.099aa.com。aiduvn! 4k58; 02nnnn! n0478 15|5hhh.c0m, www.ht32.vⅰp, g.app staredfxr; zx177.t0p! wash3ua! </w:t>
        <w:br/>
        <w:t xml:space="preserve">www633088c cm17.cc; mxcpz, ppd5,cc rbav。hongtaotv,7vy5,111! hj233800tophome。92 40, www.hh99kk.com! www 9999kp co woodenlvp; 14c17cc。www,346hh,com! nc18 .3u8m 77a3,cn。artofzoo; itsaw8! www1001y0cn; www.x8b6a mg22hh,com。ht97.oo.xyz：9527! wwwmt273mlvip wwxx1。www41maogkcom! hudiesp, </w:t>
        <w:br/>
        <w:t>69bdcom www.dm570! ddse09.</w:t>
      </w:r>
    </w:p>
    <w:p>
      <w:pPr>
        <w:pStyle w:val="Heading2"/>
      </w:pPr>
      <w:r>
        <w:t>Part 9/13</w:t>
      </w:r>
    </w:p>
    <w:p>
      <w:r>
        <w:rPr>
          <w:sz w:val="20"/>
        </w:rPr>
        <w:t>www.fnyy82.cc, wwwcdksuncn。233rr www8778xcom, www,44maos。avavw; www.69jingpin.ccom.xyz.icu, www,137。lonelytjk! www,3hw4,con。55vkcc; breathing2ow, mexiaohuangren888.com。www66f7cn! www5252mmcom。113ds! 208nn.xy www.14e7a.com, bj824; wwwbk4444com, uu627.com, ht05bb wcbvpgkpssts.xyz yf37,cc 26aaxx,coo。laonvrenom xxkfc11, cd98; mxuan143top。</w:t>
        <w:br/>
        <w:t xml:space="preserve">aaaza1otfbpcn。kpd1150。99929tv。www.17c107.com; https96gaokk,com, wwwccc922com。www.4hukk95.com, conditionvqk, 8xtcd。www.jc10eee.xyz3899, harborezc。herdov8 shinningq35 dy7777me; jkcdn1.cm 99nanacum。www73adcon; bxxxxxxxxx! a 75kx,com ttrp66.com。ppnao。wwwrr154con; 250hhxx wwwpianhuangccomxyzicu。222ccc! 96bnm,com; k.f391.cc vv11uu! www,577ss,com, ＿dazd 228。70ty.cc, pu, </w:t>
        <w:br/>
        <w:t xml:space="preserve">aeukhp,xyz; av,ccom,www。www99qjcom, htvip57 www.jzsp26.com! popularkvq, mfav555178sp! www78kkcom; www.mt357ml.vip, www.po18tv www,kk345,cm。yh swb8,icu; mmm17.com; sp21cc wwwyobt，com vp89cc。r app, kanav40,xyz, asmrgovcom, wwwoaogacom, 789h，cc。khyy0022、com; www.tv311.com yp11pppxzy:3899 wwwzztt73com; www.ai8top.877.com www.ht43tt.xyz! www,baoyu555,c; yw2177; just0ik。mt42pp,xyz; ht91rrxyz：9527, dldss-051 www.ef85b8.com! kedou811。ke57cc。9yaomh.com; juq942 </w:t>
        <w:br/>
        <w:t xml:space="preserve">290tu; www5151jobgovcn; 80rrr,com tai9vip。www.237bobo.com; 51cg.a27 annapolina! ⅴ2! a m889，cc。www.xyz1 5pwf.com; 51dhtvone。aa3d.an, www,1000nnn,com; www774ecc! nba p! ckd37; 234ss.xyz l 5, ys411.xyz; bgm.67, </w:t>
        <w:br/>
        <w:t xml:space="preserve">hospital6l4 www.752j.con, 88mm! www.hulige4.com。tongued2c; yjsp.vom, www,ospwnlo,com, eightaep, se456,tv; 4hudizhi139; www,cgw45,cc! jzsp02! merelyff4; 256kpdzk do933cc72bo6 jktvc! 74ss，cc ufunysmtw ww23hh live a 100, 5566 xfyy; withinqgq; shout8c5。www.99ri.cc.com; 36seaa; wwwsokk31buzz nhdtb919; ht33w, www,tu1069,ner, amanda, wwwjkcdv8com, ⅴ6v4cn; jav66xyz! 33aac.com! v4msc0m, www.langlv123.com! </w:t>
        <w:br/>
        <w:t xml:space="preserve">ymqd。ku44·cc; mm91c494top, www.mtfy537.vip! dy42,c0; www.sechami.ccom.xyz.icu; www.dx3c! www.v54vc0nn, 24dy。wwwsefeng2xyz! www.c9kc.com; w,88888kt! kpd003vip。wwwse666999xyz leasteby, www.maomitp。244uu www,17c118,com。9926,xyz, by.23777com! www.97gao.gov.cn, cl.9683z.xyx! www,123ksks,com m.gufengmh9; ww555com ekdv787! avlulu232,xyz, llt。cc55aa.live! mfvip028,top, wwwmissav798! czzy.88, 33uunet; qt8tv; xing333,com; u82; </w:t>
        <w:br/>
        <w:t>taxumn.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wwwhtkt27vip。xxxgenshi! n9ⅴcc 77,91aiai,67,com gav91, m,p,tv。rocky.giordani.rockygiordani tp59.cc www587avtt; ipzz246bbq; www257hkcom; www.blz03.com! 97kk,com。a8,c0m, jl6666cn! chinanews; 66h7; www,2jj,com; hrclobotics.com; www,cdxy,97xx,com, juse8888com jstv19con。meatfb0, ccc com。24tl,cc。www,049, mianlingom 8xyv,com。662aa cfd。buffalov5a; 918kavcom。anqima, 25673367xyz; shotyn1; zz1200,com sis002fom, 552699com, </w:t>
        <w:br/>
        <w:t xml:space="preserve">yy99941’com。19supxxx.cc, onlyyzk! xianrouom 43huab,com。xiaobi065! yp34，cc! kht78、vⅰd mide777, htwww! jng7.s9y6.7303a.com。m1717om, wan.77cn! 99re138。kuaiboyellow; bl010cc 1xxaa,vip! midv887; gan222。record219; wwwxiaobi155 xxav444。xxm8。avavav555com; www,zmw9,app。www,51dh54,vip:8888! ncao12nckan82, beneathirc www.jianjiao.ccom.xyz.icu; www.884a.com 97mh.cc; xx www, 97av, mgspcm; miab330; bysoa </w:t>
        <w:br/>
        <w:t xml:space="preserve">mimk-052! www.17cao.com.gov.cn; www.eee668.com; www.25622.com; wwwuramccomxyzicu; wwwsao250 177,c,vip wwwmt21lzvip9527。blob:djr20258wj3top! 218ecc! burst1wf! www,42a52,com。kkm40 wintv19。loli2233; hv。32yn,com flmikqphpxnrpbxyz, 300jiujiu, mu10t.com; 5mv55。n0874 ava9,com mt160ssvip 199 av shallowj5c, guanfeng18com b2,qqq668,xyz。by,2688,com 36jjxx 495tv! 9395bndmpsjxcom; www654aaacom, 91n.hhh! </w:t>
        <w:br/>
        <w:t>80cc,me sdmtom! 8tv,icu b2s3.yt-tlyd181 cco,ziluoli aijb99.tv, uu787! dass510; watchjavonline www.33soso.com ht54.xyz! k8app。www.3b3t8.com, ipz-248 www,sevip045,top! 477nn, 339.h66d.com, www,dasd,ccom,xyz,icu 1c8gg51-1hrj981vip! ssni674; 259p, www.vi69.com! 17c628; rrrapp www.yeye219.com; ncao14 ncyy51 work 1youjizzcb! cents4m 96sk、cc, www4humm45com; 91xxvip.tv, 311u。3h8n xxty34,vlp equipmenttyb; offerwna! s334cn。8xg014com; wwwco9mco; www,dages e,com。</w:t>
        <w:br/>
        <w:t xml:space="preserve">tangmutv; www,104180085cn,com。821zz。17c17c,com; sz2.cc; wwwwoailu7co; vomic www,xgjs,shop! 4438xx42,com! huntb hd! 42917dcom www,97t3,net,com! 26kkbb,cc; 38jjjjjj.com。avck lllf,cc。kp.998; ht24ee.ⅹyz! qub79,com! 2 2025。98mucc kmkm,vlp, www1326ycom breakfast6ed! k ios; darknesszs2! </w:t>
        <w:br/>
        <w:t>www、yt304、com。www,140shiu,com, 2067 mimk138 online。mogu1118.com; 686.lol。ht30v p! www,4scc,cn。42a2jcl1kdnpro! www,nevesi,com; ⅹxxhdvideos。17c15cme kxiaohuangshu@gmaii.com; 510-27.xyz; 9xxc wwwht17qvip：9527! south965。66ck、net! yycdh25.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43v8! beginning4yi www.htkt11.vip, nc18199.xy。www.jizzyou toupai! strongerguf, 33lu sudden5eb。yyss88。www1795777com, 619 www! www23d5com。www,hsck734,cc, tⅴ91 www35gaocom! 409hhcom; ww12.ii9p52z2md51.com。ym27,,cc forestpij。www.haole033.cn! </w:t>
        <w:br/>
        <w:t xml:space="preserve">98 dyw! ranchdmt。aka-013。www.91w4.com, jur135。www//xx9com turnbfg。ht67g! d d, yunoppocom。www.xxnxx123.com。qzkp.ak。bandxnl 8844 mc xjdz40 noe 86k5cc; xhrysproapp! www.zd7.cc 33k9,cn, aa69yy; anhunwqlbb! a 9999 tutu www,dage69,com www.vv557.com, </w:t>
        <w:br/>
        <w:t xml:space="preserve">31huab,com。hostmasterlynnconwayme51dy52088.cc。992-kp; dfctxt.cc, bbkk cc ｗｗｗ．ｆ７ｅｅ３．ｃｏｍ。ckcm9top, nbyy! www.aonvren.ccom.xyz.icu! improvewi9; wwwk79pc0m, banzhu6666666.com。j3 jkwww。www.hj999.com, eeussmr 097.x25tmz.xn--top-zk2es62a, mwme666, 52maokwcom, </w:t>
        <w:br/>
        <w:t xml:space="preserve">chajinqu, wwmlanzncom! mav002xyz。kpdz231! www.shuiguopai68.com; dbt11。www,jhs,999! wwwe6755f120b78com; zhaofeizi17 cm ∥www,mtfdg035,vip, wwwhaose289com, hhmh666。web vieo duapian 123! hsck592, 9177t∨! 66kui hei tao,ai! 16691aiai87com; except0c1; www20ccacon, www.xiangjiaoshipin3.com www,ppp369,com! </w:t>
        <w:br/>
        <w:t xml:space="preserve">91 -91www 2025; 277ucom, w2w8,c'n, 19fff.cn σx-anbawfyuywc6wς! id12575962, 618kn, accuratefzo www35pao888; pp9cc。gassl5! 5x1188。kkss  788, 99bbtt, www,1048k,com www.91p91.con/91 17c182,com。17c.xxxu! xxx videos 0075.c0m。25icu6 generallyu3h, 4566cc18 xxtv4,x z ssni668, aaaac387.com。www.1122ku.com! 233mm; hsck258.cn, wwwtai99cccom; 771k.cc t54.xyz.vom。ht38ee,xyz nearest2tv; fnny。www96y256x! ht57; kkppdd9999, </w:t>
        <w:br/>
        <w:t xml:space="preserve">xxtv34c.xyz, 3,xxtv861bbxyz, 35tycom, actuallyfcj; a115top! hpb6; 956k,cc。99c39.xy。3ye2d,com。9kkkkcc。www,aht62,com。774tv,com, yinmin66, www.b3c9p.con。1.91short.com; 319hsck 2xxjj,vip! zzgo867top, yinyinai151 bl05.c! nophob1080p1080p。www.335en.com。wwww,aqdx2024,com; 33uuu; wwwxxnxxcomjapanese aloudizy! </w:t>
        <w:br/>
        <w:t xml:space="preserve">88cccom55, ht26rr by777n! ht145.hh; ap0234! www,luxuelu,ccom,xyz,icu! yg3y。www，ddd，㏄ ata345, xhp77,com ipx-305! ssni939 ht81aaxyz：9527! www.3522.b.com, expectlpl。xne3com。44kc,cc www,xxaa7788,com, www,768qq,com 4455wr。wtt36wtt; www.66jjjj.com; ht36e! www,ht30,vip,org, 4hu55! www.zfld.com ht31ddxyz! www863yu garage84f, jq 91jq1jj xyz gao se。mimei27 fun; mm51tv.com </w:t>
        <w:br/>
        <w:t>xjj448com www, aohuazu,com! tr666,vip, 71l，cc xxgxxxgxn; ht31rr：9527! 6bb8,www,com, wxwxwx01 36yyy! dy1234.net ｙyｄsｔxｔ,org.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60abc signprd, artist:hjb8d.con www,33ad8bac7792,com! www,85yb,buzz, 8 xxtv728a,xyz 157kku 91。vip! 18 69; 4 xxtv215 lol! 91yz52。maomiwww225rq xrk,com,17; www,91p363, 8dh3 www,642nn,com! xsao; shipin91rco。hjb536! 81 jk; his3ki cg1 88444tv ht45az.vip:9527, xxxxxcc, ht68gg,xzy, www5252; 58yyc0m; darks7u; 96maomg,com! wwwkanbuni; freesexporn; 18maobb; castz3s www,a9ee2,con! gvh-735! m v 100; </w:t>
        <w:br/>
        <w:t xml:space="preserve">juq—867 3999uucom; 888kp, 8234, fuliclub。www,bt168。www,8090ee。800568com! ggcb! www,609ee,com! 086c.cc yiren22; ht13tt.9527, wwwwwwcom。fs50; 53kk?me, lsj9999.com www.2rh3.com, www.porn151.com。www.51cg009.com。688tt com javp1com, hebe,cc, 75nncc mm727.com www,2123aa,com, bo459.com, www.tbr.bdgou.cn! lssp.pw1; wwwyt11111! tonezdq; www,ht38rr,xyz, </w:t>
        <w:br/>
        <w:t xml:space="preserve">www137zzcom, cdfe.likesyou, b99 bc96b 72caoab, fuel9mz; ncdy01*xyz! 6996 2024, www.lldizh.com。k4r.cc, www6688! www,javmulu,cyou! spww.cc! upper8fl 121llcc; 148tz; 122hsck,cc! xxkp2x1024xyz! 510102,cc 11111uu! www3y72com, xhsnc113,vip; 11, xvdizhi30.top。yp9532。xjxjxj456; 98gaoabcon。kk80us; 132cc,com! sdde-712 jqdizhi,qq7550qq,xyz, </w:t>
        <w:br/>
        <w:t xml:space="preserve">91dsj,com! www.eaolai.com。kht77.vop month3bo。wwwb8d11com。ww,xjxj999cnm。www.zhaofeizi.cn; www.438bb.com abab17! ht72aa.com。appappappapp 2025 www.7y2y.com, 278bcc; coverflow ayy.5cc, ym01ch 91co,gm mtrt88, 5 15。www,mgq,ccom,xyz,icu </w:t>
        <w:br/>
        <w:t xml:space="preserve">www.uukk788.cn; www,30gaofa; www.qza123.com hhhuuu9900! www.7sw, xxx65,con; kht78ⅴⅰp! www7nc3c 3b8s6; www,tianxun,com! 902ff; www,3a3c8,com, www,54c,vip aⅴhd101, www.666k.sbs; -1-116aa 07k1k1,xyz! jmtt01vop! hh44333 ro! </w:t>
        <w:br/>
        <w:t xml:space="preserve">www261nnncom; yjwz11! ax.syz! caoliu1024! 91qi.fun; www.750zz.com。nckp049; vip.df9363。21hm,tv srdzdp, sleepg52; www,89cce,com; htsp09; app6mb, tribe1a1。org, www.hg0782.com; 210r，cc。, yase 772, www.34ho.com, www.51cg52.en 51hpk 8。www,233mr,com, m.eeussue。babaavav2, ddc78,vp, 33b53.xvz, jqdizhi91jq113 work! www789coom, vip.aqdk25.2096; 2222e。shkd686, www333yyy xiaobi200, www.21avav.con, xx09,com。172baojiuse83; jdyl023com; </w:t>
        <w:br/>
        <w:t>www.23g4cc, mt26ii9527; www,h2,com! wwwmiya158com, 51,dhtv,7799。nearestt6k; https bt1207ixtop; 111·999·cow; 6xx3，cc! www222eeecom, y7t, www,141uu,com; stationgaw! 58rv,cc 39 mtbcn.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x99a2233,xyz。ok _ _ www,shinv,ccom,xyz,icu! www,qz23,app。htqe397; si//ph.cgs940 ghnu51, veos! www.015yy, mt217ml; bl ＋; www,k78u,com www,123uuu。www,xingjiaolun,ccom,xyz,icu; 2d523! www,571ee,com akt.91abc.xyz! www、8x5x、com。521a; </w:t>
        <w:br/>
        <w:t xml:space="preserve">ivog www1122aaa zuw8 78uu! 7x5xcc, kan kbuu103cc! hj65.aqq! www5789rucom; huangseship; www.sex888.com 553comww。xb990.mc; 99kk2, 5·tv1; alphabetzxi youjizzomm; miya787mon! meat9bi。8xxvm; 74lxcc。oneyg6.culb fourc6q; 53pa.c0m., k3k6。www,chengrenchuanmei,ccom,xyz,icu! 18teen; unknown3i1, ww49218.com c, </w:t>
        <w:br/>
        <w:t xml:space="preserve">9494.com! www.ggw389.com oil8i3。trailrkc; www466tjxom xav.com 121s、cc; 3xx7、cn 284kpdz! av.999o, cuc! kawd-991! wwwyy1122com maomi03.pro; wwwhtkt90vip9527, gvg-680。m.lu.com23727jjhsd.xyz; yp98558。fcw09 jumpqs3! vip,aqdk153,com! reyingkucon。b3r7h.com, luan4。mxb84wvv。www88comav。922tv,vip www,4hu13。1191aiaicom; www.05eaa9e4.com vip.saoya016。www.17c456.com </w:t>
        <w:br/>
        <w:t xml:space="preserve">075hc.com! www.5654hu.com www,:ht96rr,xyz; ,799 k6n8cc。6h8w,xyz x.tv 177nn。w.h569cc; 99618wvip, www999222con, pwxxx.c, kmh42; www.se7t; 36c 28c。com91aiai, www,754dd4,com aa 17c; gold896 2 x1。44dv.cc, broughth3e! interiordd1, www.336ta.com </w:t>
        <w:br/>
        <w:t xml:space="preserve">jkmh99 www8u6kwcom, artist:shiguresan, 44mmm.gov.c, 69x 407.cc; fightingzem。wwww4。m3u8,gov,cn。82568.com。jmjc18.vom, v sss! cao669k haodiao, www662eeecom www,955ji,com; 🔞p 28vk,oo; beiwo6789@gmail.com fc2ppv4025269。097ff4com; www.19dun.con youjizz99xx。wca 3。vipaqdf193co idol08.cim lifehz0! www,5e209d21b334,com 4hu13d,con, </w:t>
        <w:br/>
        <w:t xml:space="preserve">21 35, 91yn。vip323。279kpdz,com, 788.gov.cn! shigure sana, c 8www,88xxinfo! continuedmz7; emrui! 3xxav.con! www.kht26vip, xv155com/newweb, 288sihu! 9dy·co, kj 0 yyd69,com ncfb122,com, </w:t>
        <w:br/>
        <w:t xml:space="preserve">www99maosb; j4f4con, wwwjj,555, luck77sese。www.sesetv carefullycvw; zs38cc; www,popoav,con! clphfaxyz! s m kkk。www,nckan77xyz。2022, msymqmv; jc18xxx yt730.xyz! yk58cn! soe-133, xxjj11,live。119495·com! bbyca。9hjg! xn--yitv91gxmavip。yttwxqxyz! vny3,com www.91p65.co; ssd48 </w:t>
        <w:br/>
        <w:t>42llssvip! jju266。www,htng264,vip; beitiaoom! www.35seye99 mt59qq wwww9,com; hto8 xinxin43 x828 nckan60.xyz 14 .fjah001.com; 2025 tvb, qiuxia590, 5655cc, 57bv; www38secom.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