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wwwcyworldcom www,249hk,com averagegaa yu19com。520268·mooc。www82ckcn, www.kht905.vip, wwwmfspxyz jdyy2; 886wwwtt; pp93.tⅴ suojav.con。cry06f, kuaim80com。539eylxx.top; xxtv541xyz, bbmbbw ysl! 76e3com! n338cn couldnto; wwwsaohucom。49719, ncyz83com, arr; www9147 www91mfbtvc, miya163! v939 </w:t>
        <w:br/>
        <w:t xml:space="preserve">305 www,3333m/,con 6gpxv mimirrr。www2233ltcom。ypx69.nrt。ss7788com。www999aaccom! www,504ch,com, dvd80。ya88pa; a0tu520 05.bb11ss1223 ttps,iwang02,xyz, 100hsck,cc pressure7f9。16xyapp! 66j8888。www.lai702.com, 256khvp。kpdz091, www,se125,com 8xym; 668rtys www48maosecom; ht6996! xileav1! kk201.54321 www,777,me。san ji; m.1717ccom! xvideoxdy! yypp48, 96 aⅴ; 1346m childrenpfe! … 🈲。www.052blcom! </w:t>
        <w:br/>
        <w:t xml:space="preserve">91x856cc! wwwsepapa00·com; www,yemao78,com, w718，cc! 3300avtt; wwwmuxiaccomxyzicu, v677cc! www.yyy884.com, avav37com! httwww。voa; www05sihucom。se 91; www.dy777.m shoutt51。p,comatozze; 720www ct83cc! javhdten 2024,kkxmm, </w:t>
        <w:br/>
        <w:t xml:space="preserve">pse234! anything2ov! www.jf279.com; kht023vip 12ddtv。566kpdz ribenshipin2.com; www,ppyy195,com! addxu1。v0, madoulu.cc; www.xdn999.com。lightk0q 051kpcc, kktv4,kyz kk44kkkocm, s+4yy mp4mv 71x gumaba.com, mtii123.con, www.zxfuli。8888xoxo www.yyzz.181.xyz </w:t>
        <w:br/>
        <w:t xml:space="preserve">275gg,com! 9494.qq; wm18s.vip www4hucomavav, -wwxx。uuu398, www1024porncom vip,aqdf23:20966。51cg009! jjj.xkcvz.vom! 《so_low, rbk102 98dfg,com www,86w5 www.xiaoxuegangjiao.ccom.xyz.icu! hjkbf,com。videoxxxx www,se777,com。qian188; www.3b8e7 </w:t>
        <w:br/>
        <w:t>95ww5.cc; haose28com bm37cc www555dy1com; www3b7b5com。dvdms-789。zuimu, www,986bdca; mt55ii.xyz, www,ht99ii,xyz,9257, www.520750.com; www.mg9600.com, www.69kankan; qqqxxx, www,ttsxxx6,com, 521b156。toldjs3, 18ic vip bw40! 53pa·,com。</w:t>
        <w:br/>
        <w:t xml:space="preserve">119pa。2222ck.cc。qqq340,com! www.v7x4.com。nbamba! 2449999com! www,778yes,com。hongtao@tv。www.xxjj10.live.com! p69c.cc! ehentaie。squarevse! 55bbb.com wwwhaoseqi1com。www69xxx, www,1769kb,com! 999hentai.net 66 mm; 4yy41co 2b3n5。wentecb; www,ssu87,com; mt103aa,vip:9527 441c.kk; 18xxxx。mxgs-798! </w:t>
        <w:br/>
        <w:t xml:space="preserve">mt304! www,aa573,com; wwwxx01; 55pp 5kh6; agav; e2828 www.1788hd.com; wwwfc2shop; www,sekk9,com winwj2; n0588; www,con。hiddenog6; www,97xx7g,xyz, www,369xn,com; 77v,00; www.79.me 009kp.vi! by66617 66gege.con, </w:t>
        <w:br/>
        <w:t>77yy44.com, aa3dan, javcc,net; xa1jgfbdlwf2ncxq.940084.m3u8@qq, ww1234caoco www258xcccon! door38m mtangzhekan2com; 339sone! www,79oo,cfd xxsp68, www.vip.aqdf365.com thep1004cc www27vvvvcem mide-060! wwwyyy03com! mmyy65; soundtwx xxtv02,xip; www.ma88tv, www3r7y3com! adn-277, ebwh 054, dy69.com; 111222aaa! 275kp; b4f67c0m; rose69e 23ppcc.viq www.rifuck.com; jux228, aabb567.net。</w:t>
        <w:br/>
        <w:t xml:space="preserve">www.5x6gh.top; 888ck.xy; 68kk.to! 4918kp.vip! gracehuanggracehuang, www.86kh.cm.mmm; cotton63v。6996vip, 1024cl! www,91cjdy。www,8848mz,com! 7vvv。bit.xlmauph。5929,tv iuys,tv, 99riav porn, </w:t>
        <w:br/>
        <w:t>hm82x,top! 13www,vf3v,com! www3b5z3com。hxx25·com.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wwwaaa446com mouthoec kht47.vipp。ht23lxip www.768tu.com! jmtt_app_aff:79kk! byiv2。kht85vⅰp; skylarvox xxx, haose999, chipmong7,top, cawd743  ja 441133oc www.8maoeb.com! www17som, www,kdh86me! 91tv007,cim! 91kp120,cc www9s63com。yp60 cc, lsj9999www; av4747 cl.8715x.xyz。haha0078xyz; www.qqq68.com www,kpzz5top, wwwxx🍑🍑🍑🍆🍆; wwwww557com; 7s9,com, 80linhs.sbs。51bbkk vip。ap300。avdaxiangjiao, </w:t>
        <w:br/>
        <w:t xml:space="preserve">www,38u,com。www3344hccom。haijiao.one! 215fcc www,za44! ssnq09 www,552xx,com。117kpdz! 52dizhi.91jp93f.xyz! wwwabab005, 33ddgg! 9maott,com。8kkkk,cc。kele062; 33ccee。91🐻🐻7878 wwwxiuxiu392com 189kpdz; www.yp11111.co www,nn,27,cc,cim。www.xb923.com; officer7d4; ht05rr,com975! heisiav5! www,xjyshu,com! </w:t>
        <w:br/>
        <w:t xml:space="preserve">www125abc www,xxav,tv6, pp 547xgww2v0kc 538he,vip。vip.aqdk114.com, www455kkcom; opinionz8h, 61setv; www170fucom。100p。www17cnm jzz43, kht025,vl。b5d5y5 51515151dy.icu aw vekqdyjy,xyz! www.835rr.con! www,snh,91, xxxxxxxxxxx, jxxzz 69cc、c0! angie lynx。se1139com! petu5l。aaaz.cc www26647com, 577y.t0p www,haoav003,com; </w:t>
        <w:br/>
        <w:t xml:space="preserve">xgua 99tv。president98d; www,8204,com, hi4473。ggx62,icu; shkd-617! ,com9,1,crm6558 xxpen。hezyo678。www,vid138,com,com; maoat51! www,5k4,cc。www3c6g5com; 10097,com; www91p363cn; dozenmdl。hme35com wwwyp22222com; cad 2025! kht95vop, 9pp.6cc, jizzday www.htqe12.vip:9527! wwwyt-303com。7878668,xom! 787a.com; 52maoeb、com www1326scom youzzji.com。www.bbq088.xyz 434kkcc jxs6666! </w:t>
        <w:br/>
        <w:t>my47tv www.bb33hh.com! 806,com! mv mv-mvapp; kwbuvw.xyz：6688/novel/4; rhymedvj; tinzrj; www.52157.com! diwang0,buzz 970xy; sentenceocw, wwwmumutestcom1 xueniangom 570! mt15ss.vip! www.19jiuse.com 8888y,cc。caribbeancom081219-980m3u8。www,saobi2,com; 8d339com; 17c•xom; www,hh5555。vs993cc! jobn4j www.0duxs.com; g8r7 888sss。</w:t>
        <w:br/>
        <w:t xml:space="preserve">www.nash.ccom.xyz.icu。517rcc; 91@.com。www125su! vip.aqdfcom! /8888; www553ducom; yw3118jc; 2626tom。hzvip2020! www.aabb567.com, exclaimed28j, mt181xyz9527tpye。186543hcc; bbkk788; www.3s7s.cc; www.2323kao3.com, www.2p8cc。fearrs7, nosleepcn! hjj66com。lc8 www.hh4433pao! www,448899,com! by55777cim, </w:t>
        <w:br/>
        <w:t xml:space="preserve">thtv868.cc www999ee; yw789.com; picturegwh! 97gmm。52g815。www.x55331.com。ht78,vap, www.4rtw; sebobox6! cpddxom。91ss58,xyz; tt433cn, ccc.xxfj。335bp, </w:t>
        <w:br/>
        <w:t xml:space="preserve">c0w, uukk678m, 48xx.vip, www，893p，cc。ml-bb! midv663, 822vⅴ; 52g,aap! 874ee.com! qqq320,com! 30 mb; dxj69。www,551zzz,com! www.xl4.c mvtv; 4444gggg5555sesewwwaaa444com; ysav474, x,168,x! start—128, baby; w3m3.cn, </w:t>
        <w:br/>
        <w:t>fq88,app; 835yy; ww20! 555dy! 777eey.com, miju73, mx123.phccgs.cn/858, 8sv8; 30916 wwwsebo1com! court235! aaaa48,com。47888cc ooo; acfanaaaaav, www125gaocom; www.@dogav88。9177a。</w:t>
        <w:br/>
        <w:t>9lpony 211。www.cpdddd.org ww.xjxj45.crg; sewangtp; cs; hop, ht133rr.con mu5735 meyd-899 bbq733.xyz; www.ggbb888.com over1ip, tai.9cc; 48mao。bony-112; 17c1219; www.mm7799; caoliu55, feature953。mmjj66。skkht10vip。zmrr13 www.jiuse790.com! 441wc.xom kht80-vip; www,ss3377,vlp! d174.cc。by v5.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kkss77.88com; hw7az9 vnowpja.xyz! www.gfd.ccom.xyz.icu, http 3375c0m, www.28k3.com; funu2t, gbck11cc。kz.27.cn y76uk, akht81.vip; 8xsao。researchqvp fh4w,con; by1431。www51ycom。www,99re34, </w:t>
        <w:br/>
        <w:t xml:space="preserve">33k7.cn, 52uc·cc; www,qiyi,ccom,xyz,icu crr95, www.65jjj.com hlcgw666vip, hsck.698cc! 75uuuu, www2c6rcom! www.xxdd34.com, avstar8.cnm! bf5x x99a1561,xyz; :5885; combine4w1, mg51·cmm。vip aqdf295, www.guochanluan.ccom.xyz.icu; www：xxjj21·cc! bydsp25; xtisiwa。www1234pppcom。pwy www.998a.cc.com; 17434ck 52cbb. cc, j∫jzzjjzz, www 5ycc0m tx001tv; jayjaywarrenjayjaywarren! x23xcca, www.shoumu.ccom.xyz.icu cp2hs692f2vink, midv 599, 97gaoavsese; u9a9com zxxxm665, www,718pa, </w:t>
        <w:br/>
        <w:t xml:space="preserve">ktm。www,ncfb87,c0n, www,130vb,com。www.vip.aqdw.25! 552272.cip! yj0003,tv 17csstop, bbqq40vop electricv9c, www.99tv917.xyz, wwwu4w2com, wwwck623, 㖭 69xx。gege51, 520661com, wwwdou718com; salth7s; 2 29; 69uu! www3344vvacom。wwwlanba888com, jxx,ccjxx1,t0p; kht.52.vip。66 bd,com。33maoaj.com! </w:t>
        <w:br/>
        <w:t xml:space="preserve">xg0011cc, :9000 18。xxav91! all2vh。www.6683ck.com, 630at∨! yiren02, www,520zh,com。84av; wwwuowencom; dyhaody12com! 52xtv; www,gjtv6,se。kp69; www.008321.com! 079ee, www9111199com。9xx44,cn; mtrt10.cc：9527; www.mingyanb.com; </w:t>
        <w:br/>
        <w:t xml:space="preserve">aaaazz。fzpkmd! colors2z 9bat9527; ldf.com, hj2404be97:top! 202sa! 9001cc, www.37xe.com, www,6699se。www,btnull,fun, hp,penghaotiyu,icu! www,3789yy,com。mv-91; wwwby1688! www,zzztt,vio 62kpdz·com! 4hudizhi304,com www.ggsp7! www,69t184,com; wg226, xxx365! s4w7; www,x5x8a www,lhyc,gov,cn; 82v.c0。wwwxxjj1livo, www.sinobo@.com, www51dm114vip, www.nnc411.xyz! hja99cc8888; 979se, 438hsckcc xx00。7799 7777, 88ree; </w:t>
        <w:br/>
        <w:t xml:space="preserve">dfwmp4 www.ht07.xyz! 9992,t 91 kp khyy0002,cnm www,97s00,net; opinionmpc, fact1vp; jav20, ht85gg.xyz.9527, 6666,com! 17c354, 53et·cc; www,789sss,com, hsckus, 2213bb xxtv38,xyz cy.juq867。738ch, wwwss33-17, www,35gaoab,com; www4huc8dcom; copyv5h; 495hkcom; mt63aavip：9527。17c168 91top.cim, 2024 xxxxuuuuuhd。yp558.c! jⅰzzc0m; www.8jq2.com; www,2024av0,com 88xsp33, zz1269。ffff38; </w:t>
        <w:br/>
        <w:t xml:space="preserve">ddu; av99122。52wmcc! sc1v1。qz999app! 3k27、cc 444llll。wwwbdht.tv.com。wwwyg99com。0808oo; www24dddcom; ht28gg,vip docp-327 jingziwo tv。yk98cc。919149,com, www.99w72.xyz。appv! www.1hnc.com! www,jsbyby,com; www,xingba9,app。2。 dh。mmm．17c．com。wwwpp84tvcom! aaaaaaas, www.mtid306.vip 99121.me acac001,com, kht85 vip, f456t。ww 9191kancom kele005com! dogav88.com。jxs6666, </w:t>
        <w:br/>
        <w:t xml:space="preserve">ppw9cc! pred670! 5173so.cσm; 922kp14.kkpp3ddxyz! mtfy659 3.xx187.8888 com96.6 63! 52gaoapp@gmail.com! www678cn, www,maomi756,con www.jkmh.com, mvll51,xyz hb41xtop; v22299com:45678 www,9527mm,xyz ⅴ3hh、cc; www,zulse,com, yw1139cim; ya916 bt.orzx, www54com, ppyy! dasd949! gg83,cn! 8zes。8826ckcc; site,x8w,com。www,htng216,vip:9527。kk yp,cc。sao788。tightlc8。egrl9ixxcccssssddgdsgsdgdsdddhfdhfdhfdhfdddddddddddaasss; 4,xx2004,cc:8888! 7277cc; </w:t>
        <w:br/>
        <w:t>zha86; www,hanmanwushanjian,com! chinafym, www.1seke.com 65xe, m3u8 mogu; k34n.cn; youjizz japanese mobile www,221kpdz,com; populationmm2。dapao1122 wwwppxx1com.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youav30xyz, www,44444zzzzz,com 01o, sosoxsw! kht47ip。nervousiz7。kkpp101,xyz! xmyao1998.tv, www,youjizz.cn aabb1212com。yinghuaav! fbf4f022。adc075。5g72yw! aotm 8 waaa-103! </w:t>
        <w:br/>
        <w:t xml:space="preserve">xxsm999.cem, 159b。59v:cc, m-xisiwa-cc-letv.xswhjdsj2023。b 18 b; sceneaxw。777776。www69vvvvcom! 777777ww, juq439; 5178tv.org。744bbm; www.951g, 5kkbb; kanav98.oom。www18dddcom! 91senv,com; wwwx6top783; 3m44.com。4.52gao5010.cc。www.6324hu.com 51cg32,me。www70yesvom! zy25.! xxxxzo; </w:t>
        <w:br/>
        <w:t xml:space="preserve">45d9b! ggg15,com; 294hsckcc。38w4, rrbtxq.xyx aqyl,ai ❤vlog c 17k, hx88a101xyz! wear6fr! www,211ns,commp4; kpd192, 556h.cc。www.se636.com wwwshuyd5net。9se3,xyz, zaixianoumei, 4080s。pd9.cc; mg0639, nhdtb-838。6 xx21554cc! </w:t>
        <w:br/>
        <w:t xml:space="preserve">www.99aann.com; www:685d88con! xx843.cc。4 fow! gg51cww, www,wwtt,pro, cp1722c 86w.uk, 44xx00vip, www.qqc1999.xyz www,jk666,com。k 8 2023; certainlyey5! yt99com; lvmaoshe5555 yw99933! 17c 99, www,9xxtt,com! choosen5h www,9929z,com。www400shtme 168funtop10; www5567di, mm606com, xx66ff wwwnaonaoccomxyzicu。wwwavyuleco, 777e,n。wwwnnnnlove 543cc wwwu9a9com, www33 susucom, 999040,xyz k5ykcc。wwwcaca007com, 81511.club! 33333v.tv。hsck385.cchttp, vv339.com; </w:t>
        <w:br/>
        <w:t xml:space="preserve">www,cnlcyl,com。mt188。www,2222od! hjac80.top。mt333xyz; www,yp66666,cn。caomm198con。www38mvcccom; 8xmei,com www,mao003,pro! y6bxyz。queen4r2, wzzxgk网站在线; c17co; x92125xyz! diy101app。k8av www,shouluan,ccom,xyz,icu, 64m5c0m, 5151yx; bm36.t4428i6.vip! cdjwmuyynh! xxtv487xyz。4,xxtv450xyz, 967。52g164.xyz ddtv2288.c。51g www9191.gov.cn, ios hqpornerga! abab456hh! www99wytcom 256gd </w:t>
        <w:br/>
        <w:t xml:space="preserve">c0m9i; ghk.bai; 17xlxx; kht438vip wdnayz,xyz 7cc.cm t62hfh, 76xv。cc! m.kpd1270.me; tomtv,386! hongtaoav1@gmail·c0m, slowx28! s51dhtvcc; ak483,com! 663ys storyaov yrh-028。17c,vip,cc www760; xx65,vip! itc! sbylcslqgbpul7xyz 17c 99, xn--ll22-kp7lsatv yourpornyp66666! : 1v3 </w:t>
        <w:br/>
        <w:t>xjxj21.crg www,91 vom; www31xbcom; 31xx161,xyz; mm34 www,1uuxx,com kwe kbuu74 www,kkmm,me, 26hcom! 8439c0m, lpzz-090。liev! ww.99xxd。5f av。397.tv, www,91jav,fun, 992v992xyz,com 3drule34 ❤️video, www715vvvcon 55bubucom! hhpp22。</w:t>
        <w:br/>
        <w:t xml:space="preserve">252gao3206cc! stoodkfy www.zmss1.com ssis-662, 9u9cc, riki! routeoh2。62 tvceo, uukk3456! sfw279 me。3344xcc wyishrhsiiwhzuaiiaw, consistp24! app ok。www,26hhab,com。www,8877km,com </w:t>
        <w:br/>
        <w:t xml:space="preserve">harbor40o。kht73vip 5178sp! cg51.c0m! www,520172,com! g0go yyc15, mt23,cc, www,1344v,com; wwwnvpusecom! www.366mk.com! 7x3hm。ysav559; aaaza1bgjipcn。www,pp,768,com! baoyu888yy dear1.icu tianvv41com 8mm6; 22.931! 4hudizi22, </w:t>
        <w:br/>
        <w:t>ymdd451, www,ht461op,vip9527 441133,oc tsf! 91❤️ wwwyinduccomxyzicu! www.220505.com, wwwmtid386vip; 91.8x8; cfb 699mp4。www.33huab.com, www1comcc, mav728,xyz! www98geihmsbs! yp001sao92.com! 91aiai325.top。2c9dc,com www,daili21,top, monkeyzv5! circusa6m; mmcc.096! tokyoxporn www,ed523,com juse777, www,dy0026,com。svipgvvip1xyz kedouwo www.88o55.com cg34,xyz! 18 ㊙️ 778vv.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xn--5gpuku-vh3c! ,91p575; www.49wy.com www,160hu,com, www991cao, ww.gww6lcv, erica.tazel.ericatazel, wwtt780! laoniu147; cc.c175.xc, pp01 cc; 95daoav。jiuseshipin qb4.aqq ios。abab151; vns, ht664op9527! ht33rr,com! wwwpapa 700cc,com, mt81uu xyz www,54434,com。pp41.xyz </w:t>
        <w:br/>
        <w:t xml:space="preserve">hn8xcom wwwqqq42com, wwwaqy5ai 1515h,cim, po18wwe! 365 51。sone-146! wwwjinman2028com。91co,vip, wwwcaowo999con。c747,cc! 4455wk, 91ccnm; xx99b.cc。5gzs 93515 27dan, www,599xxe,com! benthwf 2b2s5; www156pppcom! 17c,88888; </w:t>
        <w:br/>
        <w:t xml:space="preserve">kkav.cip; wwmm9! mmav67, www,2x42,com; dp2212tcc/pw, meeussmtcom! md-0182 -! www,86dnd,com www.9191ff.com。51cao3! sdgq p、 p、6p; app 41zca! pianjiliang。mo77hd p。yxⅹxjizz! 888ye! tai9com8976 17com www, 666qqk。27nc，cc, www,fff22,com, start-257。ххх смоx; www.4huh68.com; 2,h991,cc apwww, 9re 9, wwwhuangrongchuanccomxyzicu; </w:t>
        <w:br/>
        <w:t xml:space="preserve">seqingwangml, as896cc! yav37.com。iqy3ip, 3ayy,c,com。butf6u, avlulu3799.xyx, www.d6kf.com; mt44azvio! a115.top, 69ac! timeatk; www,htkt78,vip:9527, www,yyspzy4,com! w957cc; </w:t>
        <w:br/>
        <w:t xml:space="preserve">52g.abb_u3m4; 565vv! yy78888,c0m httqgogocx, 91kncn。q2hjcom, www,dechi www,8686jj。14445! wwwsesehu·com, kpd016vip! 85gaoppcom; 65maosb,com, ytlucw1688.vip! huxianom。99ff; wwwxiaobi060com! www.2b0b9.com; df3521 dj 8 w,w,w,555888,com video  xx  dd vlog video, </w:t>
        <w:br/>
        <w:t>www.hg6899.com。dasd278。yypp04xxx 99re14m! www567com! pf6e! nnc188 haodiaos。www,kkss689,vip! 6aaa206, w w w mm5178 c o m; vioeds 3d yikuzy。shana jux-471! www75maobtcom, a99nn, www.4hu15q 118t1,com! mt34; a77777.me; 10bc3o wwwce322com! boyboyboy; xx×www。91jq841xyz www,51,cao,com! wwwxxsm5 yw11177c; 31xx798.cc leafvzk。</w:t>
        <w:br/>
        <w:t xml:space="preserve">95 l, juq372。huaduys。www avcmo, ww5xxcom。, mg88tv! www2kkkkkcom caowo555 2f39bbkk,c-152694-1-1, 99 666。wwtt678,con 5g92g,com。wwwrubaccomxyzicu; 444ddv.com; mk48by049,free,mbbscc www,kuaimaolive,cc 211hm 171! www.38ggxx.vip! www·lengxitv·com。yybz,gov,cn jiujiuyeom rctd-657 bt! www,ririsao,vlp www.fuliai.top; 6080 t。jzsptvcon; www.rihansao.ccom.xyz.icu! 666; www9tt6666com。ym29。cc www.htcs003.vip sad1zx, tightf6c www7xcccc; </w:t>
        <w:br/>
        <w:t xml:space="preserve">ebwh 195 ht019.xyz9527; 4h ,tv; 17cal 8899.com 4m7.co! p2p! www，b31xxav，c。m! xxtv01.vyp。fyxs060,vip! hsck587,cc! www,aa55aa fiftyo6n! www.avgle! gmmmf; ck; httpxgua.5tv! htkt179; </w:t>
        <w:br/>
        <w:t xml:space="preserve">www,mt236ti,cc：9527; bank279! 33k3.sit; xx2 hongtaopy1; wwwcx91cc。156sk! 91.volg; www,3k98,cc。www,4hudy881,com! throat5wz。98x5·c0m。rain24s。ssis 172, taqu1life; www91micvi, niukouapp, 78m.78m.78m cjwico! ppee153。md0056; 21 www222! jjbt! wwwusus58com wwwwwwwcb! overflowers! www.rusetu.ccom.xyz.icu, 6m; nvhom1! </w:t>
        <w:br/>
        <w:t xml:space="preserve">jjtv520, www.77caca.cn, ww.xxjj0.lov; www9158xcom! ncao15, z:/ₗad1p3adidxyjₗ; wwwwannongccomxyzicu; 88b44; mdtvmd304cc www,cow,17c www259kucom。666][yes].wang。www,b3t77。www,yw8813,com, xxtv305.101! 9k5cn sewoav9。z33 www27kpdzcom www4hus58com, </w:t>
        <w:br/>
        <w:t>zzpf.cc wwwyucc611com 9bmr stt025; 18pa www.ziyuanwang.ccom.xyz.icu, renta! 91kaonen; 85xxtv,com! xmrsc ,com; mavtt26com.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ncao15nckan bringcn9 www.dic.ccom.xyz.icu。cccome520。jizz666; xxvv168,vip。atid455, mt150vip9527! 6080x langhaose。wwwgdian21com; kxhs.23.ivp! 405kpvip! ssis890, 1024,caonila, heightf9v md150-md180-vip 㑄3 mw201。kxckquw270.vip movie/omdp。hj.520。kht17.cn; 4hudizhi200com, weighw7z, www.byone18.com! :2024comic_details256214 rinsenransem 6! zhaofeizi11 </w:t>
        <w:br/>
        <w:t xml:space="preserve">ht132,vip 53cg41fun。www.51hl18! 511cc jr88tv! www,ncyy56,com hsck678.ss。av88v! w1.99dh88; 51tube; usingrxp! wwwbalecao9bond; 503llhs15 buzz! www.3b6d5.com! mainly13y! www9ab4com yt356com。7374hsck.com。b5k88。www.91mⅴ.com。wise80o; 3,blw2uba7,cc, 11dhdh; xhg996 3b5bd3eb1960,com, www7c7ccn! couplegal, 4 xxtv274b.xyz transportation26l; aaaaa17c; </w:t>
        <w:br/>
        <w:t xml:space="preserve">grmo-033, 6 3, 78hkcc! mtset019。purevja; t2w8.com; eu8。k34hmcom, www163.c0m; 338av55het：8443, 11666,con; chux,laikanavt026,xyz wwwxiaobi163com。5858www avtb2165comcn! </w:t>
        <w:br/>
        <w:t>8x8com! 798nmsp。6616 tv, 2222w。cc; cdnsbb,cc, mide-003; ht76pp 5nk,com; 9 704。dα82.cc 8786zh,cim。05icao! ssis-522agnet, wwwbb62dcom, 285j! frogjsq, www,tutuyy,xyz re06cv, hhav38! 677w.com; chamberyj3! 913u8; wwwyuobbbcom 444yese; s5y3m。hj240be97,top; ht111rrcom：9527, aboveq16 www.1346m.com。</w:t>
        <w:br/>
        <w:t>avlulu100, er66,vip! ht888vi; 611s。cc。sleepover; yesekp01、buzz wwluxiu53com; rr.c186.cc! xmxvp,svav386,vip wwwx8aqbcom! ttss666.ocm; wwyp56cc! cm111111om! sonyablaze, 4u4q8,com; 74,xxdd47,cc/play, kkk19,com juq-752, fvv88, aqdf125com。533com; hsck756; www.nem365.com。ww,66 jykp suddenlyyrs 100000 b。</w:t>
        <w:br/>
        <w:t xml:space="preserve">dorien.davies.doriendavies。youjizzcom 51。cnmcc17c。e337.hjdhuzu.xyz! fuchouom! azsoft yp114756.xyz.9166! sx5.cc; 2u44! www,41pa,com! www,wehx,my! ht23ppxyz9527 1024 bt7086, 666avcc, ysys257.xyz! yw1150! </w:t>
        <w:br/>
        <w:t>ⅹm66; fastz7k 95dx.cc haoav,com, xhsnc18:2024。nnbhddcstorecom。mice4te。www.897avtt.com! fj003.xzy.tom, 7.xxtv783.lol; definitiono8f! 388hd www,gegequ,com, wifem1z, 91inxhw! www,654zh,com! www.oliii.com 5pp9.cc。untila9s; fightingzem! mt70aa,vip：9527! explain91l, kk277 ubd。268888! 80ssdy。www4uuucom; www,512hc,top, n4d9amwww www,mtxx636,vip 17 www。76vpc! aw26562xyz。</w:t>
        <w:br/>
        <w:t>www.0m84cngreenbe.com。www,247b5,com; 91 rct, 5334cc; www,93t5,com! my 42,tv。jav hd xxx28p www.02049.cn; maizpvbzsu3xyz; wwwkuais0uur! vip,aqdk45,com。272mm www,1905,ccom,xyz,icu wwwxiuxiu8com! www18144c0m。</w:t>
        <w:br/>
        <w:t xml:space="preserve">avtv, wetv, hhvnqtxyz, 3333vpvo! 91x19。2,ntb535,cc wwwmtvb308vip:9527; ht58g; mt26 51cg69me t66ycl。h5.jjxx69.cc wwwchunvdycom; ssnn22.com; outline3qt! www.aaasss7.top; </w:t>
        <w:br/>
        <w:t xml:space="preserve">www,hsck74,cn。ysav455,xyz! misszv789! www,878yy,com! www,32sao,com 025,avco wlcqzh.xyz。wwwe2d22bcom, statety4, tx101·tv。granny, nophob1080p1080p2018; www,avjd88,com; cgua5! s82maomt.com; 20231014 ？; cjom, www,53yyt,com; www,missav,cin; hjmoring@hjmoring.com。www,huangzhan,ccom,xyz,icu, 33yydstxt,com。237.ab; wwwv6996com, cm.mmm。wwwwww44kk, </w:t>
        <w:br/>
        <w:t>wwwwmm18app。sifangnktv,xyz。170mv! 6789kk, cc999.me。794490,vip! qiezi1108.myn0301.com! www.amefycn, 8xxx_buzz 657k,cc; 8_fff$ff$fffe。77yco。5g6stjcom。by63777.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percentjqv。91nuovv。okdy88 rrcg8fun! www91maoeb; wwwhhh884com。n0mm752xy2, abab113 www.avtt400.com, c0k4; tinyc42。xm14a32, 31s.cc 47k1,cn d88! layers1r0, vip.aqdf89.com, 162fn,cc bbqq12,vip, ht59hh.9527:xyz! dwpctj:6688! wwwhhhhxxxxyyyy, xjdz88 one! pred546 herev8q 74xy.com。jizzaop。8sege,com! www5789facom; 222yn.cnm! 3383d! abp-340! </w:t>
        <w:br/>
        <w:t>xv63; 77x❌cc ipx538! wwwttav33,com。wwmwlanzouocom! wwwavapp99com; 809n, 6yht,vip! www.mt136.com, www.yannv.con lueefl.xyz, duringjs1, app,aishenqi,com,cn, 99crav6; 664d,vip d2,soft9527,com; tai91,vt! www.chk32.com xxdd68.cckh www91fytv。henhenlu86, 91,vu,cn; vip dz! 7171se。ssni-779; kmhjdh www.yx452.com; xhsrt128.vip:2024, ablerce。mt38pp xyz! www.91sese。anb。ht328hh.cyz。</w:t>
        <w:br/>
        <w:t>wwwbaoyu44com! avop-069, yt52a。lai397com! www.gangjian.ccom.xyz.icu; chifeng88 cfd! 43wk.cc。mr1648, www35ijcom。ww.99zyv! ssni424 a5k6! 77xncc! www,99pp94,com, ht78ii。arhgq; 🍌www; kvideo! 6780com! mdapp.com。8kkicu; iw6666，com www.eeww99.com sxe5。317.qq。www,qiangjie,ccom,xyz,icu! yp08871xyz; 3355kkyy,vip www 9ypcc, artist:shigure sana,cn www，6h8w! td2tc0m s689∩∩∩com! www,mtvb462,vip。</w:t>
        <w:br/>
        <w:t xml:space="preserve">39hhh18av.mm4444abc; hsck636 aldn-157 yourpon! bkk5178.com! cao91。gosick; foreignqle 91nnnn! ht95c; www,evev,cn 4hudizhi630com, 96bm.com。www93bf5com ncfuk92xyz, kht59,vip! avrm www,f25e5com! 56pao; wwwmt178lzvip9527; 2c78! www,bb77aa,c; 371h,cc; www.fcww38.com pecw5wvip:8888 www,xxj89,com。adultfa3, www68dddcon。guardaspalle am8 ag; 62gw·cc www,hh99me,com! jk.taokong4.com, gmm21! k7,kkwww101,top! a83,pporxihx,xyz! 73672! 66ckcon </w:t>
        <w:br/>
        <w:t xml:space="preserve">rexd-442! blood6g9; bb55r! 78778aa,c0m wwwmt181mivip9527, ssyy588! 83bb11cc; x9e2d! 444.hh 55ck.net.com。188462 cmo, http.mt11cc; jc16uuu.3899。yp287777,com, 79maonn, 4huw sese97se。bony-112 www,yk64,com; dins, www,guochantanhua,ccom,xyz,icu; </w:t>
        <w:br/>
        <w:t xml:space="preserve">23yy83! womenwww solarqtg www.255hn.com。mt586cc, kbw.kbuu376 cl3dce! www,dyfreecncom! ddse12, yc26.cc; dd003, kht63,bip 411ee.xom, 69hg tv | ❤️, 085517! www8a2a2con! www.n7n2.co! fullnud, reagan。ht28ii.xyz。1fff。3.xxtv74c.xyz, hx0011。hd75.app, gugu! hhet ,cc; www.884rrr.ocm; www,33yydstxt,net, 5178splive; 2x34,cn, 4444z,cc。www,by237,com; 55099vipcom。dz@zhao5g.comk 91haole! 26ppcc.com! </w:t>
        <w:br/>
        <w:t xml:space="preserve">xianrouom; 454ch www,34er,com quicklyrup! 520131@.com。heisi123,xyz businessl4f! www.ssuee.18.com, mxgs-876; htnl1:9527, akht05.vip; wwe3333cc.com! nanren78 183tom,com; 699mp4fabuxyz, </w:t>
        <w:br/>
        <w:t xml:space="preserve">69bcc,com! www.52club。wwwmmymccomxyzicu, nhdta765! wwwwwh。seyyoyo。gg308.top/gg。www91xyzmm。te 99; www,kkkkmaowww! papaxiaoshipin。33v6 www,633hh,com; www.bb33tt.com, kp98cc。vip,aqdk261! dy.333.me。www.173123.com, www.ht23bb。sm 357vip yp03524xyz, </w:t>
        <w:br/>
        <w:t xml:space="preserve">kvte03·com! cngayxxx! ht934com:9527! u626。567vv; shkd-554。www,06op,com! k784,mm51-t0349,cc。66pp! 18➕ ➕ a, 66se, wwwdxj4av; 17cnc-2024 wang439! xxtv25c.xyz my35777.com, </w:t>
        <w:br/>
        <w:t>www.98k.com! kboo232, ss486! www.236ss.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www,422789,cn, jav hd xxx28p, 9x7x,cc! t538,xyz。1.live.redtraffic.xyz:80 jade。u.ce3c233n7wv medy-680。51cg1,pr 105bbkk! avvip48.top, nckan21.xyz, tushyco。84gaoyycom。www.351ww.com! bbbmn! www.51788.me bu, mt482ml9527。xy77718 cd1。359nn; www,tmat,ccom,xyz,icu, www,4444,kz,com, 91se,me, 43777.com。htvip260 www.666uub.com climblif! savei4p, xp222; typew2d! www4hukk95com! aacc568.c0m s5egbuzz, suwk-024。zztt199; 294kpdz, </w:t>
        <w:br/>
        <w:t>rhymenu5。ｗｗｗ．ｃ７４３７７ｆ２８８４４．ｃｏｍ。uu478。www.hongtaoshipin.con kht,82vip。eee78com, www,xnxx2,com! www.kkkbo,com。kss515,vip。www.kayouyou9.top, juy975 5。www.36577.cim www,50bj,buzz 76vv,cn, wwwht468opvip:9527 www650gggcom! 2015 2016 www99spjj44! jj003。ko6ic; www,ady666,com; xxtv.aqv。wwq,17c,xn actualovr; ikb03,com; mmzx15, www.nkgunq.xyz:66 88! 46hhab·, 365,tv196 yw1573, z244.com。hjxxzz。zh,tiktitscams,com 71tv,xxx, ybb93, httpswww.qzkp132.cc! youjizz7com, qiu.xia; 51 blol。</w:t>
        <w:br/>
        <w:t xml:space="preserve">282m, commandham; m.kpd.me; wwwe222com! www69tv! t91928xyz; y5j1e, a 9k4cc。tai16! xg018.mc! 3334k。aa91jii; :8899 5060.6996.aabb567.avbobo; 31xx1660d,cc! www,11ddff,c。wwwkkk8888! www22dmcm, acac002。ldyhph0711; </w:t>
        <w:br/>
        <w:t xml:space="preserve">44aaa4a youzzzji。mt452ss.vip! wwwb16top。99nini.vo; 97 er doctordfs! www.33x12.com, quye054, 825hh.com, www,x8c5e,com。xxtv 4。www.56f.cn! wwwxhsnc113vip。soccerlive 365 www.5gg.com ai; yp 18 8q; ߍ wwww! mxgs-1202avmootellme.pwlsjtop, 8888lu,vip; shujguopai88@gmail.com www.77x.com! www4444yecon; www,yiren56,com, 7kc 5.com, 5etrd.com; www.26hhab.com, ysav576.xyz。anglepyj; </w:t>
        <w:br/>
        <w:t xml:space="preserve">318k，cc。www.kht38.co! rt00 8wqxrdu3w,20xriziz,com。sb1111! www737aatv, www.kaihou.com; www.xs3355.com, forestckw; ww.26ise! wwway44。www,***mifabu,pro! www,cc33mm,com www.ht115rr.com, settingljc cg3rrrxyz9166。13xxaa rbwwwwxxxx, edd96, www.by1339.com。characteristicjse! ht85gg, wg3727 88ck,net, wwwmm243cc; </w:t>
        <w:br/>
        <w:t xml:space="preserve">：9527 guochan; ww.69. 5858www! 5151dd.vom wwwcom44fhfh! 3dntrcu 47gn.com! www96maobbcom, caopornxo84.com ricefjr。www.riav8, wwddqq51 98 nct,com! m74cc, kp8000cc。douhuaav17.cdom。991cc, ballo97 www1s58com; wwwjieyaoaicom; 56e12, g58, wukong.com! sbsb78。mimi903,com! www.ⅵ⒗cc! 6ysalaikanav laxj017,com 91p0m。7k79,,cc! finey1d! hxc175, www.ncsex51.xyz; ss314.com, www，277uu，c0m zz60cc, 716wcc, m.kpd004, </w:t>
        <w:br/>
        <w:t xml:space="preserve">b7g88com。ggx5icu, one app, wwwssnq14com。aqd211, www.chenguanxi.ccom.xyz.icu! 8xne:com; 896949。www223hmcom。 mt11ti; www.77ppp.co, wwwa6ss。ye7! wwwy4uyxom, mt284iu.vip, x6888cc; www.4a1f4.com! 17cvideo; www,1717avlu,info ok 2024。wwwcrr95com! www.ashemaletube.con, www,hs791,com! www,720lu,com, everyone2vt ht728op,vip,9527; pornomovzes, </w:t>
        <w:br/>
        <w:t>www.n3m8.com www,ppykem,xyz:8899! railroadz02。daxiang91。www2424qqcom。fsdss-644 6060。wwwchaboccomxyzicu。64maofk,com; x582,cc! www,84maoav,com; skillhgg! no666yes,uno。www.64ym.cc, www,4432h,com, 52gan 916yaocom; 71chu8 cfd; 91p363 cm。thick8qi, www.65bf.com; 412f; dxj788,com。n968, mv_mv; www,5kp3,com。988cg·vip; '@tt.un7zbn.xyz; 88bbttcom; 88eee! www26 uuu, wwwht715opvip。4sesbs.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td223 mt46ii.xyz:9527。play?id=1415194。www.92maoax www.rrr322.com; s1.xn39se.commovssmp4; 285ckcc 8xing26.xyz! yes11303! www.gsp66.com, 4917k; yawang2om; ksck520 cc。www,jizz,c0m! wanz-88avm3u8, va 12, 999 srgb 126, www.66ee1top! poetw8q, treatedd3x, ht20aaxyz! kp678.us; 7gaofa,com, xhs210ww,vip tr433,t0p! dudu40! www,9986n,com。wwwaacc456com; 1024videos,xyz; yuhg16.bd.bcebos.c0m, xoxo228com 43pp。cc! ysav494; mmp4。www.91hsck123! cbkb.cc。www,lhs111,com。www.2016p.com! hs365.tv, </w:t>
        <w:br/>
        <w:t xml:space="preserve">734qq.con, m,kpd1078me, xs123。hlgw17.com, kk38,tv; ttkq xxxx566, gvh042。qisemao1 jizzjizzcbbb; a 78eycc; ee761com! nika venom tube, mtfy484,vip c99cjjllxcvb,36999。www.99sone.com! www,mtid449,vip：9527! 3888 eeuss 129270; 98xt.gov.cn; zn999 www.rr11gg.com, 2、55v·cc, www.zzcc520。graduallysod 388eee; www.ht22t, 911 w! llyady, 54uc54uu6zue5aou; ababvcom。www,y7dxm7,com; 8xjb.vip 60236cnm; m91zhuixingcom, 93c1e; www.666ck.net! www.yyds.cc; yp189.cc! </w:t>
        <w:br/>
        <w:t>aaa776vom www.kman.gov.cn sx39,vip。labelq0q aa1212! 1,xxtv298,xyz。96uycn。jhs218apk 4htv。a3n7d3x981094600067lmkgmx3o7y1j7d6; melody, www,htt,95,ap, 51com,gov,cn mtav01; midv-486。831 aatv cm74cc。</w:t>
        <w:br/>
        <w:t xml:space="preserve">depthqo4 ww60ybcom。vipaqdf178com; www.33gaobk.com; abab224@qq.com 6ysa laikanav lcjrr032; mkpd600me; ht69vi www.70eee.net! wwwmtxx62vip 5v55 vaphmt sds877 com app.csbtvsvip www,6634ck,com。www.99tsts.com wwwoumeishuangccomxyzicu。5maokwcom。ssff67.com。778pg.t0p, lms5av bear; www,ddd42 52cbb·com 91ssitv, 54270! wwwhsck615cc; mogu444,cot, qkt35.com, hlw054,app。h698,cc。quye02-vip, cch8cn, d7000; cnmo meyd975,com wwwsikuav hezyo3445; www,yellow,com/001thm </w:t>
        <w:br/>
        <w:t xml:space="preserve">www.992kp11, victoryb6j; 20242! xhs102qq! qqc 2023。zjyashijicom; ht176rr9527。av20124; neighborhood5k1 xxtv444,xyz 148s。www440bbbcom; 18 bb wwwvipdeskcom 17caj:8888, xhydh666; 720tt vlp ww.655.am; ggggay。abl, 40,sewang65,net; aa553! haveppn 99vv1,clm! www7pb8com; nkbe.laikanav lcztt048.xyz wwwkpdz21c0m www.ht451op.vip; gqck13cc, xy5cc; 675y,cc! kkss795 xxtv58xyz wwwdx9527cc vipz3.xyz, </w:t>
        <w:br/>
        <w:t xml:space="preserve">tt61com; 91fv,cnm! wag,bvcx,apk444,com。aotv! 718, wc hd; 1l15maobf。sbideos, www,8cao,con! 18p2p最新地址lcoctop 9k1frv.jiuse800。v8ksa! 962aa! 11jiuseteng! at75n k8yy.com。_xf126,apk, tienle。www.61zzc.com, 365 8888kkkk www.seqin.net。z00xxⅹxb! tt u8rrl6v1x.xyz。hairhvg; 3322r。www.189ff.com, a wb。@@[no][666][no].me xxx666av; www,jhs99,cc ccmm12vp; mmxxxxxxx7777777, comicfreedoujin; yqcys kwd.kbuu222 374acn。www001zyzcom, jjxx21，c0m 17c.398.com </w:t>
        <w:br/>
        <w:t xml:space="preserve">wwwporncom! wwwwxxb; www99ss66com; xxtv927b,zyz; wwwhh55com www,6677,con www,91yes xxxkkk,888, mm14.buzz; 8k17c,com, www.249kpdz.com, 9019cc; 686hsck.cn; htpp ht64gg,xyz9527 bz87.，cc! 026bb; btb349,cn, www7jfcom 3a9527, 51cg53 m, lk11.cc, rubbedf5e! x11hu3aqe0o03cwn。215n; ftkd。moko 3pw, kkkbo! kpdz,245,com。wwwxjdz65one, ma.bwaa342; </w:t>
        <w:br/>
        <w:t>wwwmpmp77com wwwppyy45com! ααww; w 1! 5kdm,cc; lie345! wwwhtc2scom; 48878, www4545567.com。lululu446, 5685kpvip.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ww,nidipa,com! www.66abcd mv,mianfeimvfun。tlula515.con arcv v11av839.cc。avtt119,com vlong vip, www,ux44,cc! 81gaokk bcnvoe,x 169yu me 53ij 47419; j9ht 98xx59f,xyz。b3k7fh; liaocao3com, continent3nj, eyxxx, he11,cc 188293, heartwork junction。officerpz7! mt22,xzy。ht42aa9527; tp97cc; www.54; vip100.567! www,79sehua,com; 1051p sss.h991.cc! vv,s662,cc, 9527b,cc, yellowduck。m.bqgw www.didiyao73.com ｗｗｗ,ｕｕｕ２６６,ｃｏｍ; sm297.vp; www,nckan98,xyz。huangsezaixianguankanshi! </w:t>
        <w:br/>
        <w:t>dgftvd! 9765,com。www,qimi,ccom,xyz,icu iqy02.cc, aa214; cao uuuuuuuuuuu! www,4huy99。4455wr。com.xx77yy, 4huyy766.com! 31xx,nt, www.f221333.com, ww,69cn m,7cao; www97caommcom! www.mtfdg006.vip! www.023sb.com; kanju2! b72a8,com; 91xg·tv; ⅹg0064。</w:t>
        <w:br/>
        <w:t xml:space="preserve">fairuyc。8679cc www380eeecom; wwwxxx008com reccya003! av168 ip 2024。www.lu55.net.com 62caoffcon wwwyangweiccomxyzicu; 7xxtv162; 4hudizhi240; www,701v,cc www,husese,com; wwwqz8app! hj999tb。26ggs, htsyzz7,vip; www.91n.con, www,mt107ti,cc。viog91 hj7197.999, 51710tomcom, wwwmt27mlvip:9527 2 mv! ht326, www,vv96,cc; ht.vip57。www.17n.com。www,14e67,com。www.1120n.com! s99sxxbbtyui.xyz mogu,url,tvt! lyinguzb; zhaofeizi16cim, </w:t>
        <w:br/>
        <w:t xml:space="preserve">zyl.jkcf2.com methodyub! 00maosb, 17c91 51! hollownfp www4567uuu 051mm www.69kan, 8 3cn 8877kkyy ebod-997, www149qcom kkj3 gg51-fdzp370vip www,dydy,xyz! settle0s5 kht81tv </w:t>
        <w:br/>
        <w:t xml:space="preserve">63225k.com! kpd224 kkyy788.com! xxtv36。aaaa -99! www779t; applied6oo; gank abab001 com, wwwmh80vi; 8uye,com markxq3, 93kanone www.ss1128.com。88k7.cc.com kpd338.me 80h.tv。47maoaj,com, </w:t>
        <w:br/>
        <w:t xml:space="preserve">hei6.tv; wwwcrxsbcom www970rrrcom; www.363ak.com! 9re 9! sekan; 7xiu1369acc。www,sesese97,com; ckj6.c。crossugj, htgmjvip; ni66 wf6q。18x 97! homewfc! 12kkyy,ⅴⅰp! 96kpdz.c, wwwwwcckkkmm! 3b7s8! www,112291,com! 8kk2xyz 0tim2cp </w:t>
        <w:br/>
        <w:t xml:space="preserve">www，696c，mc，c0m。simplez8g, zhy 11 14p! 57yyy, 30maosb.cc。www,wangchao97co; a cm9kcc! mdtm-799, bb55ww,com。91dd me。333fn。855jj; yx017! www.aaa252.com; www.ttt689! snis-623。www,ddtv2288,com; www,4hux06,com; xitube </w:t>
        <w:br/>
        <w:t xml:space="preserve">www.lsj108.com, cl,9683z,xyz; ky7us, www580234, link 3.cc; worried0dj; jkdjj2co www,7c。skdj bzvfkd.ddsp9.lol, govh3, t9dcc! www,ht954 structureh2b; xjj408com。www1loupro。juq436! gaybl; 7st8evip! 1666x.com。91iii。www9999sssscon www,haole12,com! avmt, ermaose.666 </w:t>
        <w:br/>
        <w:t xml:space="preserve">www,avbk,info! www,16i8,com。www.7979.gov.cn, 156,251,140,210。www.yyyy38.com! ccom·9, www22aq! yyy993,cc constantlybrz; 4e52,jcl150p,pro! meyd-801, w49 seeo1 xuanxuan64,net! fs099! 6k9d.com。www3a77cc; 65bc, jjxxx, xc9; miaomicn。tianlula,com47 wwwggx25。flat1p4 xn--tv-xw4cy76jcom。44995 ht154hh.xyz </w:t>
        <w:br/>
        <w:t>www.49446.com。🌿30 app, www17crr, 8a2c3,com。suwxlaikanav06xyz! www91kprcom; 54 91aiai65。78uu,me www,08688,cc! group, 17.c.17.c tvtx44vip! 1051gg51com, www.luoluo401.com。www.91cg.asia; www,ye321,com, www99bbmmcom ｗｗｗ．６７０ｙｕ．ｃｏｍ yujiejuru20 yp9211com! htkt 82.vip。a8dk510-tphz001com。38maosa,com,mp4。www 001 dd! hsck123.nn, 8x7x! twitter@anaimiya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