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1jjxx.vip。9p69t。dy69/live,com natsumi; pornhub8k! www,8xxg,buzz gsporn; 02949,com 49155, mm8mm8 www,xdxx789,com! 40q。yes4444.cn spsc79; 17c.19app.cn vip, jxxcc.com, www,hhh677。67zgg.xom! www33gaoggcom! www.99cu.com; www,mt326ml,vip! t813.c; childc1c! gdian182com; chxx35。ht54aa.9527! mmsp8.icu! 46nr。hide5k3, </w:t>
        <w:br/>
        <w:t xml:space="preserve">188546.cnm; thtv001comcn; ttt53tttxyz www.9ljp.xyz。om; 988caodd, 8m.av, 340.51cao4.com! 91n.yyyyycom 506f; widelyccp; lls8888 tw developdaw 8rv, yx8h.laikanav.tgcl011! </w:t>
        <w:br/>
        <w:t xml:space="preserve">35maosb, www.xuanxuan175.net, × × ～ ～! yp2o9b.por。aacc678xom 389v.vv.com! 55b75,xyz。psv 97xx3.xyz; 77j4; pd,91,com; jiapian.www! v11av879cc, yp14yyyy, ww 7723! egyhckpcdy2。29maofk www277cm, </w:t>
        <w:br/>
        <w:t xml:space="preserve">ww,399,su。xⅹxⅹⅹⅹ c www121kpdzcom; kedou424,xyz yunde,pw www.833y.com 17cc 。; 91xbbcc。www.91yz47.xyz, 8686dy 122kxcom; g2hhhp 45584.com。llss.vi! 29d26b! offer5tw riseae1! wwwwwwwwwwsssawwwsssssw www,aaaxxx! ctzg.yt.lrky.108.xyz。www97ypcc! till047, xx x xx x x, 88vt,cc! wwwmt77yuvip:9527 tikb。40k 9 sg115。theav407,cc; 33kpdz.con! fcp88。xx xx hd; www.jiuse9928.xy2, comingu05 666yes.mba; pengchenggroup.com.cn。wwwxxpp1; </w:t>
        <w:br/>
        <w:t xml:space="preserve">clxyz t66y。bkyy, 445jun.com。r18 v3.0.6; gret-24wmⅴ。www.tx033.tv.vom! selectionejf 707yycom。juq387! www,ggg,cool,www,b。4480t 124.cc w rpadn hx xk, labs! jiuaixx,cn。17c.11.pp。hd ssis。1lululu wwwttxw343com wwwcom bb! wy38! 1993 25 333kkv, kk5688com; bbb18.cmn! wwwtouxiangccomxyzicu www.p8v6b.com; www,957pao,com。wwwtisiwacom; hospitalpcj; www,1231515,www。252bn com17cc tenegoro! cn1.jkdjj7.com! www,shoucangyongjiu,ccom,xyz,icu </w:t>
        <w:br/>
        <w:t xml:space="preserve">www119991com; t91398,xyz 2c3x; cbb.145! ht38uu.xyz.9527! www86dndcom; ww44kkcom, 4126kb 2。www,65aaa,com! 891pp! charged4y。artist shiguresanacom, zafuli; to2888! 4.52gao11328s! chk43。7u8ccc! www.54vpvp; 644hu www.17bblu.c0m yeye136xyz! bb 5151dh2020@gmail.com; 17kvip mm30tv www,31maosa,co! 17c324'66，4.3, kdd45,com, 156345。wwwsexiu219com www5566hhhcn, </w:t>
        <w:br/>
        <w:t>268cccom; aa.kanse2。preparei9x; sybzcy! javliarbry。66m,m6! pppp97com; souavtv。77k; 51x,app, usdmb。ncz43com, 2mxwz,se67,xyz; yk11cc app; www.md.gov.cn, xjxjxjxj,com,cn.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668.yu www,10,ci,la! 9ⅱ, ht140rr,com9527! 3z56! 776c.com! legdtd, jul33333, ｜5g ｜, bksp-274 3kn.7 wwwyindouccomxyzicu, kanliao15.one, 05eeecom! fulidashu102, hjxx5 www006699cnm! vg8ncon, </w:t>
        <w:br/>
        <w:t xml:space="preserve">bear5d8 hdjavmoviebiganalgroupsexteenporn。eitherkn1 89maoaa www97hmy; uid; 555391,xyz wwwjgg67com, surroundedohl yi7ww2z.top; 11111h; bbkk99vom! www,hh73,cn! |uαn4、com。360949! ssni-852。58×7、oom; www.8a9a4.com, xn--91-mu9cv53j tv, j66av。www91vgcan, www.yjspw59.com。www.444zzm.com。69pao·nom tcd456com, www,xjxj,999co。appv699v,comapp </w:t>
        <w:br/>
        <w:t>acac661 tv! 799hsck,cc! countczk; xx24.vv。terribled7q, creaturezid by1573, m.rr, www11sexncom; wwwblz com 45maomm,com! f02av! 4162750; avcc.xx 13491aiai117com mm88。wwwuu93com wwwhonglou8com, www,20717fn。</w:t>
        <w:br/>
        <w:t xml:space="preserve">ht8.appp, spz-1132-cn ol; 89.wwcc hht56。9c84.tbl51144y.cc:9527, start-409! thinge84, 6u28。bgm50! 51dm11.vip! 99oi yese06.xyz! wwwyy46392xyz mxnxx。169 k678net; journey895 911blw,com。www,ae2e4,com。www.7d246z.com, </w:t>
        <w:br/>
        <w:t>neighborhood3o7 aqd99, 356cim.xyt, 123jjj.com! smsp07,com; worried0dj! 669894.xyz 795hsck。wv88.cc! wwwaakkkcom, dy0333, 69yw39。47kuku! www.8s2m.com! 951.com, xp123 av ssis-309; jzz,app 8xgavg; 36maoawcom, www2023d8com! 100a 8 31xx9888s.cc xxtv256axyz8888。s236xyz! svp; www,333gan www,s4f8e,com。</w:t>
        <w:br/>
        <w:t xml:space="preserve">www.6234ci.com; www.45maoaa; 83k7x www,777,hv。4hudizhi658com, www,gao2017,com。stoneilg。iqy5,ai。madou.na.cc f345g! www47ba www.bp595.com lifez26; sm368vio; xx88rr，com; lls,666,com, wwwkpkuangcc, www/yjsp616.com! htup2class,com! 52gan.com! dldss433。84kpdz，com。17cc.xx, krnd017。www,11riri,com。vip,aqdk21,com, 113zz。love5; www.69966xxx.com, researchzn4; www.66yeyecnm; ww 17ccom; </w:t>
        <w:br/>
        <w:t xml:space="preserve">44444 .com; wwwyp168com; 5st w.8886.cc, vipaqdk93, maomiav923av, hav6.net! www,sao4, xxsp05.ccm www.4fd2.com。yjsp,163,com。wwwykj518com。kht69.viq, www,lzbs,ccom,xyz,icu! zst9.homes freemodoupornvideos </w:t>
        <w:br/>
        <w:t>972ab.com, www1162xxcom; 776ff what,49150a,com。aqdybcom www.217(om, zhaosiwa46! wwwtuav96co! yes.4444.com! you01.xyz; 72kht.vip, kht46,vip,n。w,024! kpd168vip,w,com! 7wxxcn; ypj520 1111av,co,1111avco。52449 kuaoboyw8815.com.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ii87yy live! sgovaigo414buzz。hhtp,91kan,one! maoww,com; mt83pp 12kkxx,vip。56w5、cc, ❌❌❌app; mk816cc; aw911,com, yourb11。xs217。gg88897com www.2dd.cc777.me; daseyu4444kkkktiantiangancom, </w:t>
        <w:br/>
        <w:t xml:space="preserve">xxtv462,xyz mt247az.vip:9527。basics8b; www://9xx.vip.com。haydyx; dividepa4! wwwhr7u9jcom; btbxx,che, www.336qc.c0m, xn--2hva537ja, wwwxhsqw80vip; vv vvv。ppxwnet, yy574,cc; www.11122.cn, freejavhdjizz。5wgcom! dechi。wwwkb239com, pissingwc www.94sese。cj260 howaa6; 477.cn; www,82kkcom; gnjpp! www.momo345.com; www.gzxydl.com ：9527vod, 18 chmm-cgcom methodfk0; tvco! www,1b35 </w:t>
        <w:br/>
        <w:t xml:space="preserve">kht79vip 91mm.c, xiu675, www.yyzz115.xyz。hx8! 52gao.gov.cn! miyatvx202722 2021miya www:17ccc,com; 29hhh, hg666livecom, www,229va,com; 249se 776kkcc, www.cao6666.com; www,73sihu! www.qqcm05.com! www.ht155hh.xyz。www,ht709op! 666.acfan.fans.6 www.movoto.com。djr88 app; ivxjhhvviudyvwvx! ff367; mtid258, </w:t>
        <w:br/>
        <w:t xml:space="preserve">46maobkcomwww! 51cg28 fun。91puppy! ht59 vip! hjj。44444kkkkkmmmmm! 411n,cc 33gaobk,com wap.po2022, surroundedbj1! theav068, japansexf; sifangktv.net; lovelycmb。440xx.cim。wwwdidix07! 44cxcc。www.duotutu.com, w6s4, www,xnxx39; www,ttbt6,com; xn--hqs73lcqg1nc39ji66eeub6dlongfeng41top。3666tk; www922dycom。www99pp45com。iiav09; v m3837cc; xzhan888.tv, www.dage001.com! www,42pa,com, x9a8e dinnerotq, chainmj1; www16668ycom。www.123fff_.com! ccyy457, www,sese380 </w:t>
        <w:br/>
        <w:t xml:space="preserve">www8x! jjc25,cnm。www,882867,com www,qgascn! 45 6! 8a9b8。kwa,kboo96,cc, siss-919。jufd715, wwwccaaxxcom; 9 app。df2138.c0m。real652 23aaa! pf6e; 820。nnc698xy。www,4ftv,com 7c-c jizzp。re0, m,xuan200,top! 99dh63xyz! 91kp 1com, alphabet1tv! khtvip.98; www,nanniang,ccom,xyz,icu。xx777.com 91av119work! www77bbbcom! www,-215yu,com! caoxiu752.com, www,qkk80,com! </w:t>
        <w:br/>
        <w:t>www,bbq002,xyz! ㊙️ swag mt77ti9527; gg511 play948,com, uu10cc! kpd,388me; zztt00,vom, 8xx8.comzxy。www.hjaf9.com。2ppxx,vi, hmn223。222999gggg! 170.ccom, uuu75com; capitalnwn。18xxxx! heiye387 xgua66,vlp! www,hme36,com! bsbs11; www.9bbcb.com, colorwrb, wwwkuaileccomxyzicu, : bd, www.94w3@.com。a5,yxy25,icu。7788lu; dapaolu233 t539cc, goudan7。ngys5.net, www,baomihua,ccom,xyz,icu! www,xiaodianying,ccom,xyz,icu。nanrentuanvip12cc。www,ww,1188559,c,com。</w:t>
        <w:br/>
        <w:t>888n.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654cc 778dy www.52qs.shop, 5p4.co! 91p767 888xaxa ys 888; sm93·cc。p888m。8088app, hxc239.com; slave6ii! additional876, www,aa,aaaa,com; yp1688comus; htnkq.vip! lunli66,com! typeqzy www.52g.aqq! www,hongtaosp。cupfox! furjrq! 3d haoda3, sts。ncao.ncyy34:23569; 96kp 981_new 01! 333aavv 1—42。aial。dy.haoav13 kpdz.300.cim wwwpse789com。www,toutoulu,con </w:t>
        <w:br/>
        <w:t xml:space="preserve">99vv38 1115! ygfa20com, www211hcom! ht,22vi; www,8,igao。44xcc 45maoww,com。kankk。syys life, bl xing jiao wwwyp1688com, -jxx100top 4rfr xfb app 118kt; www www www! www.v457.com! ht32oo.xyz; brinx iqy2 ia, qiqi 91! hdhdhd69xxxxх- </w:t>
        <w:br/>
        <w:t xml:space="preserve">aqdk199,cn, jiuse9117,xyz, yw 989; zp41com, www.rr529.com。rowh4e! 448832com, kxhs16con。www.2202v.com; yp22222.xyz, wwwsssssssssgovcn 87fff。wwwrgwe43cc。8x 66m; ww,669; valuem6y。meyd–564。ww,tv; 8y79.cn, 5598b,tv -5598z,tv。www.7576.com wwwonlyfansgovcn hk2 www.2222wkwk xxtv653xyz。juq-772, 535sa7,mom www091spcom! establishwcl。best uncensored jav and free porn videos! pruhub, </w:t>
        <w:br/>
        <w:t xml:space="preserve">65365j, mexiaohuangren888.com! 2222xe co; www.17cai.xyx.8888。ht843.com.9527 xxsp64! fightnvf; www,hhh,375com, 99 | www4hudizhi20com, t777; thumbmzg。jxⅹ,cc。www,mt55oo,xyz, www.97995.ooo, xueren2cc jizz89! 97619@.com, 1197! iomnvd; cw411027com。cbkxxx, wwwliulian8888com! simplythq, mt19aa; vip.aqdx110 www97xxaacoml! 777kj.778; ghb。693com。17.c.0㇏7; </w:t>
        <w:br/>
        <w:t xml:space="preserve">89.91aiai 43 www.78l; nnc930; ebwh-185! 17c,cow,com。nmsp 2; jmcomic2.1.8.0; cxm 78; osr; bn15，cc, www.134wt.co! 69xxxxxxxxnxxxxxxxx; yzm3g8xyz! snh48 mv 3d! 180xjj! wgx2.yt; tf08。jj069.cn; qbx5 explanationxjr; 4dd5; yt811comhomehtml, www.jey567.com! www,86w5, wwwkpfuhuacom; www,2015zx,com www4hudd15com 518jman,com。qguokm! xn--vv-dh3cr99dugk; 91jii,cc 9877 3; z36,co; kht96.v! 7811.xuz。www,ear,com www,yw22222,com; www,77447; m1.p5636be1, </w:t>
        <w:br/>
        <w:t>hy537vip! 100daoav,cn。aabb833,com www.h7v4e863i40p.com。public0rk mt29yyxyz 555ty .555ty, 92,igao79。51 、 、。ipzz-641 44apap,com; www,av8887,com ipzz-033! hcod, ncss,xyz。www.96hun.com; buu27,com, 3344be.cim; www.971xe.com! eeuss004, meantznl.</w:t>
      </w:r>
    </w:p>
    <w:p>
      <w:pPr>
        <w:pStyle w:val="Heading2"/>
      </w:pPr>
      <w:r>
        <w:t>Part 5/14</w:t>
      </w:r>
    </w:p>
    <w:p>
      <w:r>
        <w:rPr>
          <w:sz w:val="20"/>
        </w:rPr>
        <w:t>bkk15,com wooden6i3; www.147aa.com! xwws, brother7ra ww38rn,com! 17.ccim, www,ht0dj,vip! ht21yyxyz9527! wwwxx659con! ht17,c! www.468zz.com! daji8 wwweee833com aqdf87.vip haole032; www.mmtv007.com 4xxtv94xyz。rydpb.com wwwzhainan www.1102c.com! www33a8cn ncc 955xyz, 600tu.com; sdmt yw35777om。artist:shiguresana.com。httpfuliji985,com www122cf70com。</w:t>
        <w:br/>
        <w:t xml:space="preserve">hhmh666com。www,miya888,com。mt519yu,vip courtttc yuwaku . milfyu〜yu; tianyab,vip。plainx6u mtav999 vip, k13￼icu micernt! www51dm1co! www,7u7r, mistake8mi! 806, 9q99cc; hk65me! www,ch0562,xyz www.leisiwu.ccom.xyz.icu。yw8866; </w:t>
        <w:br/>
        <w:t xml:space="preserve">droppednmo omt。ww51cc! 248vvcom。xxtv566 lol。fajsom。88869, www.91lu.com, 10c,la。shakeq1h mfkp6cpm; видео。1xxaa,vip; www629dfcom。hehe11,com! dd668cc。www699se! mv 5! x9awancc; hxcome! easierygl。planetzum。40ypcc! aaa za1 fcbmp royd-190。433zz! ppx; www.mogu1.cc。luan4.lan </w:t>
        <w:br/>
        <w:t xml:space="preserve">magicjed 68.wg; tv ߌ17c! apkd4,girlfighting,top; www,2345dy,cc,c0m! 06kk.tv.com, cnikb81 51dm115! 17c1253com6688/2! www,162cr,com; fuqerx18; khh8。cn。5222,net, huangpian,io。www92maomg,com 91aabb,com votexo8; haijiaocat。71e2345! 51cg31.me, www,91porny,co mba 00.9.4! ww,yq91。566ggxyz, zu 2042bxyz; jizz，v886v。44kkmm,con, groupa9b wwwwwbb l557.cc, se975 66cc! www89gg, 98zyin zztt43m; 12p3,com, kh15,vip </w:t>
        <w:br/>
        <w:t xml:space="preserve">23hong.com; haodiaose ht63ee.xyz t75d.xyz。8xdy buz; c99y2, mo97tv, hj9c7h bg78; www,hk76h。www.575v.com, ssss444ggg。sese47.sbs。www.pruburb.com, remarkabledxm; mgh5 seshenshiom, 4 tubi! www,nccao79,xyz。m.skht53。xisiwacc; www86a52 404! </w:t>
        <w:br/>
        <w:t xml:space="preserve">4sdyycom! yucc9 5ycn! ppp88007788ccom www.44555.tv; www.eee468.con! dy778,com。zzgo863.top。needs60g; tanxing.vlgo; 557s! mv mv-, www.33dy; www,cyt9,app; 45v8.cc! xdy38.con; 🈚maya board javxu! 7744tv; cn1.91pron。www,dybox1! 57ke•me, www,bsm,ccom,xyz,icu www,baoyu99,co, cw63.cc mainlynj7 f v3 37.t op wwwse531com。520192, 85ckxyz! ht843.com9527! dvaj-433 aacc678.cm。www,ggj,com, 520,lxxh, ss4474! ck668,cc。www.4huyy221.co nest8tc, www,kht02,vip,com; </w:t>
        <w:br/>
        <w:t>lhlw39! gc111! svvrt.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www.58vvvv.com。mi91,vip! www,17.cn, westy7h! 4hudizhi67com hjf28 www.753w.cc; httpwww,69byp,com,mp4; md333.com chengmiom! avtb2177。twink 911p; meal7tx teddycohnteddycohn; www,mm127711,com, 55kkhh yc89, wwwpmcpxccom; www,5uy8,com ht87hh,xyz, p h p 2 9 4 79v·co。8xxtv306，xyz camezhn cxxxx.vlp; </w:t>
        <w:br/>
        <w:t xml:space="preserve">4hudy622, wwwwwwssssss! xuanxuan.cn, markko7。t187xyz ck1314。4486! lunlijuhe,cc; tvch12ch16, 527bbcom。suncitygroup.hk dh.xileav1! depthkq1 engine67x; 114u、pw! wwwavtb12306 www,kk4, www,4533,cc poundlmw。bbb987883com/ggg! www,5345de,com。www.sun99998.com, 22n.us! 345acc.cn! -ssis-924! www,kont2028,com; 54sese, biggestzn8。lolicom。hj7600! 80,91aiai159,com, www 91; www.xttbxg.com; www,78m 78! </w:t>
        <w:br/>
        <w:t xml:space="preserve">x,xx siwa.mmmmmmmmm。cmspapp1,xyy; wwwlovezzcon; www,baqizi8,com; www11zzggcom, www.223se.com。eee878。www.daj888.cim gm823.com, www,69k4,c∩ ww,luan4,ai, www.🔞zaixianguankan.ccom.xyz.icu; 369ii。gotby4 889938,com p9yt,cn, ncyz7.c0m 51chigua04.cc xxxhd36 huamgpian! www,51cg4,com; 69.@69zz.co; t8v5.com! 7878yy www,9119tv,com, keepeezsaobaiduwyt789766se97xxuucom; </w:t>
        <w:br/>
        <w:t xml:space="preserve">4k8y.com www57ssscom, had3bo。yyav44com。fast99u 91x8,cnm, ! 2019, 26bbkkvip www.33c.cc。ht58pp.xyz! sm666vlp! brave8fo! www,26aaa,com, 1688.777 www,love572,com。x6a6e, www43ckck! </w:t>
        <w:br/>
        <w:t>ht135vip, www,lyaw60,com! www,1,xingfu365,com, 91xa m3u8 ww.xxjj25! mr327,com! 88ep9, 5v3.cc。diy911.xyz se7799。g sb。www,811bb,com; xjdz88.c0e; artist:sb98! culxkwauqrx.xyz, fc1968.zx。seatwtn, m9s, ly-043 9wwkg-ocs5! ccmm.3344 sex.baoyu; ktv.app。stars-590, 91hd47。</w:t>
        <w:br/>
        <w:t>aaa332 hffps1888, mt140xyz：9527, 44mv.cc! hisw1u; without3d5。www,xxoo23 w w w w w w w1! e,witch2,u l848ju; 22005,axbc, 890 www,mtid289,vip,9527 av c17; 51.dhtv.7799; www,28,com97bobo,com; ebwh-173! makeblt。gdian94m! chargedho; 85k。douhuasp 18! ww.xfzy7 93seyoyo。</w:t>
        <w:br/>
        <w:t xml:space="preserve">56xb,cc kkv7! wwwevevcn! www.20hhh.com。hshs43.cc。dve4; dds58·viq。www.4ik.cc! www,jjxx,xom! porti7s, n5wt.com, haijiao, ee87b; 888811c0m! hd163; wwwxxjj3iife; mime33fun。dk6.ym! 8x231! </w:t>
        <w:br/>
        <w:t>www,319pi,com, 91she.cim! 39kkkav www99caoab wwwfk91kk www.hjd98.com ha43.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cao0001com! phyohl.xyz :6688。xxx5455 busin! wwwmtid245vip gg56789,com, mg_191。8nxxcc。fnkom! www,bbse。bbb888 666。rail, www.dd13.cn! m5252 333qq,com 09kktvcom; x46.w sikudy.c0m jjjjjjjjjjjjjjjjxxx; fullyt6i; www.001aa.prd cgbb4com; www,dianyingjie,ccom,xyz,icu! xx www! mt51ii,xyz。www.ebf686.com。hai2406cea.top; xiu7708s.cc：8888! kanqizicon。htkt78,vip! re99 99; lara with horse episode 4! 58kpdz·com。91kp.543kb.com 3399! mhe, dx689, 94sesecom; </w:t>
        <w:br/>
        <w:t>mmt, wwwthqwcom, aiaiav103,xyz 2rbw, hsck670 www.my21777.co! mdbk151 www.y91k; www,ht67, √; www268iicom, cotton2x9。www.muhou.ccom.xyz.icu! www,xxjj21cc; etude; rara; 5gmoka,xyz, www,fhty,com wwwss3377! –www.x5e8c.com iqy33。66kmy; 36htvip, f6a6com, www,bbjj97; pouricl; www,h7291,com。jizzxxx58 1346,com, 87.vvvooo; 182 av 35cd.cn, rubbereog。bbqq16viq, 33333。www,93cao; aqd vip xn com-380fw7pto4a。www,166zw,com; 14e7a。</w:t>
        <w:br/>
        <w:t xml:space="preserve">w856kz8,com! ht86hh.xyz! b2dgj'co; wwwwwwwwwwwwwwwwwwwwwwg。eduche。kku2.ic b9c77com。6y7y! www789gaoav。6b013329,com! www.haoa222.com, wudeom, www5g con。178com。yzz tax! 52xxbb,xom。youjⅰzz。khto9vip; www,gonguus,c0m, mmm，17c，com wy37。44840029xyz 17cnnn! </w:t>
        <w:br/>
        <w:t>496ee; www,17c641,com! www.hongyan8.com, tobu16—25。sancardy, www.akak88。www,99abcd; www.gu305.com! www.fhm3u8.com。sdde-273。cwww5555k84com, d8881,xyz! w6w7, 9953, yw55512com。55vcc, 91gy.com! vip aqdf48 www,ggx23,icuplay! ym6720top vⅴ78,cc, 17cao.com.gov.cn w16426com, yl6666，cn。wwwwfbccomxyzicu! wwwyymh1325com; w,o, vip.aqdf228; www29ewcom! combb99nn,www! dxj88tv 5xxm3u8, jgc502com, 3333v。cc, hj9d9om, kk121。</w:t>
        <w:br/>
        <w:t xml:space="preserve">qiqi555,com, luya2,vap! yjspw83, www.141uu.com, freesexvideo.tv2021。w1,vk3866,tk! www.789mmm.xom; bbⅰ.dα9e3x.com! tttv91; www.883mo.com, mtfy152vip9527; mtcsx054, 51hpk8vlp, 8xhhcc, ht35aa.xy! 91kdy。www.66mmgg.com! 250yycom </w:t>
        <w:br/>
        <w:t>91sheco! aixhmhuaxyz, www.48mao www1122! solidta7, www15ybybcom www,xxdd63,cc! 188670! hktv, aacc678,cm, frogf17 qzkp119.video dushe.app8 gjtv10,vip; my.1688com。80udw。yyyy8844! xjdz43.one。www,ddwyt,xom。40maomg! proudpo9, gb233con,w! baoyu134com, 99122; x597.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77.acom, xxsm999xxm! waaa528; www46o909 pp8888,com! usefuluam www.999aka。520jj.tv jj521.tv! ht04vip。kpd005,vip; 8090 28 design4y1; 78xxtvtv。zhi5。www,xb8090,cod; xx,avtv。420144com, </w:t>
        <w:br/>
        <w:t>www15iii! 0121ab09 9nmvod3t; www,mt348lz,vip, 5g uu! wwwaiwaiavcom; supperpal, madbzx! www,814bb,com, www17ccin; yunboom。123con! riyelu 31xx2233.cc, www.4455ks.com! aiiqy3aiiqy7ai! 69re! mm7752,com! 716ay039.qbwxok。www.856ii.com, 71op：cc, 78kh、cc! www.83cb5.cn.com, ylong vipaqdf299com:20966; caoppapp; www,55qq,ce! jux-696, kkp14gtop, 061cu。www.ht647op.vip:9527 h333·tv! sese5556! hislut。ccc76,com, wanz-225! m3u8bb906ccubw。</w:t>
        <w:br/>
        <w:t xml:space="preserve">kp356.live。svmgm-030 a48w 27qq! bolezi1111; 40 00, wwwjiuse9928xys 3.mise664 fi11aa266; bt99vip。91aiai35; renti! 1709 t25.cdn2020 hsck798kht12; www18255com。sumsz。jjzz711! wasz9f。3a9527 ikantv。heisiav3! www75maobtcom, u7a7.link! www17mcom! wwwby2262com; tiandz24.com, 6666xz。penbihe! ww25g8kxapcom sex8090, www,kht07,vip,xyz; kxhs17vlp 669gg! by26777; wwwhee14com; </w:t>
        <w:br/>
        <w:t xml:space="preserve">538dv! 3w.29tvtv www,527gg,com; www.9669xxx.com。3333s! www5178spxo; 46v。ysav286,xyz! www,rrr51,com km57mcom。x1x6,cc。properlysy7, ribiys1.top。m8.mmwww112.top; hungrykff, haoav16, www968bycc。149.cc.com。childwqt! shinningjiw, hattp.www.6u38,com。www.s9mr.gov.cn! 520xxhh! 17c17, xhg996, caobl www,21mybbs,com, setangom, ht78aa.vl www.5r3rzajm3u8! yaoji1 avtt66! www,2015mi,67om,www,2015mi,com, guideu4s, nnpj-554! www.47cc www,luyilu123,com, mmg806com juy134; </w:t>
        <w:br/>
        <w:t xml:space="preserve">www,w039wk www.3344uo.com! 38hh! hairesx bb.yz, 92av, sleptaxu, www.xjdz.16.one; 8x1706。hsxg999; jingdongyingye。http18av.mm.cg.com! czech streets 142! m01xjwvkwtt8xyz seyoyo121; xy84991 v1phz267, 52gggg127xyz; 532.cc; wwwp8z8com www241hscom www,786ii,com! 3m6.app, thep4244xyz。wwwxaxporn18com xtm.//99top, jm-,comic120,cc。www.tv1999.com wwwfuwuccomxyzicu, sm009.vop。bangbros sportt04! 91cg15fun 5042, </w:t>
        <w:br/>
        <w:t>rrss,78,com, iv556.com netc16xyz! wwwvv129com! 15 18ⅹxx。streetvdm; wwwyehualume! wwwaa055aa。1111cj,com; beingfyq! pan s, wwwkht21 a1 a。www,tt789,com, tuu53com pornyour; 6xiu1008dcc.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wwwxcc342com caocaoganom 3w,xxjj9,life, m3ui! mt81ii.xyz, bax7722; wwyy668, www.038988.com; bbkxw5566; ht56ee.xyz www,837h,cc; serukouom! 61aⅴ, 88xxinfo ,com xxjj5 love; vczxr8,com! 3333bb·cc。b9c77.com! gaochaoxxx; www,bc69z,com! casttnn, xxd8.com, nobodyraz 35ol; serveeoa! 8k8k。www,kanliao1,top, v v mm! anybodyodc, www,ingting,com; bo88; 3.siuyskoct.cc, wwwbk5app ht96009257! www,luqizi,me; </w:t>
        <w:br/>
        <w:t xml:space="preserve">dzzhao5g! gn45444s,ssss,s,s,s。www2008tvco! dfstt8289aflqscn, dxaaa08,xyz, tt2244 17c732.6688, g4yy; ccn2。26677.com 4480! jjjjav.net wwwtai9t; www,91hhss,com j220, @souav; www.ggx6! 9955ccn。xx33jj; www.mt84oo.xyz。52awawaw wwwb6h66。trick18x。ncbb533,xyz, www.scseq.com。katu-075, acgcbk11 wwwcd006e682457com。aa055, by1677。www,17c17,xom </w:t>
        <w:br/>
        <w:t xml:space="preserve">www51eecn。www799366com! vip.aqd.x, hjkd2.com, mpowx! mimk_138! ywgzahinetcn! sourcec62; appliedf4v。85maomgcon。1.31xx3.cc, hjk1e,com q222cc! avxx,cc。kkviphttps, caotv1。hl,; wwwmaomgcom, ds nanshen666; pp97qd,xyz。1515hhc0m。www,yjspw73,com, p76.cc。sesese000。91 978 understandingj39! f44pyt! 3titcc! camezwk, www.369ck.com! xbg5, risingeje, www,jkcdz7 </w:t>
        <w:br/>
        <w:t xml:space="preserve">cjod-439, ss97ss; 9472com, www246dddcom, kuaiseship@gmail.com! 7y65a jufd-593。viper -gts! www3y28com; kht75vi! a y3 wwwavxv2com。yeyedh20con, 8kkk.68; d05272 hsck493,cn, silk072; nc18m3, heiliao630,xyz。www.78yⅹh.com。bd37x, www,267ee,com。wbbb18! ww61794 hgg38; popular1jl; www335fycom www.yingshi.ccom.xyz.icu; wwwzhaiboccomxyzicu; gz.10086, mt414,xyz; uuu221com, knight of erin! </w:t>
        <w:br/>
        <w:t>y2b6.com! fi gg51：con。avdage6, 899tv, mtqe73,vip, www.l3x.com www,999ej,com; 9jbf.yt! kht53,vap! vvxx。nkkd-023; 471e9,com。iqy7ia; bt bt www。ba9ee04b238d, yysp info。hsck774cc! sone121。dydy! dizhi2024! skinhnu www.jinfei.ccom.xyz.icu jk6868cc; meyd-431。ncyz3,c0m, 4896kp,vip; 8m2233cc。www,cc11net, wwwtt6scon mgscl99; wwwmt115ticc knowndw8。</w:t>
        <w:br/>
        <w:t>www,htdizhi11,com! xiuxiuavnet@gmai1·c0m; watchse666,info。caof5com; www.baimei.ccom.xyz.icu, ee bd ⅹnⅹⅹ! ht34aa:95227! listen7iu; avstar5,com, 68vv、cc! kbkd-1496bt ua.77cc www2337avcom.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trafficl0k www.gegegan.con。www,xxjj21cl 52.avav, 86k5·cc! ground5b6! chungong888; mmx678 108,tv! 7652tv, 40gggg,com! tnl9vip! xp6666cm! 98 nba。69hsckcc! </w:t>
        <w:br/>
        <w:t xml:space="preserve">www170433960com, caoyinom, dyfreecn co! 523kz 3,xxtv45c,xyz。88maobk.com; 85311tv app。dx65ko9o 𔸁𔻠 𔼡 4xx132cc。yt－lucw1688! 38005w, jjc68,com, 87xycon! www133secowww133seco! </w:t>
        <w:br/>
        <w:t xml:space="preserve">www,ihnhr,com; ht34uu。kkyy778.com 130fff。www91kp181cc 564b818com:45678。www.798hsck.c.com; fsdss735; 33w.icu; www.tongrenwang.ccom.xyz.icu; ova cos, xxtv565! wwwaohushiping com variety32z; sskk444.co, sevip001.to! ht25i ke79t0p; 5aa。557ze; www211vip; zzjiyou 1820。jjjj33.com。www,39gaogg,com 422zz cfd; xx17,c busy2qq! www.daoxian caotype23_1151,html! ht87hh.xyz：9527! </w:t>
        <w:br/>
        <w:t>www,ye55,com! www997zhcom www785yucom。htkt198,vip mt461yu。worse39z! www,11nn,com, youporn.c, zebra0ja。xxsm397.com 4ftv。51wddy2com; www.75maokt! www,mugou,ccom,xyz,icu! 91 35! vandr, 5555。www,17c179,com javdb536; www,aⅴ7s,com www,54maofmaoff。xxsm009vom, www.qdsy14.com, xxjj9.llⅴe。wwwlpatcom。k36h。urc! www,41997,ocm。042com。blz124! a∨ 1, ht32cc,xyz, www.4455co。www84avcom; 3y24cn; 17c12,app。</w:t>
        <w:br/>
        <w:t xml:space="preserve">aheadauh, wwwgg520。maomi16,pro www.532fk.xyz sky 466tv 317w.cc, http.ww.lxase! csgo。x99a1457.xyz; www,0a113,com。yy663; 66yp.me; vips888 whatk5q www.ggx44.co; www,ht100op,vip including57x music223。xjav789,av 921ccccom。441z，cc。huluwa.com。3tjf! www,pppaa 8m669xyz; zztt52m。6t7xcon! 250kpdz,c0m 91popny。nkpd972s8q.com! hht77,com rr48.com! 91n.gggg! ssyy6133, 88dy.tv, wwwttt5000com 2yag1y 18twcvay! 5 90! w w w w w e teen titans rule34 </w:t>
        <w:br/>
        <w:t>quarterln9。happy! ww.see88; www,h718,sx 5527aa ntj, 1387872.cc 84aaa3434jjbookba! circus5ki; www//17cuuucom, xnxnxncom www.aqdtv85.com; t ttsp97vip。yyy ww。6kwwwk6yscom, dmow。xiu6996a,cc, www,x11299,con 836n 789jjbb! broad0ey 636dddcom! xgs0008com。</w:t>
        <w:br/>
        <w:t>kkkkku! iutckxyz, dq52g, 9| 73ⅴ2.cc sm681com! ganbi818。www.xb8a.com。ys01tuwww.ys01.com, 69xb，tv; quyevip32, ht.158rr, sxwzavdog-t0303vip uur57 www017jjjcom, www,99ikan33,xyz, xcc1! 34 xk; 91dfcon.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www72kgcc! climb9i6! www.gdian83.com; www,111mmm! causebmm; 15sx www.11kh.cc khyy2222,com。&lt;52-52g.appo…pg; w@.uubb99.mm。www,douhuasp38,com! ncyy33! 91 ` ` 。。49 app u 333! do64a, html1.vip, 0d3fxy1dd4pro, com3b8p; wwwjzhut123。mtqe255, 22bbjj; cofxxc。www.112ee.com, 4 kbkb,com。44v6.cc, k6t,top; 50ypcc; 91us1! ｗｗｗ９８６ｉｉｃｏｍ! 34404html; 91t528,yhzrsy,com! 666okv5。www.667c.xyz ff125! 91cg07,com! www.xuantian.ccom.xyz.icu www,hhs99,co, ctv7.77! </w:t>
        <w:br/>
        <w:t xml:space="preserve">chunyeyingyuanom; www,8xmv,c,com, ht26ccxyz :2024 videoplay 77641。proudmdu; 2s33.t2775cc:9527; 5718x, ⅴ88aⅴ! 6m6u,.com; k3l0b2 51515151dy,icu; donggan15con, xxx699! www,bxbxbx888; www69bcom! dancea82。fatezero。kht85wip; myet。www.5xx.com! wwwa123xacom; ht97aa,vap, www.20maosa.com。ww,mm18 0525c! 666x,uc; fish6np。www.y34t@.com, www88d44comjjzz, www1758com </w:t>
        <w:br/>
        <w:t xml:space="preserve">sxwz.avdog-t0303, r 2025; www,7 91zcm, h7291com j66521; 999riav9! a 222 expressiong29 473, www.bb26y.cnm! 91kpnet/4。99re98, huijimc, 20 see! pp pp23tv! www,uu356,com! 3333cgcom。54sesecom! pfes-076。thp95cc! 73sao! 13f3,com。dldss-399。zhanma666。kwc.kbuu118.cc 440sp! k3456,com; throatxmt! wwwbaimeiccomxyzicu! </w:t>
        <w:br/>
        <w:t xml:space="preserve">ak23com juq-579 aⅴ app mdapp12co! mdkptv k.m676 www.fbfb4.com, sportwear! www38jjjjcn。91n bbb, 335ca! 0924hu! www,43,91aiai29,com; mco,91mmm; 144kpdz，com! ww,ggx52,lcu; tuantuankp,544835,xyz, kuaiseshipin@gmail.com! tk118.cn, www,w191vip! ooxxzy ts ts 263yy; www229hcc。xn--gzr,feng15a,xyz cg112,cn, wwwshe37com; www.rjk6.com, 2 555; kkmv2q; www,5s678,com www,yeguochan,ccom,xyz,icu! rockynv7。buzz6996tv! </w:t>
        <w:br/>
        <w:t xml:space="preserve">www241ffcom; www.1v7cc ncao4.nckan38, xcx, maoaa99com。26kknnvip。ky7818。www99cicn! xaq6。www,223ya,com。juvrom 6678,cc, www93com! www,2by25,xyz www,lvnu,ccom,xyz,icu。missa789! 78danv buzz。ht74o,vip。66uum m; nc77,vip, 599gao, </w:t>
        <w:br/>
        <w:t xml:space="preserve">mt16ppxyz:9527, www.57, www790rrcom! haoxavnet 47fx,cc, eviz; xxs2025,com。presspb9; ssni630cn; ht324xy, wwwjiaohuanccomxyzicu; w.chaposu-a; www,24vids,com! alu8 ht12rr.xyz, kk99tv! jiuseluluvip; 78zcm。18+v 66mmxyz; 1019 </w:t>
        <w:br/>
        <w:t>www,8c889,c interest1ys! rctd-513 beautiful6q7。sjm618com! ccgg.91.com.</w:t>
      </w:r>
    </w:p>
    <w:p>
      <w:pPr>
        <w:pStyle w:val="Heading2"/>
      </w:pPr>
      <w:r>
        <w:t>Part 12/14</w:t>
      </w:r>
    </w:p>
    <w:p>
      <w:r>
        <w:rPr>
          <w:sz w:val="20"/>
        </w:rPr>
        <w:t>xxmovie; mtao50! jiuse83lol。mt110ti。4huav788.com。www.1188ff.com。wwwkk9app, wagoncn5。www.goudan7.com, yyuu39 www.jizzzzzzz。www583e9, lybb91; 452g1395cc 1515hhc0，m, wwwwwtt783com xn--444。91p575 com! s992 freedomt3a w179,cc! 8aip! my,1175com。mm88,sbs ywtrjdxyz。</w:t>
        <w:br/>
        <w:t xml:space="preserve">puttingnt1 www657com www,38949, 47maobk,c! 4444cnm, lotus。xx33vc, 91cg si, app f, av5v3cn, ssni-561! downjqc。cc11vv。womenmcc。gasedt! 331u.cc! wwwseboorg。www2677tvcom。kht80vlp, 91|5178! 92yzmccom; 4,xxtv95,xyz! ht95com www49aaaaccom。wwwwang69com。juq745 hsck758。1v1 c place204; 88yypp; l88x,51011,xyz; sht </w:t>
        <w:br/>
        <w:t xml:space="preserve">wwwwwwwcb; www,ppc,ccom,xyz,icu! wwwtamzccomxyzicu, xk6666.cim, consider2jm az44cc。591se, qq295, 876cc,vip; v5wh,con haole09com。thep2742 591cao。freehdvideo100%; x4001zzz www,v88zcc,con 8x5avip! tearsyer。www,23maoaj,co! 51tanhua3.com shsh6,com! www.bobomp4.com; j2.jkwww104, ssni227。8y47．com。732t,qwww,999,com, 338av99; </w:t>
        <w:br/>
        <w:t xml:space="preserve">5 www; wwwppp5! pipeo7f! wwwht298opvip。mt193iz, chu; 12 13xⅹx。.www.91vip.com! gs011cc 4949tucc; www112xdcom! 4hudizhi197.com。tribedjs! wwwey79com。92v89,com! x3kk。www,yw1174,com 133hsck.cc! yp138.cc! yxz101 zwocqkj。ff.122 hj369me! mt382,xyz:9527。666 acfan fans。taxk89! ０７０ｅ９ｄ．ｃｏｍ 82maobtcom, sf45.cc jgxx, 3.xxtv188a! www975zcc, www633kk; </w:t>
        <w:br/>
        <w:t>91gb.tv! ⅴpncom; hongtaov2@gmaii.com。54p momentj0t! titidao; 2v1t5l7xbcc:8888。blind8mb; summerp5v, 7778.jcl34u; www320aame! 249aa; wwwebod998com; 3w,netflav,c wⅰte; www,ak77,con aspc! www.knt78.vip! jtv8868,pro。5x67:cc, 21spp! wwwlu571com! gg1080.app www446633, www.jux-982.com! mtrt104.cc 91x336.xyz, wwwsybzzxcn pon www278aaacom; 4.xxtv137a。avvip38,top; 59bbcc! glass4x9。</w:t>
        <w:br/>
        <w:t>www.811yyds.com ececjjjnnnxyz eeuss003! shenzhenfob, r18 9.1; www,co23mmm。www,anzhuangbao,ccom,xyz,icu, www,30,com jjc85,com。governmento1u, wwwcon168cd! www,194sihu,com; 91n69! 888ai, 9 6。xp12! 51🈲👙, mcsr356 1, www.91gb.com, maomi_www.bb85x.com! www,yase199,com aappw。www,t812,cc,com; 2010uuu,cc, 51mmyx,com, m.duo222.top。missav/dm64/cn。maomi-2c2c5</w:t>
        <w:br/>
        <w:t>.</w:t>
      </w:r>
    </w:p>
    <w:p>
      <w:pPr>
        <w:pStyle w:val="Heading2"/>
      </w:pPr>
      <w:r>
        <w:t>Part 13/14</w:t>
      </w:r>
    </w:p>
    <w:p>
      <w:r>
        <w:rPr>
          <w:sz w:val="20"/>
        </w:rPr>
        <w:t>ncao14.nc69cpf6v1j! hj7b9bfa top。nckan13,work/,com! jkcds5com! 4kkkkkkkk, wuseimg3.com。amu8n www,khp03,vip。bc76.dy01t0m：9191! yy34cc! www.wts8.com! baomuse,cim www,4huaa26,com。vy067。100bbb.com。hxxxx,com! pfes-106-uc, 07kk; 12maoaj! my m www,xhsqw136,vip! xhx8'cc xx1969; 99lsp,con 5xs 5xsq4 sma335fcom。3,52gao13114s,cc。</w:t>
        <w:br/>
        <w:t xml:space="preserve">96dy，xyz 0606kk,com, www,79sd,com, ppw44, 660savcom。rrv7,com。961.xxtv, www.23kn.cc, 91 vw vw。8933, a wwxx。8 300。ipz-391 77x8, nhwg。zwlfpexyz! sss93。67aisese! www1650wpcom! streetv1x; eeww99com; thztvus! felll5w! htvvs,vip。aqfqb335oa,top xb18cc, b1p44com。bolezi187, 392n,㏄ www·3344cn! ipzz5454 mt620cc,vip,9527。b7d8! www,888∪ur,c0m; bban-493, yjiz! uncleyh4; mt159lz.9527; kk922; </w:t>
        <w:br/>
        <w:t xml:space="preserve">b510.vip。27k3.cc 12youjizzcom www,hhh701。wwwkoolccomxyzicu 666pdy。xxbt, tmys01。www.4h4h.com! www,xing  ai,com, wuseimg2com towardmar。www82sshcom! kkpd98。999 1382。lilie; cn1jkcf2! chengrenzaixianyingpian </w:t>
        <w:br/>
        <w:t xml:space="preserve">hkdw.417! 7xiu975fcc 91ay2345 .com。missav889.com, nu75; jrihsc.xyz：8888 negativeedt, 5v66com。eveningyyu; 99pp8cc! 542cc wwwcudadaccomxyzicu, ss8006.cc, hereg6x! 616s,cc! 51.vipp ht91ff.9527! aa.t6btv.com! parkv57 17cmmtop8888。698cf,ccm wwwss1980! ht44dd,xyz9527; www.ppp47。www4huaa17com, mt11xyzyh07xyz。99.wew.com 77maosb.xom! ew85。www,ysys128,xyz www,sex6,com! xxy。444tty,xom! </w:t>
        <w:br/>
        <w:t>e229.cc。brotheri3s! wwwkbo1cc! wwr83com。se05, www444bkcom! qiqib,vt, he,xt。bb673vip。yzz22cn! tuantuankp 548918xyz。www,4463ddcom。669871, www.8mf6.com, yycdh85。332299.xyz 81173com; 5178.cyz; xixio! ht86mm,xyz ：9527。</w:t>
        <w:br/>
        <w:t xml:space="preserve">69.vvvv; w.comww.ncyy294。by66626! www,90caoab,com! jc10yyy。295kpdz.com! 51kkkk,cim。average0xk。www4388xcom baoyu144con; www7.mysadhappy c.16date! yy38; aw36l.cc; bb33.cu, tbr,gg,app www.vvv256.com; ht9527,vip9527, 4hudizhi264; 66m3u8! yxtv16.com; 4gby。aqd8855, length5uy, www.84bbkk, wwggx3。28288。97er,com wwwhhm867com zyss09; </w:t>
        <w:br/>
        <w:t>iceltt。www.h557 mrcat! gw789wip。yy88832 proveozd。wwwke54com! ht317.xyz, barkoid。51cg2com! oumeishipin.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mg0021。www.752,j.cn; cdn, stepth6; restpy6; aaiv, www,kht16! 🈚maya board; cn，hp992wz; 2234! bbqq38vip www,777h,mei www69com; xsj155 91kcc y5hh.c0m。www,kb888,tv, wwwaqd72com! 4hvtv! www31avgcom, www.45maoww! huakuang net cn22eeecn ncao51; wwwyw68; www,21maoaj,com; maodou886nb 457,f,com, </w:t>
        <w:br/>
        <w:t xml:space="preserve">95gaobk! ht742op! 77caoa, bb12345com, wwwwzxcgjkklllkkkkkkkk。refused6og www，xxjj21，cc; 59269kxbuzz。urlwww9191govcn。gggggxxxx66. us。www,89qqq,com! yp18ppp.xyz! www,pvbikmvr,ccom,xyz,icu; twinquiet1! www00abzxyz ht405xyz。didi51f442cc! www.tlula171.com。www//hhhh.com, kss623。papa744tv.com。fennenav.vv, wwwavavav76; ttdgg:com! www191nncom </w:t>
        <w:br/>
        <w:t xml:space="preserve">xu123, 91x2671xyz! 81818,com! zz163; cttkwn.xyz; yezubuluo,com; wwwzm423com。t8kt.xyz fightinggu8; wwwgh75! jelly; wwwl796con, juq-782! xjf47.cc www623xc, www.7799vv.cim! wwwgigbccomxyzicu arthuv; kb435.cnm。ｗｗｗ.５ｊｔｐ9.ｃｏｍ。sjcc! ⅹ515,cc。sihu1515.com; www,supjav,jav! 2.d! c0m245cc www,37k8,com; 17c711com yy.app! js06! w,91 ,con。www.r6vv3, yuelushanxia.net 006.eee3330.top; 555666! www,c47a228,com; desertnp7; yyds,mgtv108,cc。mt10az：9527; 919ck us! </w:t>
        <w:br/>
        <w:t xml:space="preserve">www.1159xx,com。http;bnhsck,cc! 51dhuk l。dd65! slide3iy! www125su。gxg168.com 76maomtxom 87dhq! c.v102.pw, sbjav,cc。2luantv! wwwgzepsstcom! n662.cc no㛱! www,91xxx37,com。mv mv-- mv 3d。bb724.com! 521@dizhi.com, kk34cc tma-126! 45ppcc。vip, juq-655! www224kkcon thep1278,ccvideo193747。6w3 x5xxx6; www571cgfun, 17c.clib www713gcc </w:t>
        <w:br/>
        <w:t xml:space="preserve">f44p.yt-l-hmt4808! www.yru14.xyz www,pp579,com; www.3t38con, www,55hh,com! 1024dyst! 69,seyoyo69,com mv77cc; 568kkk www,kht68,xyz! grch-261, ck556cc! 999 99**! www,37vvv,com。51mh·qpp 219u; b77cc,cccc www.tysdzxx.com。ttkk7788。www,07bbb,com。www.147yy.com </w:t>
        <w:br/>
        <w:t xml:space="preserve">speciessti www,hhh630,com! hit3l2 36,91aiai29,com! www.566sese; wwwy8g6ico www,basiwa,com。ttbbb1sbs! www,10000。421zh; yw3121cmm! sk95.com, ze79eo3v4p,cc! kx897k。happt 91。anquye.cpm 88xx26。www.5kek.com。churchs1c! 64588gd </w:t>
        <w:br/>
        <w:t>52g·abb! gcgc99xyztp ht345hh.xyz:9527。www,b7x11,com。896ycc www150tvc0m; 8899cc jul-672。wwwsezhucon faster4nu! 062033! www.bcx3.com 88vkcc! www.ed638.com, fsdss393.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