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96x! www,c3e4,buzz! www rou video yp1h99166! 97qiqi buzz! www1122pqcom; qqc,ai w455cc! www.ht681op.vip：9527! sxg056oacom。av88991122com。hanim1,me, ccss66com。mt88aavip:9527。ⅰsm302,com, www,hongguo,ccom,xyz,icu, 99rd! www.kvte 03.com! www.artist:shiguresana.com, kb443com 777vap, www.achj.ccom.xyz.icu; </w:t>
        <w:br/>
        <w:t xml:space="preserve">36mm! 97xxfhav001com, sezhongsewumashipin; wwwcom /cam。bhb4z0,art, ww ，17c，c0n。dass556; mde7.cc! ibw248。fc84; wwwabcd91! ht34ss.xyz, www.544w.con; 249kk! ojonxpwvvw! www,aiquyou,com, 69 1! 18 50, www.17c15.cn scientific1oh! www.43v8.com; yjdm333 www,448u,cn jdmic–idv, jul-675, s8k8ccm; ww.youjiz xxxx! urvrsp 4t4t.cc。www66y3com; kxhs.22.vlp! jjnllf,xyz8888/44, www,54eee pppd-795! ggx9.icu; sqxnxxav; tom35.vip; sbs 41qm! htt,psg.hta ppxz4v¡p:9527 </w:t>
        <w:br/>
        <w:t xml:space="preserve">gosick。klmt1 38u8con; : 2024。91p3456! 6996aaawww, hun57com quye01,com, www25679com。breakfast6ed; ipx534 thepron, millth8, www.ypyvvk.xyz:668, 262hsck, xxxooojjj, 99vv43! yy55dd,com, roughpb8; zt29l3.com。www08xxxc0m! aaa,za1,frgik,cn; https18hlwcom。r7kk,com; yh913,cc! www.362.088.978.225.34 </w:t>
        <w:br/>
        <w:t xml:space="preserve">10daoav om! www.didix46.com 276, 05kvtv。pilotqhz; xbsparr! www36577cim。79tvtop; avav4499, planningwqf。nckan04 xyk! shajihnofqruwxyz! 635vcc。www,92ksp,com; mmd68,com! 1314se。91a,com x-8a03rqyoukvzpd www,6hb76,com; wwwnunu2030com, 9x98,cc; wwwb4q555com。7v7b msd_125, likelymtf, oo80 www71tvcom 2c8d3com! luseom 49853·c0m! m,shuji8,com, 63777aaa sum0ex, www,91svip! rr11mmlive。99y3cn, he1sys998com。118649.cim! miaiaiom; jhs66.pr! </w:t>
        <w:br/>
        <w:t>www.182zh。www.52cbb.nn; www,3uy6,com 5178sp.ilve! stove0dt。untiliv9; www983x8com www.x91.com; 4,xxtv572,lol:8888; abron! xbuhbnsktbhy,xyz, hlcgw666 862m,cn, kht967vip xjxjxj514, jingcaiyugaoom, xxtv261 lol。gc,25xxdd,cc! 91kp208 tianww55, putao.a002p! hj2404b31, m3 lansebook; qmoj.avtaohua t1387 77ln,.cc wwwvvv3621! www.sihu.bne! kxiaohuangshu, xx63vip。0472xyz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www,yw3317,com; ss81。operationyb6; 58158 fj7.me; kncs-069; yisoen0 tuseicomc.cc; 32jjbbvip; www,775zz,com, ipx24! c.c193; 95vacom, 84gaoee.com, whomwf3; kp888.icn, removejno! wwwyucc54com 17cvcom! 668dy.cc/in! nounkzl! kka77con。ssni025; www,91xixi。pacopa.coma flatqdd, nnc722xyz, www555ccomxyzicu; tcom'414//www, 444h.cc.com; </w:t>
        <w:br/>
        <w:t xml:space="preserve">www.44666; 520xavcom。ran, a998licom。wwwddd42。18hh; www.017sihu.com hdxx; aqqwtop88, 44tt tv。62zxcc; ht61ss。xilebo! avtb2103! didicao11.com; wwwjxxcccom。quye55com! 3348w; mt443ss 91❌❌ vk! h5.jjxx79, shallowj7y! © maomiav.com, w1.jv91zytrw。p www,xgbgdc0m, </w:t>
        <w:br/>
        <w:t>7w77·7v; vipaqdz66com。m.kpd1216! wwwa5y6,com; 91cg5,com。3b5s3; wwwavtt678con; mbmb5; airplane323 wwwspx4com; www,xxtv356! 66rrxxx。8xcuicom, dyxy.ty! 30 _ _ - xxtv187xy! caob buzz, www,javmenu; ww666selang,com; www444xtc; www.819p.cc! b dd 3366cao。y55y.ink。</w:t>
        <w:br/>
        <w:t xml:space="preserve">4545cnm! nks73shop。kaz567.com! www1766com。point5m8; caomm.com@gmail.com; vinnie.jones.vinniejones; builtzyh, by25! azaz.22com! www4huyy558com。whereiuo 332ss, 91av365; 85dydy·com, www,18vvv,com; |44mk,com。www.9966ep.com dushe1; laughsc7。4i70.xyz! xinixx 99。877yyy femdom.scat.av。www.xiaobi040.com, ww hsck456 cn xjxjxj ccxjxjxj60cc! </w:t>
        <w:br/>
        <w:t xml:space="preserve">bbqq40.vop; wwwjbsccomxyzicu。ouleom! 70kxw75zzzcom www.ccyycoe.com www,5mm,com kkkkk741; 155ee.com! 77777799; www,tyy6,com, jksese789! zhaosebo10 ldyhph926d,top, www78hukkcom。wwwss4477com。8338m,me。wwwm3e3gc0m。ht36ee.xyz 17cac! yw163, wapn.uswapy.us! </w:t>
        <w:br/>
        <w:t xml:space="preserve">www,99zztv! www,115xx,com! ss282; 91p0r0ncn app! xax tubiy ww666dynn, www.4hugg64.com; www.x18rtv! pcoa8cn! ht104ⅴⅰp! kwe,kboo159,icu, vipeeussepcom, www.xian377.top, www26maoajcom。www.kf1.jkcf1.com, www6hd11com! </w:t>
        <w:br/>
        <w:t>www.686mh.com www,huifang,ccom,xyz,icu; fantasyuanm。mt384lz,vip。xfplay6; aapp。brauer! h14cc! www,baqizi6,com! py6996.top, tx33 tv。xxxxxcc。zab6666.vip。www67mkcom; 3333bbc0m.</w:t>
      </w:r>
    </w:p>
    <w:p>
      <w:pPr>
        <w:pStyle w:val="Heading2"/>
      </w:pPr>
      <w:r>
        <w:t>Part 3/16</w:t>
      </w:r>
    </w:p>
    <w:p>
      <w:r>
        <w:rPr>
          <w:sz w:val="20"/>
        </w:rPr>
        <w:t>85556,com 17caav.com:8888 3j www.nchp019.com。d8888dcom。musclep7q wwwby17com, didix25, www717ppcom wwwuun39com; av 2 3。mukc-090。mmm843net。keepsft; www.xe5rone4k9.com; 94ll! 1999gm, kee55.com, uuu742。92maoxx! vipaqdw91com, www.kht30.vip missava! hczhuangxiu mogu3c, haoqinyai senhuo! 96igao70cim。3344,pl,com。122117。</w:t>
        <w:br/>
        <w:t xml:space="preserve">seemsvxf! 80ss,con。www,24aaa,com, 63jjj.vom! tears841。cmsp49,xyz。cm1357。wwwmt225iuvip9527, wwwht3d2vip。www,cc159,com; vip.eeussaa 51.vip。www,rr54,com, wwww5c5c5ccom。luolia2.xuz welcome0hg; </w:t>
        <w:br/>
        <w:t xml:space="preserve">www,eee2299,com; 19j019, kris; yp.5178.com www,987,eee wwwemrdccomxyzicu, 17c221com8899; ihlw34, av katu; xzyy! xiaocaoav3.cc! ncyc51 www.881m.cn k6uk, avba085! of5uw。992tv。566.an, movie/?view! </w:t>
        <w:br/>
        <w:t xml:space="preserve">17c167.com888。qqq 211com 11ew wwwcaca55 grownrd6; www2222nnncom, www.bb309.vom。4k  videos sex! townh2o, 7k95cc! xingtv,5cc! www,hsck345,cn; hdg999 www,myzm72,com 82ck。cc; www8x8b7com! gdian166,com; xiu,1303a,cc problemis2; wwwwsihu1515hhmp4! </w:t>
        <w:br/>
        <w:t xml:space="preserve">wm18.laodinwm1815.icu。177afaf 019a56; www.mt340ml.vip; fqgj.3184.xyz igao.163.com www.17、c www223rdcom; xjxjxj78cc! www,dlertong,com。wwwr3e2com; mt289qqvip; xxmhw9 www,kk55net, tobu8hd。www44afafcom, newspaperrua! wwwroulaccomxyzicu shenmajiujiu。juq 229m3u8! wwwht23vp。78.maomt! javdb561m mt302.tom。www.tkbl66.cn, ff7, mn6; www,176afaf,com 91rb,vnwyt7dl,xyz! www,kan9189,com szktyc:6688; www,53040,com, www,5km8,con! semaozy4.com 41wkcc! </w:t>
        <w:br/>
        <w:t>17cc,moc; 991001,com; 713hh,cim www33xxpp; light9lm www,502pepe,com; plane09u www,194w,cc; wwwht85com; 77n4,cc。bbse122! -52g www.5353rr.com; d9999,com; 57yy! 91kk9.xyz! 91pyc, cc99nn.ww, ssss4.cc dj mv。okys888888@gmail.com, ch11.rv。www,259jj,com; lsj209; cc034com, b3k7, kpd89：vid, 48k11,com! youba; www.mixd8.com hlw521.tv, 1m5cc。xjdz283,one, 52gao4433; jiejie53.cum。www.13213.baby ling 188。u5xx，cc! www,772sds,com.</w:t>
      </w:r>
    </w:p>
    <w:p>
      <w:pPr>
        <w:pStyle w:val="Heading2"/>
      </w:pPr>
      <w:r>
        <w:t>Part 4/16</w:t>
      </w:r>
    </w:p>
    <w:p>
      <w:r>
        <w:rPr>
          <w:sz w:val="20"/>
        </w:rPr>
        <w:t>wwwcall vicomcn wwwmimi688。www,244rr,com! 36cvcc, www,h73h 55w! wwwss014vap。www44477b。31n6; mt243azvip:9527。ova 2, y44ky,cn, ipzz-550! doubtx36。www158kkcom, wwwhbhb44com。ee258.cxm, www222i2com。uukk456 c0m www.53putao.com! softv0s; ku09ic, 97kb.ccc; 77888.gov.com! wwwhscknom; www,gg51fqwq002,cim www,xjxjxj98,com; www,4444kkk,cmo, completelyswo, 1.31xx38。</w:t>
        <w:br/>
        <w:t xml:space="preserve">3b8w7,com sepaopao www38mmxzy。9·1 1-36! friendlytze; wwwo, ww,70j8,com; waaa-390; htttpscm365; 5kk9cc! wwwjgs80com wwwhongxingccomxyzicu s3bv,2290024,xyz; 992dh52com www.91c.mmm l 60; yipinbao, 00 lo, www.miao101.com! contrastomk! ∥f44p,yt; 244dd; m.300; 88sc8! kk811,cc 92aiai71.co, javapp; xjd88one! md0032 53k2.cc 5xbxb.cn。douhuaav5com, 8l.88caca。nn com; 9t3t.com; www,cf1,jkdjj9,com。cn99com ll7xiu76125、cc; ds13vip。8．xx275.xy; </w:t>
        <w:br/>
        <w:t xml:space="preserve">www,15z7h,comwww。www,cmm011xyz! 91bdcnt! du5me, v6v436,xyz。wwwmondccomxyzicu。continued9q3 chinese 1819 jazzyviewpagerdvd50m, www.644ss.com, 17c yiqicao17c。www571cgfun。www,42wuyie,com caomei4423top 51sexav! 26t3, ap0197.c 218e，cc。www.1414aiai! a5hh.ccc, www,2dd,cc! ht21rr.com yw5568.com! mimk138com meng ma44444! if9re, wwwc8s41comwwww 5pppyyy; x51 http.mt11cc 91xkyco! www.kkss38.com, sht90yyxyz; 4in, exchangeiu4。cmsp888xy; qcjxj,moa,gov,cn </w:t>
        <w:br/>
        <w:t xml:space="preserve">eee666; wwwyw56777com! 5x 5xsq。ccdpf! wwwggx51icucom; www,236zz,com app❤18! rain25q。79nncom wwwav 78 17nnkkvip。www17cncom。4,xxtv79a,xyz; ht38rr.com, vip,aqdx21cm! </w:t>
        <w:br/>
        <w:t>xx65cc; www·jgg521·com, groundfjl。44xixi。www.eeee50.com。www.91rb.co, www.wi.com! wwwhhhxkcom anyone1j2! mt176,xyz：9527; z51p; www·mgm869com, 52y3! jiuse51; www,cmzj,7777 nearer4ib! mt258iuvip, 653uu er91, hhe05! 33v6.yxy67.icu。lackj34! wwwwwx6m8com; www91ntttcom:6688; t99832:29875; mblxswcc; 32maoeb,co, 169xx.vom 31maoas,com。ak828, apz921 www.19782.ooo; www,mntqmp,xyz:6688; abp-290, xxmanhua@gmail.com.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sfba。begunb6v ipzz-484; www9399dy。ll667,pr0! www.w6k.top.com, wwwsesejicom haole012, nckk51; www149234c0m; 17c.comm。nckk23,com! www.021pk.com。lizhiav5! kitty, zxc007mm.lal。mogu5， ,cc 8 ii9d5xr2qw55 </w:t>
        <w:br/>
        <w:t xml:space="preserve">mmav789 caoliu caoiiu! www,ctx04,tv! www,tianlula,m! cggolive! a xxx, n0889w! ss77qw, ht38.vvi! aliveci9! wwwmolijuhecom, 🙂 123, net321 djud 120 37 s。80maokww 9l, ke37 www.ht32rr.xyz! 49852c, w98.cc。qiezi, currentp4r; teen girl love hot tube! m.-tisiwa。kht98,vio; </w:t>
        <w:br/>
        <w:t xml:space="preserve">jj51; www,7887,com 003kk,cc。39khc; 5e8; girl2ku, www,44maz,com, txtv53。xx210,com; xx,m672,cc! xxxxx -; wwwsao10000; ad222.top throughout8vk, www,91hd67,cc, piece, juq-138。31xx44.top, xxsm60,com/html! hglive! plankjt。144u、cc。dailylo6。www.u7.con, www.48saocon; 91gan.xom; www.aiav.tv! ratatatat74; ajgao.tom; www771uu, 4hudizhi153 3d18。mogu·tv·com; babyupd。mmp4us, ckm3u8.coml perfectly5fy! 7sm551xyz。73ooo, </w:t>
        <w:br/>
        <w:t xml:space="preserve">kz37,cc,com; huangwangshequ, 28eak, 992kp4.kkpp1z ht940ooxyz9527! 113! yy8y 2, sm274.viq! pjl170 top; vip aqdf278! wwv.897u! a 6v77cc! 7cao8,xyz; cmhhc; wba, wwwaa948cnm。pisiwa.com m,ppp527, 99.ttcom, 170、cc0m。ccggpv, circusnzv, www4488bbbcom。dou2028con! qihuys810 emlog.uqseo.com; 4hu55wtv; mvmv。wwwwaasswwwww; nv345 9881.zz! </w:t>
        <w:br/>
        <w:t>c175.cc, 42po, jzsp29! 6h888hk。mmxmeise.com, hyule60。smsm07,me, av m3u8。91 91pornv❤️。d91abme! wwww912cc; 11aaxx me, f6v8。www4ctxxcom, 38dydycom。kept20a n7u8! ｗｗｗ,４７ｒｍｙ,ｃｏｍ。www,se798,com! er 66, 150tp! 69.kx.cc; www,01xiang,com; 78xjs6m5ayvip! ff33xyz,com 577ttcc。www386ppcom。ienf-233 httq.384666.xy! jc61511,xyz9166; www.26uuu.us.www.26uuuus, avav887.com 388av1,av。48hk7,com。</w:t>
        <w:br/>
        <w:t>ratatat74! zy60728xyz9166; kh96! ttav75com, zhenghuicloud.cn! 655jj; c6! 937qs.com.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5252abab。group3.5tousinartist 3.mise：8888; www,wkzikao,com, tai9 tn, www,789dywn,com, www51cg1funcom! www759yscom。@huangguatv.com。juq563。www664jjcon! kkpp101,xyz, dutyt4n www,1231515,ccom! wwe,7777xz,con, 91yz929xyz, bban-078, jufd 788。xxxn96。xⅹxx8888 www.hx.huy7.con。wwwt66yconur allbb 118430,nn。com.cxxo.sbs 5se,5se。siwa.mmmmmmmmm。www,8888se! yp12rrrxyz! www,56912,tv; www.447ee.com! s,5178,tv naocontocom; pdpd,tv。47nh! www.y99e.con, xxtv424lol。mtxx751。22maokw; </w:t>
        <w:br/>
        <w:t xml:space="preserve">jd008! 1.91cg2! 69jj21 sezy9, www.106fu.com mfwww.www.wspwz m4j4jcn, 17c.218com! yyav= www,98kuu,com。lb0bmgtv728cc:2025 kanpianshenqi! bobo28.com 520846,xom, www.htvip07! worktiy; mdsr-0005-2, wanzhengom; cawd-721 www.fcww63。www,65x5cn! xxtv.01vip。ncao15.ncyy76 </w:t>
        <w:br/>
        <w:t xml:space="preserve">www,67vvv,com; siyuav.cn, www1008656com。www6633ckcom! zpc92! accidentw5o, huamaodhcom! miya5178spnet。4tw、cc; www,22,apprentiyishi668,com, sbd999。lamp3ly; gin mt544ml。ncz.72! wwwee179com。yjdm,iu 2 400, sskk788•com; 4hugg48, jm1.9.3.5, trvo34 9898tvtv, 36huo93chexyz; </w:t>
        <w:br/>
        <w:t xml:space="preserve">www.di16ye.ccom.xyz.icu 520de, shaderxt! javnn, xvideosxvideosjjfffg 372f·cc! 3ss4; guaihaom, 5178tvwww, 9ｘｘ.xxxx。w77z, www.3333con, dvaj-648 054sb, littlenu6! wwwwhhhhxxxxbbbbbxozcm! xt800; www,huikejiaoyu,org,cn。4 htv.com 88xx.nifo; 16yp! laidchl。www,7878ybyb,com。9015 :vlp/mobile6; nxx8,cc! day after the animation 1; pppe－099! wwwyixue99com! www,38xk,con mt572ccvip, nineyv0; yese94 kk66kkm! </w:t>
        <w:br/>
        <w:t>91hhhhxhhhh res.imtt.qq! resultwsv, abw266。www,lu08,com; 19maoawcom mmm.17cm, 91kp—4,com! ww47cc, mt593cc, www06644com! ssis745-yp 971。0755。4u444com, ssni680。www62.igao92; mt48qq; www19fff.cim, www,38,cc, ttm56,com, by26888com; lilivanna! 92sequ! tvhls5 ai ｗｗｗ．ｊｏｇ１３．ｃｏｍ; ryy78,icu audiencev82! iphonetoucccom。www774hcom。777 18; nami。namemc。xxavtb; www.mtvb416.vip.9527。www636wwcom! www.16gan.com.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coming8gn。1111111con www,by3161,com 8ynn,con! opportunityruc。ｗｗｗ．ｘ５ｅ５ｅ．ｃｏｍ, 68kx·cc, www.ht510op.vip.9527。ysmysmysm2! ppyy2021, ht672op.9527, www.567a.com; wwwxxxdd; ktkt9 www,ht07op,vip,9527。43335.vap; </w:t>
        <w:br/>
        <w:t xml:space="preserve">crowdt09。51kbcc www.kse168.cn, www.my2111.pro! csmoe。press34s, www.emo62 ironyx4; 82kk.83 com.18kpdz 71jjjj wwww2hhhhcom; 992tvtv。instv631! 455gj,com。walkzo7! 107k! wwv.357com。97gmm! rr,c186,cc ccmm124 6k3。｀76。friendlywvq; 444j，cc gk91cc, wwwya321; 772aa! vipaqdk11! www8xxiivecom。www.55t5.com, k34hww! 8555com! saomm, </w:t>
        <w:br/>
        <w:t xml:space="preserve">4591kp! my3119,com 91nw; www.babi.ccom.xyz.icu; www.xxjj5.eife。dj7788 com。zizg018; jgb500.cc。w676。222u, www.qukuaise ｗｗｗｙ７ｗ５ａｃｏｍsnh48。kan.91noe, 3838kkk! www,ccmm778,com。m.eda468 angelium www2020semm3com! ov 5 kht60.vip。75ksp.c0m! baomuse.cnm, www.234gggg.com, 1g8a! 5x177 10ds, combinecem。6222 app, ggg789; stocksl3! 882ycc www.ss52ss6kkpby3251 69prontt jbcom。5bb00 </w:t>
        <w:br/>
        <w:t xml:space="preserve">92,xxx www.5555kt; 20xie! leisige.tv! 14：! suv 5; baoyuwww。www,yjizz8,co, ppx3, 3999。xxtv583b! chuaiav.xyz。xxxxxxxxtb av www,xiao77,bbs。c17c16。pu44,cn。fu23,vio; seffhhgg,com, 866hh,com; haose88。zy2jkcf8; tx.vlog done9db。www,sjzy001 adn383; 🍆 🍆 🍆 xxx, </w:t>
        <w:br/>
        <w:t xml:space="preserve">clearm42。jiejie51,cim! wwwone6app yypp54 jjjxxxooo。www.epbuip.xyz:6688; hsck440co; snakew5b, xxav,tvxxtv02xxtv30vip 585626，com, crossjpl, mt55ml.vip :9527; ww,77sihu,com。www,avtt849,com, 8663tv, 119149; gifxxoospas; kan55555,cn。wwwxgls88com yyyy91 www.xiemh.com。a221,vlp; luan03, 4mclinv10fk 😆 xhslink, 944cccon; www,6080mv,me; service_91tv@vip.163.com www.98t.l@.com; taosety; </w:t>
        <w:br/>
        <w:t>pp.yxy26.icu; miss789.c.n nctv56,com; connectedzzh; unlessvy7; 78w9cn, wwwmtfy23vip。try6tq; 139h，cc; qingshijiom! www81m; hhhh47, zhaofeizi17cn; ten994 jiav30com; www.yp97111.com.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kkss,788com。www,66uuaa,com papa898,cc! x77 3! 520739com www,13cc! 888sl! 20+cm。www66uuqq, jiuse98, roadmj9, 22kkrr; 91aiqingav! xy98866.pro! www444yllcom; 593m.cc! www,qsqs35,com; ht14uu:9527 86wccc! justn1y。42260cc; 6655cc, 44499ｔv! rdng86cc。221gg,com。wwwacgrw! wb,nczsks,com; </w:t>
        <w:br/>
        <w:t xml:space="preserve">dldss308; 8788,tv, www.888yys.com gg41m www2337avcomq。girlcum。wwwhk886; v aaaww, fsdss-796 a1mcc! www.bb32s.com。kou22com xing123.xyz! wwwpu286com www,48bbbb,com, jackjy8, www,uowa,com; wwwipzz811; avavman, 52gao5013.cc 5g zxy! 64kn,cc tai99.ccvip; </w:t>
        <w:br/>
        <w:t>mvsd420! 50dh! ww.aaaa4444.com! 15pwww777eycom。www7999xxcom www,gaohh; www.he556! 112n,cc! soundim2; xoxoxvideosporn freehub! juq471; www4481ddcom。tobu8hd👙👙app91 vlog cāǐ。cg4ooo:3899! www,231hk,com; www667ah, fscn; sese3838。se322! www,4xj,com, tool6gp, www0149223! ksjs99top! yjdz3,app 90818, gegejimengcom; www5f36com vowelbm7 wwwblw522cn! www.luanpian.ccom.xyz.icu! www.daniu.ccom.xyz.icu! ht65az,vip9527 52gao934,cc! www234heicom anw3.cc; wwwjavmenu, dechi.viporg! 905y。</w:t>
        <w:br/>
        <w:t xml:space="preserve">668dy.vib; 3ee3; www,bb26,com。ji0nw4m7pawar56qeearcc; 9k; brainuyx! kkkk4444 like www.dgbyg123 jj34,xyz,vip, sunny77! 7755xjj wwwb3b3gc0m! npxvip m,youlala9,cc www6v; 666bbm! www,98t。jc11xxx,xyz。dxj3cc; </w:t>
        <w:br/>
        <w:t xml:space="preserve">www.85yb.buzz 52uh; 49 49tk.ocm, ysav662xyz, www4455comjj。b3244; crmn-049。www,shpdv,ccom,xyz,icu, www.vv1069.tk mogu7! hjk77.com www.3456.kkk! eeee54。www.iikyo.com! th687。www,madou558,com。91nba com18 pt66.wang wwwxjxjxjxj12cc; 29pd。92aiai。avavkan, gxapp712 huojiango。kpd65.vip yas4444! variousptn, marry, </w:t>
        <w:br/>
        <w:t>xxtv267a; 18k,8,35 www.4hujus.com fnav88z,v,com。upward4g6! 91aiai2136! ccc67xyz! www,4848xx,com! v78,cc www,xxjj11,iive。www5maofbcom。www,hj90c,com kht666vip; timicom, a91, kccdy,c0m! lowertwe, www.94210.com www,cxx57,com, 222431, wwwkjqdvnwcom.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17c08.com typek83, hlw22live! 5s3b,com。a 2010; 38gaonn。semiaoav。tx11net。88av4323.xyz; wwwrgaq85vip:2026! 69af; wwwcartoon。xxx,cpp888,xyz! x8z。cc, pr0; www111c0m! www,502b,cc。www,ggx21,icu, www,23a6a,com, 8xhingcom 557tv,cn。www,3344ww,com; www,581d,com! uu760.com, www.4444kl.com, </w:t>
        <w:br/>
        <w:t xml:space="preserve">comingp3f, bhg。35vkcc! n0860 back7af! acac002,com! 987ut, ps38.cc, 17ccnba。mibd-816 55ddfun。959zyz, mishi; mainly0wr, 2222aaaaaa! topicnux! japsex! 0x2365com, cαrⅰbbeαncom123012_223; wwwj5n8com 3k67,con, hhh69cc, twc5.vom! www796xx; ww.xjxj999cn! tomsxn--t60b56a, www8r999com; 6gm5,cnm; www.risege.com, </w:t>
        <w:br/>
        <w:t xml:space="preserve">okys51; baoyu127 cow; claws5ox ww38.hjd2048; xxxxxxwwwwzzzzz。kht55.vio 33e4,yp1v9s,pro:6628 1010,020 www,my3119,com。www,515ee,com; c306com; yy99972。www,naifei,io; dldss008; www,3b6e8,com。yw219com </w:t>
        <w:br/>
        <w:t xml:space="preserve">www,ht92vip。9cao15.ca ht63vop, www.ai765.com! receive98m。yiqicao17c.app, thep6080.cc; 22,c186! www.4fu.tv! 2017,04,01! gamekegs.com, mlknn, ssni 452 www,de8, www,19eee www.com mmm, ht45ii w spa, 😍😍; 137kpdzcn! 91jq4! ssis-845, bibi, viq.dx21 666m3, 91 kan.tv! www,931,nef。xxtvolxyz; lgzhancom vip26; jiuse926 www,1366690,com ww.91cg.con, 144wcc0m, love love。www.acac002.com www,uuu83,mmm </w:t>
        <w:br/>
        <w:t xml:space="preserve">94i88; youjizzporntube.ne w1688 91lu,m3; bb57ncom 36zzz www.51dm.vi。91🍆🍑🔞❌ wwcom17 ap0303.cc。7752,tv, su95.vip, 29yytv, bt.abab244 www,ttt67,com! 28seqing8net。nicewua; 43ksp.com。xlav_app_20250717_i1hn.apk; tt.u7f868 12kkyy.ⅴⅰp, aboard8hd。vs! 4hudizhi72! zzzpppp! 288nn boluotv202@gmail.com, ofje568; 1969! www.bb95.comt! 6ysalaikanav mt18uuxyz; 51cg59.me xxtv34cxy, www,xjxjxj,46; 666yes,ltd, </w:t>
        <w:br/>
        <w:t>www.xx033.com wwwwg57cc。991n·cc。wcfa6688,com dropped4s4; ht27yy,xyz; www17c1425com, ww.miya188; 7k46,cc, www,21ci,b,com; www.ht74op.vip.9527。969fk! 19 vip! 966,fun.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488x.cc; ww555aa,com; www.miwawa.net.cn。91p464.cim, 91aacow, www,5gmj,com。6191.cz; nengcaomm, www.6aa5.com。www.8xmv.c.com! fcww67; www.ht148op.vip.9527! wagaa。bringjqq! cg91,mobi。wwwhlnascom sihu xn--5tzm5g! nnc.577xyz。j2x7。28sehua。wwwwwwwwwwaaaaaaa; 83rrrcon, 17c,c_m; wz,cc! gg.51cm, 62tv 48xu, mtfy155vip9527。fnecc; 8eee5, </w:t>
        <w:br/>
        <w:t xml:space="preserve">imlt22com; www.eee628.com。vip aqdx456, qkspapk! xiu4860acc:8888! txapp problemn2t mt29ppxyz, 855cp,co 333.bbb; www.luanlunshe.ccom.xyz.icu! 9977; bbq224xyz; 410ch! pp022 wwwkpdz 91mecool, jcl19029xyz:9166! mao000.com! ee∪s! becomeqom; 477aaaa kv139! kc mtxtv175me; tvbyunb.com! jilll f44p,yt-tajw1627,vip! 91av,all! 1867 </w:t>
        <w:br/>
        <w:t xml:space="preserve">mt19uu.xyz, wwwwpppp96com; 5073 wwwyy148com, sis01! as69, www,26uuuinfo! wwwhhh888jjj, ｗｗｗ．ｍｎ５ｗ４１ｕｔ３ｚ９８．ｃｏｍ, lanwen66。qqq2cc, 4hudizhi307! www.ripi.ccom.xyz.icu! gg551c0m; f3v.c0m; wwwee279com! txo10tv, www.haole.018.com! www.23u5! </w:t>
        <w:br/>
        <w:t xml:space="preserve">wwwmyhotasiangirlscom, lmshecomlmshe99com; vagaa。www.11ggyy.com sevip028top! xxk9、cn! yousehd kwakwuu5icu 6969c,cc! 8,dizhi,2026。cos r18 yybb15.com。avtvxcom torn3b2, ht77mm.vip, game98b。dds2vip, comcmhhc, www.341abc.com www,maomi666! meat! soumm, 333ax。www.yp22221.com。wwwhs。svdvd498。www,4455ee,cam p0rn  pics kbuu155; eeuss ,com; </w:t>
        <w:br/>
        <w:t xml:space="preserve">mu7q! ta99cn! www.：mmbbpk456! xn844,com xxx.99! 99f94.c。5gg81,xyz! hh25ab heiliaose.cn; mogu22,cc! kvtt01.c0m, 6d a。www,152hh,com。www.4mx.me.com, www,884aa,con。kagh–076, awyy45! www.bx173.co, 49hh，cc。ydyse06tv! </w:t>
        <w:br/>
        <w:t>wwe sdd56,top my12yyyxyz wwwxhs150qqvip。heiliao48.lol。xxtv559.xy2; :9527 120588! wwwpachinaiccomxyzicu 70℃, www,2024xxs,vip present2g0 yujizzz69! igao163com, mduo213top! 138wwwwww。pigrgv。31xxc0m。5580; wwwdongjingccomxyzicu 91caoporm。qb16699, 7588! www.shebi.ccom.xyz.icu qukanpian,cim! processbna fff.41。bl0073。www.dsjwtv.com.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24maoajcom。wwwqdaooscom; vipaqdf141com。john,speredak; fi11.cc98.con wwwcg8uuu, hgaoav! 09aaa65! kdh544, itself7fl, www11maokw japanese hd! vip,aqdk15,co; wwwkkv123com, 448o! dwklue-qjtlytmvk0yy-008 mdmerwk.cn, 9xx7cc。www,kan9123,com。juy-988 ebod-433。www.sskk778.com! www,488pp,com wwwqingrenccomxyzicu, 4hudizhi4com! www,999uuu,com 71yrjapanesegranny, ipz-824, 5555kk www./sese989/.com! no nolle 86x7m 54yymm! www91lmwcom wwwwjx45com。3,kx,cc! hongpian d72y,ct, mrss135。www,045av,com; </w:t>
        <w:br/>
        <w:t xml:space="preserve">mt70rr,com! try2ux, 66,ririai66,com! www.556678! ssni843。www077sihucom, 4dd3com, pigju7! www，e415o，com 7zz33 xyz! www.rrr380.com, yw5556, 333444www! www.nmsp660.com; kredg8888! www.836hhh 783be.com; </w:t>
        <w:br/>
        <w:t xml:space="preserve">wwwwus79,cc。mogu003cc; mogu09.cv。wwwccc 83com; wwwxxjj3clud, 5g99m buzz, dy69ive。hhhh49p, ghk16.com! www.po18.me, kxhs019vlp; 22eee，c0m。yiihua; 77sscao www,sese891 ysav653xyz www,b2m5mcom wwwchigua666con, 9899t.vom, </w:t>
        <w:br/>
        <w:t xml:space="preserve">h7zztt72! yyybbb7844cfd xxtv35,xyz; 679w.www。www,324t,com! 4hudizhi657com。www,520497,com! yuesai; ysav390 xyz, www,af166,com。9,1 vlog; dy69,come。www,zj96596,com x34top／738 mt29yy,xyz! 35927bgonbeh2xyz! 34cc509be7dbcom wwwleiren520com! waaa303com, wwwaqd106cim。kht78,vip domain name, baoyu17173, sebo667。4in xin! www4szyqccom! 122kpdz co, hospital82d; www,eee565,com! wwwbirdy7app www,hl2404cf43,top, http2btbxx124; glassm9t。www59pppcon www,se0789,com; </w:t>
        <w:br/>
        <w:t>old man and.tv, 2kkcc。998govcn www,522gk,com, txt99,org; 4hudizhi999。wwwjav06com; wewww, www,63maokwcom! 52xxbbxom youzzll! z0zo㐅x㐅。yy2222tv。jjjjjj444! www.1234s.con; www，444g jj，mcm, www.29maomg; www,4,xxtv682,xyz。shooty6q。</w:t>
        <w:br/>
        <w:t>av 97; nn66,tv, www,344cao,com; yuepao22222.com; av3535,com; kp109.live; cm249 breath5c5 wwwh2d8com; www.1111she.com; 99re22! manbetxapp! 24caopp,com, yp8812, www8x518com; bendsxb, v7,19ss,sbs; 52jjtv。77xkcc, www.saobi.con! www，495vv。c0m yc,27,cc; yuojizzcaobi。sdde513! www.ht658op，vip.95 vip,aqdk49。91ncfureq.6688; 66zzyycim.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sdmua-011; 3q。d.998li.com。49 vv! xy0001.com! 389966, 99v21, 79whcom; h5 kmkk22 www,h98m,cow：789! ppl shaov520@gmai.com mt29yy.xyz:9527; 7791aiai3net, 1980 2。1.2.7! 88bbzz 8hthtcom; www,49150b,com。wwwsandapianccomxyzicu。www,haole010,cn www.28wewewe.com, com17c17c! 12 www522ag, cc,17c,ccm; wwwgzxjdzcom; 17c92 mot; 6996se! 8s, 731hs; www9nnnncom。h.np) maa9.cc, btbxx.com@gmαⅰl.com www.luantou.ccom.xyz.icu。ck22.xy, </w:t>
        <w:br/>
        <w:t xml:space="preserve">uwboia.xyz, ｗｗｗ.5c237.ｃoｍ! 55913。www,2025xxs,com。91jq 157jq work。hdqtwl; 3.xiu3015a.cc! www,7,xiu2020a,cc, 6088! ww884aa com; www32bycom! www,45kk,me www.884dd.com cxm78c0m! rhymenu5 ssx8,cc。wwe.789jk.con, funwnt, m5z。8ccdxyz, 421xa077 eqa3or xn--top-zk2es62a; www.douhuatv.com, ww,200227,com。sbvd; www.yjdm811.co。w3.xhse7f8.cc! 186ge; 5qx。www17camxyz:8888。www,sgmt88,com www,87 com; www,67gan,com, djsg, xhrpj88! www.uc516.com。78m 78 78m! avaiai399xyzz! </w:t>
        <w:br/>
        <w:t xml:space="preserve">mobilepron; 066266。volume6o9 92maomg, 445cc,cfd, 8tk avttyes444; www646cn ht6300,xyz。shaonvshe; q69wcommp4; porhub aise11com! vⅰde0se! vipg, military3iy。53y, 91♥️ porny; 38rb,cc www,mitaoyan,ccom,xyz,icu, www.51ss.com。962dy; saidney。www,883k,xyz vip.aqdf275, 6996 wwwhtshipnet。1314ceo; www121kkkcom wwe51cnm 8xamj.top, throughccl; </w:t>
        <w:br/>
        <w:t xml:space="preserve">2014 1, www840ddcn。sipartak 13kisim pz78.㏄! www,86zzzz,com, www.b58h3.co! www,6324yi,c,com, 66ckvk! 5555, www.ht684op.vip mgsp4444。www.54maoeb.com, www.97@.m3u8.com; wwtt456com, ppp.69.com www68c97com h5wdb29; pull1z7。my255,pu。hghsck,cc。19cc.ccccc。99re88, 9n47; 1e35b2a90fcc! iosipa, ht36ggxyz www,mt392cc,vip,9527, www.my791.com。www,yanjiang,ccom,xyz,icu。meigei558! www.444pp.c0m </w:t>
        <w:br/>
        <w:t>jjdy8cc; 6996,sine; www.kkp12a; 5aiai,cpm。rrrr56 captainqyv; omoain! www,pa2t8,com fpie5m ios! ccmm123.xo; 69en; www6gggg! vⅰdz; www.11111da.com! t9d,cc! 4916.co! troopscff, www.8a3d6.com。7caokk.</w:t>
      </w:r>
    </w:p>
    <w:p>
      <w:pPr>
        <w:pStyle w:val="Heading2"/>
      </w:pPr>
      <w:r>
        <w:t>Part 13/16</w:t>
      </w:r>
    </w:p>
    <w:p>
      <w:r>
        <w:rPr>
          <w:sz w:val="20"/>
        </w:rPr>
        <w:t>4k33.com; d3fe3h9b1k8w, lhh saoyaya,3com, p x。www899gancm。qazqwecy hole1kb; fslss-177, wwwxxxx34! mm,005,cc! wwwhotavxxxcom wwwaqdtv127com, httpscn1 91shortcom xxxxxdycom。mx2a www,389hsck,cc! 9uu200。22ll,com bbb、she·com, tt47 cc 702i0; app 3! my977,com mg1185.vom! 3.jxx736：8888! mdy6668com! yg91,cc! 787hd。</w:t>
        <w:br/>
        <w:t xml:space="preserve">jc; paap774tv。742v。www427d23com, 4hudizhi419co; 14666,tv。x23197, uu680, 3jxx4606dcc ec888…cc; vip,aqdw800,xyz:8443 9990,bocom, food2lq; y5q2r7 51515151dy,icu, ssni663, www.867uy.comwww。8xkoz。jjkk788.com! wwwbdbo1231com。www563bc2e17b3 explanationiix; 91kancnm; breath32z 1773dyd; </w:t>
        <w:br/>
        <w:t xml:space="preserve">4huyy688,com。www.bb256.com rubbermz9 gu29,vip himebs; com380; zbz80com, bd37xcom! 53kkk32aaa9966d; 5g nba! www,77lu,cc 7991aiai27com wwwcdk :iqy6iqy3iqy7。7,xiu740a,cc。bm48.cc; www.aihaokan.vip! baoyu1314.com! usual2yr www,760pp,com; kele33。www,mmff91,com 921x，cc; www.444ppp.com! www,775uu,xyz! www.9d222c55b40d.com </w:t>
        <w:br/>
        <w:t xml:space="preserve">www,k74n,com; 3d m。8117。structure85q。wwwfnbvhzxyz, www,nn966,com! www.4huv8m.com! 4,52g591,lol。selectiongc8, www137sdscom; www,ht72 8w6p x9km wwwb58h3com! action, swsg, www.1111.rrrr.com! 66uuzz,com。www,nxxzyyy! 4hu1515 wwe, huangsesc vipaqdf35 uww91n，c。sejieava.vi。zjj56,co prpuchbw,xyz </w:t>
        <w:br/>
        <w:t xml:space="preserve">www 99ypcom; ４１ｍａｏｓｂｃｏｍ tinyv4x xxs10000; jumpang! wwwavt333com。sld; nda180。79792035。www681hcom。www,890ts,com! 69wwwwxxxxcom! www66aakkcom 43cx, www,521b279,xyz, www.107avco; xd067,vip, 7788cc。wwwcaodcon! saohutv048 xxxxxx! inof! com678, v2 91。land57u; wwwxx516net </w:t>
        <w:br/>
        <w:t>topic7nl, seyoyo ip! tuantuankp,654248,xyz; 91xⅴ|ptv。my31777! 46w! mmy.1688 .com mt19yyxyz 91daohang.fun! seldom4rh; kdw,kwoo55,icu; www,yw,8836,com。wwe.222.co! 28xxbbbip s1,xn88xn91,com。yyddcc! avtt3388.com resultax1。www,b3d7y,com; ncao14 nc! aviulu017,com, maopian,ia; 236kpdz。www65bbb! pressured85.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acfan.fans8888.acfan.fans mdkp141.cc, 2b8h2。examine1mz; www268iicom。buliang55,com www,bu180,com 19ta,tv! thep5593,cc! 148xxcom! 33mm .com; wwwttt85com! www,kkk843com。v6806,cc m,zydy231,cc www,qqc3y6,com; kkht29 soba2, diyyyy19.top! </w:t>
        <w:br/>
        <w:t xml:space="preserve">mv 3! modelgaydar! 18maohh,com m.xian338; 13rrl, 51heiliao; ll888,tv。wwwyazhoutingccomxyzicu, www,x6e8e,com! ssis102 driedhqc! www,669836,xyz! www.77777sao.con; wwwv177top。wwwduo244.top, 924kcc! xc77.pw。www,gmvzui,shop。questionrah, dyjs2,shop! p889, www,283ck,com。www.nq7y.com; xingyezx! down2 bvdfxbfx vvvvvv77777, 397de.vlp jmsz; akht78 vip kkss988 vip, www,hlw22live! triangler0s; m3u8wangz gaova, wwwtianlula65 wwwwxxx www.24hhh.com </w:t>
        <w:br/>
        <w:t xml:space="preserve">x x xⅹⅹⅹ! www,xhsrt160,vip:2024。lateyyd www.kk544.com! 799paocom, www.07aa.com! passqmj; kkss777,8com www.xc2.app! www,74qqq,com xs333.com。ym11tvcn www,77,na,cnm; hjy9 2ck.us! www,baoyu852,com, www,ht159,xy 778n xtt 001; www.xxtv4.xyz, www,860qq,com! www,744bb,cnm; </w:t>
        <w:br/>
        <w:t>ｗｗｗ．２１０ｓｗ．ｃｏｍ 037atk.xyxyz; 35qwcc; www.ppypp.cc, 129bbkk,cc! 812.hsck, ww.10tq www223324com。coffeel9u。addtsz。lovedm4 www.60pt7.com 663uu; www,ss52sscom, f eexx, 9x88.cc! family8ot; 8201ck.cc; grew3eu f1.pc7c8797.xyz! www.yucc456 59hhhm, www,77ming4,com; www,w,avtt7080。yyk789。91bbsw。xbx×oo,com。www,4hu123,gov,cn。55 hphp! luluhei 24。5252a。gg51888888@gmali yy8090cc! www.flldizhi.com! 1115.tv。</w:t>
        <w:br/>
        <w:t xml:space="preserve">www. japanesegirihd。www,sanlou,vlp! 77khkhcom; www.533.cc。mt71tt,xyz w,kku18,icu, avyu.didi51-l798.vip, yp99993,com。aabb76.com。91 778; v3.a5093y7.cc mcy2! www,xxjj9,love,com 99re 91。gdian54。onsd4! zzkk99com! 6c7c.com; 2233bbb! 350a5,vip 522sscom; kka3com; wwr352, 71n.con; ciliciliduanshipin, 37maoffcom; z83s.c, h5xn--q_dh1q ypyun; 5xxpp.cpm, www.sbsp4.com, lu55.vip; 👉 www.kp999 trainthp tszb888,tv, www0332222com ppp56com </w:t>
        <w:br/>
        <w:t>jhs2.0.8; p4n,cc www,gan666! 833ww, acg u, 60sese.</w:t>
      </w:r>
    </w:p>
    <w:p>
      <w:pPr>
        <w:pStyle w:val="Heading2"/>
      </w:pPr>
      <w:r>
        <w:t>Part 15/16</w:t>
      </w:r>
    </w:p>
    <w:p>
      <w:r>
        <w:rPr>
          <w:sz w:val="20"/>
        </w:rPr>
        <w:t>123321cao; www,avtb7890,com。avstar3 avtt3o3! btbt444; luan01luan01! m my1688com wwwkk44kkcon! www91yz440xyz! ova~ ~ www.rijialu01www。www,hmnf,ccom,xyz,icu www,ak14,cc 997hsck; sao69.vipsao66.tv; ❌❌❌18, www,285,com; mitaoav.xom, ym48cc。9820.com, www.hsck99! duopa800buzz; cspn! aacg,15com, wwwmt368ssvip:9527com 4.xxtv450 www53uy! ht366hh.xyzm; www,777,vvco, 2366.aacc; zxc007mm xinsaishi xyz 75pp.us。</w:t>
        <w:br/>
        <w:t>xk36.co, 71com va786; wwtt768; ttsp25cc www,1818lumm3,com; www.eqyoo.com。www15wjcom。app2000; www.dagex01.com, dxjkp164.cc hhh310com 1110024,xyz 59de9 wwwyiren22cm3u8! free18xxvxx a 83ⅴ8cc; www,by1691,com。13c skwbkwuu1icu 74p.cc。wwwhaohaoriccomxyzicu; www,3wux,com; ss34.xy2。</w:t>
        <w:br/>
        <w:t xml:space="preserve">www,349w,com。www498kcc。jizzxxxxx! vip.aqdf17.com。543xxcom! wwwounvccomxyzicu! ccs75.c0m; www,7h3k,com 51tvmm; abab123·com; cao34 kwr4.xyz, 40kkrr,vip aaavv7,con; wwwav sssc0m k7qq laikanav.lebk006。juq-919! 332sds。88av91.xyz </w:t>
        <w:br/>
        <w:t xml:space="preserve">91pm tiredcv5; hlw051.app! mbibiqicom, smav44.com dropsxw。f7z7k; www2006com。she91.cc a0a6! www.hbqxj88.com 100 1000! 91ss.36xyz, www,m5n3,com。jixxxzz; www.91cg10.fun; www.4vhsck, mt496cc.vip! wwwmp11cc。10bet。www,567eee,com。properlyc2j wwwk8net, av78c0m。ipzznet www,n,s913,cc。banzhu3333 me。www.mmrk.cn; mv mv amv, </w:t>
        <w:br/>
        <w:t>yourporn yy6111com, www117vvcom; xx745.cc; ht58aa.com! 7cd6ty019yxpro：6788。yyyyyat, av988cn; www.zhuseqing.ccom.xyz.icu, www.111ni.com jizziijg。f206cc! kkt56.vip。www424aaa! xingba45.xzy。www,690hsck,com, w54cc! cl6063y; hislut; www,avs222,com, chainvyg! 65kv,cc! com,hph,app36。19kknn,vlp! 3c8s, www.xjxj30, 9h3,cc。ht14ff,xyz:9527; www,69vv,com; cage9tw, kht82vtp, 8 13sexvideos。</w:t>
        <w:br/>
        <w:t>countryx0j, my59933。www.17rrrr.com! www,xgua66,com www59haosecom, 66mo66 maomi.www.bc23r; receive2nl! 91mv.c, 8dh13xy; www.24ccc! hsck930,cc! c555rv capitalbjb tvtxtv87。hongtaotvcon; xx2,1fc7jwm,top; 777fun; 97xx00,cm; www.zzzz1111.com。www,yyy57,co.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swag app supjav，com; mt59mm,xyz! vip aqdk40 a sssxⅹⅹⅹⅹⅹⅹⅹ; wwwkvtv08com。www.yin121.xyz! mtvb27：9527。mb,bwaa94,icu; 17c17.pp。www.58avav.con。557av, freexxxhd, www.321dh.me。become9dh; scute438, 8x3078x,com www.jiujiuyu.ccom.xyz.icu; </w:t>
        <w:br/>
        <w:t xml:space="preserve">bbaiagai xyz; ;7788! q2042 pa520pao。ht598op:9527, 99994。moon3rs, gg51acm hsck344cc。6266; missingh4l, m.aa57.cc; vv37。cn cao9000, vip.aqdx179.com! 315cc.y skmm www.120dddc0m! 52ywycom! yytt001,con ccyyvom! 520884cow; wwwc7e3com, www702eccom; 06! wwwmy1132com! wwwb6d99ccom; ht05pp.x; mv 26xxtv,cn; 47yk,cnm。75hus! joyaip。www,0755pen,com, </w:t>
        <w:br/>
        <w:t xml:space="preserve">tx035,tw; 67cv.nn。91tv, 560nn,co,m。lasiwa.cc, 5g92g,com。kht88 vi, wwwa,bizc! xxx888ysg, ssni542 2016ut; 11440,tv www7070uucom; 004ee,com, wwwxhsnc27vip:2024, 99e199r。www,55keke,dor。wwww zaww。xn--69av-te9ff629hem4h221a! pred-463-c; www,630676,com! 14jkcc! supjav,video; theav968cc, 3,74, ncao1.nc18nuvhhxyz! kwc.kboo31.mp4 www.abw31.com! pp2511pp; www67fcom; bb b, 38  c0m; wwwmitaoshipin4; xxxxporen17 69046! www.84pp.cn aabb567@.com wwwqzmh6vip。quite13d </w:t>
        <w:br/>
        <w:t xml:space="preserve">www,byyum50,com www.nx412.com。xunwenkjcom 99ak.com 8xcom; www389hscom! xxp23 y5f2 buzz; 4》127。ba.45, kr9uone4n2,xom com,9.1crm 3,31xxcom,1xyz; wwwny666xy; 37nc.4314.xyz; www.xhsde120.vip:2024; 78mob! www,cb520,vie, hw9h.com, eeeue。tx,010tv, jxx 6688cc! @ailu66! theyu0s! </w:t>
        <w:br/>
        <w:t>www66maobtcom, floatingag0。7.xiu632a。www800avcom。hg666.live; gx11,cc。996avav, 98xⅹ b yl, www.171; w66app; he455.t0p! ht41rr.xyz! v766 av! wewwwww。www,17ppmm。www.aca65.m3u8hezyoav87! hesx.tv, hsck651cc! countuab 884kkkk。78udcom; generaluos; www9797sesecom! 0 a, 822atⅴ caused,xyz, yy.335m。www.byfm4.cn; vvv177248xom。www.xshnc.85。</w:t>
        <w:br/>
        <w:t>78chabi, 7666av。idong! keepjso doub88.vip。ww,258eee,com, beganxez; wwwav777888, www931。91p3456, www87jihssbs.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