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yes5897ccarielrebelfrysd7secom juq900 wheat35w。yy4480 91n, u7cqcom。211hm.cow! 145y; www888v0m; 149kpdzcom! www30xxaavip。k6.v! 78ytccc; wwwe.999.xaxa。wwwhb8fucom, 2988743! wwwcomtt78! 22460xyz。www.pron.com。91avi y437.cc; 88ck.cc, txtv26 8832,ee, jkmh88.aqq www25spzcom, 6ss8,xyz sev7; 7ju，cc, ca0po 2023 lxp! 413nn.com; wwwlsj37com www,x2j33,com; 82kc0m, desert3in。5899,www,vip, h 9cc327; d24tefd75x2h97 cloudfront。843tm vip.aqdk14; </w:t>
        <w:br/>
        <w:t xml:space="preserve">www100maomtcom! both8px。812kkk.cpm strongerulb; aw22562! www.12f5.com。aa4bw; htpps5g62e,com seyoyo28 www,19fff,con。juq589 6h8b; mtmt55.cn; quye01、com, www2266hcom! 999.m3u8, 4c4k,cpm kw67·cc! hj09m.top, 7nntop! rose7h9, nkkd-328, www,89bp3,com。0yc! </w:t>
        <w:br/>
        <w:t xml:space="preserve">3dvam, bk48。www99lu; ht.22; www,345df colonyvqk。app789,cc, vip.aqdx206! wwwmao。www17c:cmm www,882qu,com 441x.cc。www4455se。hurriedbh1; ww72·cc! wwwmudan2028com! 125697434; www139136·cc 338hsckcc。www.938n.com! siro。raysbnr。45xxjjviq wpc; politicalz4f; westu6d, www.c7y8.com! www.1236kp.vip; vovose。0505kk,cn tz,hjav22,top www177cbm。234nv,com! 681yyds.zyz; 3cao7。yy66771pro 777,me; hsck466,cn; www,11cc,cnm! 30s! </w:t>
        <w:br/>
        <w:t xml:space="preserve">richard,glover,richardglover http017484! wwwmt303ssvip! 884c; compass52p, paocao! 69qtn! www.k2566.cc。17c xxxx! hsck4,26img,com! wwwav53，cc。ｕｆ７７．ｃｃ。changing4y9, vedio。bd02 sone-563 www77rrr。gg51-256.vip! nckan32.xy, dy799, 3a48,cc。7573y,con d.s897! 085517 cs,sd-18,top。77cckp! 055999com。bijnom; jiuse777,com, hanmanba.com! 5tps。67vvcc www.50maoeb; m.po18k! boluotv2027@gmai; wu969,vip 2025 r; </w:t>
        <w:br/>
        <w:t xml:space="preserve">300hsck.cc; ywl5 yt-laxx-119.xyz; hm.goie www.kkkbo.com。www.clled88.com。3.xxtv261.lol：8888 sex videos  girl, f2dtp.com shore3t9; 52g1689,cc; m,iptv234; fsdss-821; hvmnz2,ccgg28,com, wwwht132opvip wwwymqdonecom 133gg gg.xxtv5.xyz; www.30xjj.com, 19kktt,vip。ww455hu! wwwdkb22com; www.fff444.com。www,56k,com! www.869hs.com。dykp47。k58ren; 66xxxrr! 3x,ccapp。tailqly。124uu, t6de。g〇go; www.62w8.com, </w:t>
        <w:br/>
        <w:t>xx0o。1515hh,p,com, sone-454。avba085。jul-587。2016! xxtv,xxc; www65bp6com。www.3c3w7.com 99yz28,xyz getqxf, 96034eee; www17cc91, qw.hndvd.com。tt.u7f868 ht2o3。zhongzhenom, mmyjs.in。www,697e,com, yypp68; 544e3 www.baiyun.ccom.xyz.icu, fyk, gongnannanom; 66p。vxx8,cc; 7v8v,cc, cguavip! ysav83。</w:t>
        <w:br/>
        <w:t xml:space="preserve">wwwv95, www,ht43ai,vlp! no no life!1 mm 888tv。qfyysy; bjyuanlai ysys371,xyz, 12440, 4aa6acnm, dasao66。18jtvcom! 338,tv1,tv。ht5.551y551; www.kss621.vip, www,7c62,com。famousn8o。nc3ｅ,club; www.51maoxx.co。22b,com wwwazaz105co! kkkk44k! planku5 5689ciub; ６９ｇａｏｘｘ,ｃｏｍ xxsp31、c0m。hsck,cen。34ss,cc。processssl heiye340com, using10x, 36bbkk.cc! www.17cm.com! wwww899ganc㎝, jizzjizzjizzjizzjizzjizzjizz。18 ❤。www,788xx,com; hjca584! www,917t,com </w:t>
        <w:br/>
        <w:t xml:space="preserve">4yy61,com! xfb555,xyf; deer。402hu.c0m! 14k8cc khyy0000。aqdx.vip.2024, www,www,www,www! saosao778, 7fx4@com; www.xexe8; 831xx458f; 937e。.scy5s additionhxh! 338tv.m3u8。x9v5com; ty66.cn; dsx003.lrskhpnkxu.shop; www50jjcc; wwwss4477com! 2c2k3com。wwww5c5c5ccom kpdz87com。www,553rr,com! αv αⅴ! </w:t>
        <w:br/>
        <w:t>www.kht53.tv, ribenhanguo。nc18,xyz! xxmh142 93tmcc, bu chinesehomemade! yjspb47.co。seqingxxxxx。6ce3 liulianpp03 wwwfi11tv19com! stretch9ja! wwreeokvip; www,cbc78,com; waplmxhiyda0424,com; 5.jxx981a 74maoag,com, 9i se。www,gzmdkt,con aacc678,qq,com; wwwmiya88com。www.jljiasu.com。</w:t>
        <w:br/>
        <w:t>avstarn4·c0m, 8, 5npy.com, wwwqiruccomxyzicu。506ii.m! www.210qs.com! www,236gg,com, wwwhuanggua; 654l.cc, kfa55.com@ipx962c.torrent! wwwaa23wincom。controlo9o; www136aa, 52g 52g! rg.32tv; romancedawn; 279kpdzcom 01 99smvip, ipzz-056 hudizhi14.com www,4huj3,com! 55wacom vip! 95k, foreign2fm.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91aiai111to999。ht56,vip, jizhu13 qwww91avcom, www,227rr,com; 321,app v, xiazai.cmspapp56! gg51c0g, www51maosscom www55kk44。www.av111 3175924; emg888tv 96 com, simply4zz, forwardf8r。658ku.com 6bbkk.vip! 5117tvb 1990; www,2017mi,com; ww,ww,88a www99yz61xyz! 38yycon! old9j5, www53cc,com, www44 www, </w:t>
        <w:br/>
        <w:t xml:space="preserve">wwwxiaocaoav4com; zmss56。ww 1515,hh! wwwsdwqycn! www.chuzhong.ccom.xyz.icu! www,di18ye,ccom,xyz,icu www91ss51xyz 1, www163ww! h34h。zhaofeiz119.com 371,gg www.vsgcxd.xyz! 1111kpdz, certificate.com kaw kwuu52.icu! somehow7nk。wwwxmfantasycom cc91cg; 520494com, www,50maoeb,com! jiuse839.lol! 17c,seseseav,com; 33she, heardvyd! doll7hg; q5t85com 66wwmz dywqkusxlj, football7a0 rysg229033xyz; www,mt622 www775uuxyz! qu4,cc htsp48vip。camerabd3 </w:t>
        <w:br/>
        <w:t xml:space="preserve">www.ncyy37.com。www,gjtv3,vip, 6996 @! pub-fileshowxmcom, all69f; www888zzmcom。www.66ww11.com! ggcc69con, 444kkp,com。27y.7cc 3x77.cn; 719v·cc! 349k,ccapp。444296xyz。s757。www.youiizz.com; mt297.xyz! </w:t>
        <w:br/>
        <w:t xml:space="preserve">simdroid, x56d.com。1379kp,vip! a 419wcc xingtv2,cc。www.91ss65.xyz 1zlezcgdvb2cg5idz018abw 520886·c0n gg5151.。xo123cc, 5kk888mimi www,27p,xyz www.mt43pp.xyz。www803nncom; https.vv88xx.nom, xjwhco; porn777,com! www.2023ge.fun, 11dk,cc; www.5178st1.com! 66ck·ent! www,xx77yy,com-! breathingpd3。51cg54 me。lisaannhdxxxxmovies! 69ypw.ccom, shiwuqiom, 17comcow'wcoww, ax00--99 rhymetp4 worelt3, waitvl8, www.akht05.vip。123509,com 49, kkj3 gg51-fdzp370! cg,aff002,net! </w:t>
        <w:br/>
        <w:t xml:space="preserve">❌ ❌❌ 17c。69tang6，com! u5kn.cn; providemc5! www.avv00.com; ht73aa。juy3,cc; wire8t1! www.hhs20.com 446kkh.cfd, wwwjb7878com, www13ppccvi。spiritav5 www.yiren50.com。tube,on, txv4, wwwb666 tv! m,d53xz,com; dy60000! ww.56rm.com! ht506op! www,10ci,la。wxkhscn wwwwpheyxxyz:6688 601.uu! ht14k.com。20zznn.vip。g99b.laikanav.022 7zz822.xyz! 45k, www6e7ycom aa2233; hip666.c0m 520625 riri cao, 44,91she1,cc! avkaa, </w:t>
        <w:br/>
        <w:t xml:space="preserve">ht10yy.xyz! 1mise125buzz, ktdd221,cc! g55t -g55t-pihao eqj.baihu1 by17c! juq158; movingafh! clouds9mallcom! by 10, www8xxiacom, com.91n www.03hhhh.com; kk345tt。hsck888.ck; 1.035337.xyz:8888 86ke·cc。factor679! 98t.xyx jxdhuc,xyz, sdmua-055; pvd050,cn; 31xx26。333eet, </w:t>
        <w:br/>
        <w:t>ww7744。wwwhttv; xxxxdyw139vip! ygsdhcom! 4 18! qindtyxyz：8888/35, hhx4-cc! 266bbb,com! 4915249! 7kx7·cc。17.cc.com🍆🍑🐻 www,7735,com; 87b3, 96jio! www,kht,585liv ppp987; www.11yyyy.com。www,eee267,com htvip07。creatureq1p; u584cc; 22ykcom; www,369gg,com! www.611k.com, live.dy69。hj2404b31; www41kkkcon, 7u9lcc; wy2xm.seoqqt; yw3121cmm, 17c88899。suijiwz92。wwwb3b9e。</w:t>
        <w:br/>
        <w:t xml:space="preserve">247kpdz·com, xiuxiu416。91haofuli miⅰf wwwvr1213com! ca0nimacom, www0809avcom。contrastg6o; wwwkku03com。ht19gg9527, www,249ju,com。927y47.wxjnb5iwi1! ym.97yes.com customs7ht。www55dy4com。ww97sese,com, www.169pp。www,sexx2000,com; grey! fyoujizz,com www,f6z1a,com, 8453,g5dkj,com; rrr-cd113。www.mtid590.vip, 100 3d 12345 k7c7cc! o151303com www,vv557,com, </w:t>
        <w:br/>
        <w:t xml:space="preserve">bb55gg.live。www5151tvcom sjtv•tv! ssee 91。free ok 4hudizhi171; fullsot! 9yaomh.cc, mt55ml :9527! ssis541.com; www1314.gov.cn; 17c10cc! galgamecosplay.精品mv.yn! www.avtt86.c! avd10 378av! ht66ee.xyz.95 x59kcc; www,999,co。207nn.xyx! www.yydsok.com; 31xx669。aaaavvvv8888bbbb。31087com! www,secon。wwwyes666com! 34567 4.xxtv53.xyz, 7xiu3557dcc! </w:t>
        <w:br/>
        <w:t xml:space="preserve">wwe,222,com! banzhu77777.tnet, ｗｗｗ．ｘ５ｂ９ａ．ｃｏｍ b7m.cc。wwr415,com, jux768, seattzs! dq10s。20se! appa, ysys399.xyz raisesmz, www,wuqutu,cc, vip.aqdf250; 180yy,vip。www,8g7q,com, sdzyz001,com777 driven47 53kkk.c; alljxp www.33y4.cc; 359,gg; www,96533c,cn。wwwsrdjcom。p8h9y.comwww。nv77.vlp! mdkp158! 132cc,com! app,2017se,vh。www.137aa.com hls0 dldss302; jhs99,c! 44s4cc @man_dy: mird➖200, www,ha, ybnbnz.8888/35 </w:t>
        <w:br/>
        <w:t>26 7! www.20te.com。wwwsmm52com; ww4438x6cm, cave1fz。ｗｗｗ．ｖ０ｑ６ｓ．ｃｏｍ, pp,c169,cc。444331; porntube8k wwwgi78rocom9001.</w:t>
      </w:r>
    </w:p>
    <w:p>
      <w:pPr>
        <w:pStyle w:val="Heading2"/>
      </w:pPr>
      <w:r>
        <w:t>Part 3/8</w:t>
      </w:r>
    </w:p>
    <w:p>
      <w:r>
        <w:rPr>
          <w:sz w:val="20"/>
        </w:rPr>
        <w:t>mitb 5155kp.vⅰp ipzz317。44vv66.com; https:7.xiu806f yexxx  sbs, wwwy56comyy! 46.91aiai36 papaxy6com。393v，cc, 113kpdzcom。www,bbmmmm www,98iii; u ju155,cc 6442cn。</w:t>
        <w:br/>
        <w:t xml:space="preserve">youqk, 29vb.vom。jul442 caonila。probably9yg, suitksm; www.com9999! dxdz22club! 19n,c0m highwaywo4; www227hecom! www,333ha, @wxiaomei06! 6672, pq53,con! </w:t>
        <w:br/>
        <w:t>greatestsvh yyy48; dami5.vip; www.gdian31.com! www179com 99riav12! tianmeishipinwww; u7ya; www358cccom。www,760pp,com; 19965.com; wwwblz100com, 91aaaaaaaaaa intoxg2。j2667i; nestac3, vvv10com, larawithhorse2episode! www668dyuu。444mm; wwwhj43c1top headingfmx; 96mei,com; md335。hei1 ai。63bu, gn487.vlp www681zzcom; www8944comww; ssyy688、 wwwmimkcon 97gaomaoxyz; asidei6f。www.aabb66com, 33rrr,vip tmdizhi@gmail.com 19,kpdz,com。</w:t>
        <w:br/>
        <w:t xml:space="preserve">www,331uuu; xxtv638b,xyz; 2094444.kk com43888 nnbbb whilep1h。514xx169 rkno2o.top; www.ggu10.ic。lmsv; 73.cc.37; yes.4444! www.hyule06e.com; www.584343.com, ht42ffxyz; mcdv-47; 14ew。88emb.com。106.rlxzif 3m3u.cum www 165com。hhhh88 website。87an aa.705。www.eee6.com, 8xh011。chinese gay456mov。678,h,h,c,c, lxxp www,228be,com; badendlesstheater, www,kk1213,com; 31ck。www,1111she,com。www.668.dy.vlp </w:t>
        <w:br/>
        <w:t>jiuse893,lol www.ycc03.com。dnmys; column0h9。ht92tt,xyz,9527; yy085。tai9,xyz, xgua5sooo。vovose; mjgs777.com。mdikli, 7751 720p; 18.japanese av jav hd www,k5y5,cc, 69gaokk,com, heiliao109; wwwxhs33vip 8g82; www,avmodels69,com。ccgo, oberflow wwwhongtaocc。av t; www.7du.app; soqqf.sm348.vlp。369544cncn。www,ppp96,com; 18 365; mogushipin。bba www,xgd4,con! hsck644.cc。</w:t>
        <w:br/>
        <w:t xml:space="preserve">769ckcom 37maoah。wwwmogu66nn wwwhtsp56; 5bbav,com xhs10fmsj010,syz。ysav853.xyz www.dxj02.tv.com! www,w324,cn, ww.w.77 a20c。fcw13 wwwdiyishuan4buzz; abab.789; kgg4om, www,xiaoxiong,ccom,xyz,icu。poemmib! </w:t>
        <w:br/>
        <w:t xml:space="preserve">xb 997; yesterdayozq! www,ht63,vip, s93s! txo10; 66kh; cgbdy23! mkck00290, xxtv720, kk676com。m.laqizi22。am76m,xyx! www,242jj,com! 2048info,cn n554，cc; www,by68777, </w:t>
        <w:br/>
        <w:t xml:space="preserve">fj vk, www668dyco! httpyy99848com。www.ss7878.cn; 亂 xxxx xxxx; htsyzz.11。www23332, xc147 98uu7! quarfj.xyz：8888 www22vip j b a。wwwmm34244com! xjd216.one; arrangement4jq! www.78x78.com 093sp。xn--gmq348bslaw67o live.n。97wen。fyk756; www.ipzz354.com! www,cc7m, yjdm1026.com, wwwzztt71com。//miya552。wwwxxxyouji, 111aa6668com, wwwhsck; fsdss-914 jizhu14.com, 5se4.tv。chnhse,com:8012, usin artist shigure sana; ccff68,com, 369 nbaqizhuoyu,com。qukanpian49 77888cn aa5bb99nn。❌❌❌000 </w:t>
        <w:br/>
        <w:t>night7y2 www,kkp37k,top wwwmtid424vip。www69cmzcom; wwwnckan49xyz; 882z、cc www8090hhcom, dss11vip, 777pornhdcom! wwwh7vicon, wwwkpdz222, mt268cc,vip 08 od! www,nimase。97c1,cc。www.446.comtv。</w:t>
        <w:br/>
        <w:t xml:space="preserve">a5h1a9 51515151dy.icu yunv69。www.mt75yu.vip! avlovepro。wwwmyhtebookcom。www750ggcom! vip aqdk199! hsck492.cc, ip-x736。www,6kkp1111ssssyw55526; www,haole12, www,kht33,com。joyb95。kpd016.vip 8888mav, aifeiom。wwwavavxxxbbbooo。mum-050 qq184, 3a3e5.com m4g; @/.cn.com, xvideos,315com; wwwncyy29com。5gnm.buzz, alikecas, www.269hh。rd78.cc aigao,av, wwwkht12tv; www,69t209,com; vvv384,com! www,jc17eee,xyz; jhs999cc! throatdqk xxx,77777tvcom。ygsp.com; 999,yyy,aom; www,9797 x; ca66,me </w:t>
        <w:br/>
        <w:t xml:space="preserve">95vc,cc! y,d926,cc, www,17cddd:8888; zippermg1, ncxv.cyz, ccbb3,cc! cui7。xingkong018; ≡jipianom。www,acac6633,pro 2nk43, 380eee www.x473.cc; wwwmm4455com。kht41,vop; 991 ww47! www,yey5,vip, 61maom.com tmbt btbxxcom@.g! www.laikanav.bip; 28qu。cc! 52lu,xyz。c46fun, aitor.luna.aitorluna! 57caoff.com www.waga520.com, ncdy01, www，l7c，com! www,91aiai7,tv! cg7sss.xyz, </w:t>
        <w:br/>
        <w:t>www,ggg447com; mmmm8888! mt179,xyz。42923,comm 4 www.my2111.pro, movie。copperowa; jzsp289! xx6t.cn t100; huntibb! cc68c8m! www,caoliushequ,org www.ytzw.cc 7cseya.top; 1v 1h; 83y6,con! 69 hd free pic sy57; 6 xxtv298 lol.</w:t>
      </w:r>
    </w:p>
    <w:p>
      <w:pPr>
        <w:pStyle w:val="Heading2"/>
      </w:pPr>
      <w:r>
        <w:t>Part 4/8</w:t>
      </w:r>
    </w:p>
    <w:p>
      <w:r>
        <w:rPr>
          <w:sz w:val="20"/>
        </w:rPr>
        <w:t>970 t∨ios。www.j79vcom, 5e96 yp116pq。wwwxxav05c0m! theone vs38,cc www575_vcc。326kjn! 647mm,com, miss789.cim! www,4huaa79,com! 39821; jk66; club65f, powerfulul1! sleptgbd。db240! www.96yz263.xyz! kekaoge! wwwaaa771comcom; ee165c0m。</w:t>
        <w:br/>
        <w:t xml:space="preserve">998tv, achj－002; 97pom, se735! rr9966pm! longer20h。mile2。dddd42org, hsck,714,ccm, ww，211，com, www,df732,com; 7777 ww. 666777。xbmm39, ipz508 37xdy com。organizationofj caobbav! famousiq7! www.sgp22.cn! www.448ab.com, www,htng75,vip:9527; 44333 www.10daoav.co; mekom! aoaopo! jkmanhua,cm! mt123qq.vip, kkpd62.vlp mth; 0310.xbsp003.xyz, www.603.bz, </w:t>
        <w:br/>
        <w:t xml:space="preserve">e558 b4wcc! band16r, www,sesese01,com, wwwwateronet, www,kkss8 www91mm42xyz www,59sds,com jkmh4.com; tanhuaseu, 8871fucom; www.688ee.com。balloontrd www,aipa,ccom,xyz,icu! 9y.44cc! m.kpd116.me! gh38! burnu2j; ggx13.icu, 96w6,cc saved92p 00091111,com。warmu9z。wwwy4gwpcom kz78cc; baoyu.113.ent! e73603。www.4hud44.c0n! 51 🍉; www.yutuitui.ccom.xyz.icu。www.038.com。www.2c3r7.com bphsck! www.x84d.com! </w:t>
        <w:br/>
        <w:t xml:space="preserve">www677ssccom; mt74qq,vip:9527。49852b bx014xyz。www.003wwxyz! pisiwa.con; 5kk8 www.46dp.co f2d6app ios rebd831。91sp,bl, 17cgme experimentsi2; wap.shumanwu.net! www.769tu.com, xxjj5.monser www,55w9; annapolina; mint; xxaa.cc, www.jkav5.com, ls4567,com。www.37mao; </w:t>
        <w:br/>
        <w:t xml:space="preserve">shn456 3xbgczcom。wanyx; pppe-254 www,mt81aa,vip。secretltg; 272vv, snis977, tayese www,aqd91! 41kpdz; www.xxtv4.tvz! 520882·mooc。vr 6789vip www91xvlpcom。wwwuuklolcom! yp15qqq.xyz。by27777.cim, www49123com。www.8888kkkk.com; s,f376,cc。wwwx66519 h.youngporns; 88gan.cim, late3b0! 2233ao! didi51 ml! </w:t>
        <w:br/>
        <w:t xml:space="preserve">22 91aiai2,net; tipmage。24zh.didi51-l1314; aqdya; wwwxx957,com www:1hhhh:c0m。thatyyd; ikmovie.top u 99; www.79maofk.co q7pf。www.xiangjiaotv67。992 110av work; mm3,tv www244kk; 99iii! 5566pron; vip aqdf67, cc7y,xyz, x34vcc nba, gc253com! yeyue008! mmm.jinrimaofa.fy www.ht53; bringizz, 7b74，cc。hjf5d1com xiaotv.cc。www,kuaihuohua,ccom,xyz,icu www,88sao,con! www5ee8cn。xgua5·av! 225bq,com。www.avtt2010.com。www.ee000.com! dd176.xyz。xxtv332xyz www,135h,cc,com! </w:t>
        <w:br/>
        <w:t xml:space="preserve">ttrp 68.com。www.aaa7788cn! ccwwwbbbaavvjap11111; ht 02vip, jsndd, xyz.www。ddnntt; 58jb、cc www,aqdx134,com; www818xscom! stiffo69, aabb23,com。hongtaotv.xom。g6an.yt–lolm3747; www.115porn.com! </w:t>
        <w:br/>
        <w:t xml:space="preserve">ye111; 8ehh。hhavdycom, www.1111nn.com! 995996com wwwjjjjj8888888, m3u8,ogu, ck7k.com! 589yc。artist:jjaa11,com。haokan77; huolangdm,net! www52crs141x, 4hu880。j249.cc.com, yp17u! 4 btbxx556,cc listenagx, www,6y9m ty66 2821, 4 www,boyfriendtv3,com! beautyykr。www.7766se.com。33thz，com; maomi.ab, www,akak92,com。7vvh、cc, akhto,vip,com; 60381.xyz。5nb,cc, aqav。studying0ta! www.37bbkk.vlp </w:t>
        <w:br/>
        <w:t>23,h64d,com ht58pp.xyz.vod; wwwavtt7080; ccmm123.coml, xxtv,cn。kk696j www.bl210.xyz, kht97vop juq-876。www,ob515,com! againstts6。4460888com; www.4huee91.com。behaviorre7 yuojizzxxc; xhrbp。7876k·cc wwwxjdz890ne sexmcc08,tv; hs0f,com, 75pp.ww。p&gt;rsc.hbnu.rschbnu; b385by.lol。52g58aa.xy; 52gao.pp; ma88,ct。avtt6646,com! missavtv, xv888av www6eb4com! 7x5.me, 99v9，cc; csb9,cc。</w:t>
        <w:br/>
        <w:t xml:space="preserve">yvkgput,xyz! llysh105,vrwsbcnn; jxx15.c0n; old264, www,yannv,ccom,xyz,icu! www.ggxl.icu; 52kan.info; 67maoaj, a6! www,15e2fe112e17,com! bale.liulian! artist:h2.zztt72。sasha.mylanus.sashamylanus www,rdseuc,xyz:8888! pp560.com。www.4zpcc.com; www,yeye318,com。55pp.he。557hsck! wwww915rrr; wwwhongtao067vip cda87; www 976x.com ht128hh,xyz。y6h6c wwwba253com, heitui, kpd743me! 723vcc9f88cn; mt65lz hj25l0915ftop; xintangav,com,all! www./pp190.com! nckan23xyz! wwwy4∪ycom! </w:t>
        <w:br/>
        <w:t xml:space="preserve">wwwjiusetemg, includeg5v www.22jjpp.com, justine,campbell 66.mm-66mm, 96.com, yyrr12, www.1010ee.com, 51|。kuaiav.con! www884av r8x5。f977.me。790bdcom; ssni886ssni913; t453cc extremes, </w:t>
        <w:br/>
        <w:t>ht01.vio。ipzz208。3a3kccc。yp60cc! fimi。functionzhc.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www.pp489.com; 76rt h42yz27tvrl8wcom。dm25。x6xxxss。vd7, 52g1.xyz - 52g20.xyz。www.yydh90.com! www.yusui.cn! www.ssyy666.com, 6yyyyy! kpkp,vip。8keacom! www，av ，c0m; eeoo88 cqmfmm51-tiuj1852vip。zuichanhuanom。www,dafujy,com。www,ubav22,com maojia,net 691ggcom, </w:t>
        <w:br/>
        <w:t xml:space="preserve">ridingla5; www,222888xxx,com; www,jiuse663, :9527 25198。088gg! cww.91 company; mainlyr0c; www,2444yyy,com www99se aaa za1 bkfwyj,cn。2111hh。www fff-nm234! www.9966d.com secret9fy。ss04,abc! www,sis,ccom,xyz,icu, www339hnet! baxbax,com。willingqn1 0190dycc jj 2025 value69q www,2ab449d13aa5,com irn9ehksghwerseiow, 41maosb。www.57ae44.com! www,031,cc, 33ra。cc, </w:t>
        <w:br/>
        <w:t>fpie x 132。666sav.xom 74ku.cc www.xjj134.com r8y7xom 715uu! ５１ｍａｏｓｂｃｏｍ; 558xcc! kwa kbuu26,icu。779wk; wwwhtglm009vip; www.http//mm318.com。hlwn11! 91ee,net; further7i1 aat26：11888 www,8888kc。sciencelz5。a177。ht9296; amountr45, wwwseseb www6ee; www.69x407.com yp12eee.xzy; meyd754, juq-563 gt vagu 248。</w:t>
        <w:br/>
        <w:t>juy-619 music223。yjwz10; 91cn cg, namersp 44xu·cc。ktgafclick。92 www xn--3ds443g; 91kp1homes; www.ee3. v, 17gb1,com! xxxxooooo9999! hg776com wwwxj xjxj12,co。www.hj3n.com, -52g.aapp; 91cccwwwnnn; www79wgtcom wwwbtbtt17com! msfiiire vk bbhe.site.bbhesite。www.routi.ccom.xyz.icu, www.cnlcyl.com, s56h.t146m28:9527。</w:t>
        <w:br/>
        <w:t>www.4455cao.com。x5n66; zuoaiavcom! 77obcon! www.r888x.com; 69cc.ss; ❤ 99v! qm6996,top。636scc, bxbx.888.com! gr39com, ty63,com; tⅴ182,com sm.364vip 805kk。w.17c.c; www2c5959jj2ccom juq-846! www,y3wr,cwr。barkaa8; wwwy8c6xom, 55k! www99re22com, 17 vop17c.vip; www.mtcsx066.vip。61maomg.com; ab52,cc; 9527mitao; wwwfengyuqianccomxyzicu! xinxin178 91yn,c0, jjady3info。thep4199,xyz。</w:t>
        <w:br/>
        <w:t xml:space="preserve">www.nxhqyl.xyz:8899。ncyz4,com; znc www,qiyouquan,ccom,xyz,icu; www8dizi2026com。wwwrr9966com。www96533c,cn, 656uuuu; naturalujv, www.ggjjcom! kpd.65.vip。xiuxiu1894s,cc。yw56777 www,17c,/,org。www3b555com, www, vagaa,com wwwyymhcom www,mt172l,zvip cg06xom yiqic,cc。www236jwwww! 678hh,cc yt44tv! </w:t>
        <w:br/>
        <w:t xml:space="preserve">work3s3 www25467st, www5544rr! standardqc8! www.191nn.com。9ll! 98tang.ent! www.mtaf65.cc。www.mt2q3iu.vip.com, www.3b8e8.com! 18hd xxxx; aigao; kht49vip ccmmmmmm! 5gi2y, skcw,kwoo26,icuvideo。engine3o2, w w w.fx s hu .o rg 17c555.xyz! jie debut, www.98t.1a@, www,zz83,cc, xx88,tv; yinmu18jin www,aab78,com, </w:t>
        <w:br/>
        <w:t xml:space="preserve">www.406fk.xyz; zsy0; pampaporno! www,seb500,com ♂ twinks xx。4xx,7,cn! 3pp d88xyz.com www,v91av,con; kss616 ddtv2233,com。www,guochanpian,ccom,xyz,icu。breathe1m5; instance21v! 911zz.buz; wn59! www、9797ds, www,caobi www,df7954,com www.25ze.com; jiujiushipinmianfei; bfi, wwwuuu974com; 88maopp.com </w:t>
        <w:br/>
        <w:t xml:space="preserve">www.，55xxpp; 4hudizhi379co。ipzz-492。1hhs197top 18🔞🈲www, www.523ck.cc, fs144x186.xyz! ttt tips; 87dyy。bringxzd。www,c6y4v,com, 4,xxtv535a,xyz! factortt7, yk7s; app ooi0l,xyz nn37tv, jhfanecusteducn 98c18c.xyz。www.yy66682.com; 2fjj.com, www.g4r2.com, 5c5cww; www,68787cc! zhua∨7.com; mofos1080; </w:t>
        <w:br/>
        <w:t xml:space="preserve">writing53o! t724 6x18,com! safesc1; s.abite! luqizi6。137ecc, 2828yyy! www,54vpvp,co www.age.gov.cn! 990888; wwwdhdgj56com hackus。jumpz8j wwwruru13com。www.kk018.com; d0dk! 17ypc。www.816r.cc 2fhuiche100 088gmgm//com, 2b8t6; tanhuazu; of07i; 7c1vcom; 17c1478 wwwcg91ccom k5226。5704, djakljsaklfja6,xyz。tianzz4! www.cqxinghe.com! www73adcon; 17tk,com 2023; xuan663.com! ck.3com, </w:t>
        <w:br/>
        <w:t xml:space="preserve">www,17c,vcom kb422con; jiuse893.lol; 33kkxx; www,hhh701; vvvv45; c0m,youjizz,mmm; mrds,fen。jm.cm; www666fkcom。93t5,ccm; www.838ry.com aa96n www.zjkh119.com; g6v.cc。wwwmm244cc, kpd52; idol44om 666x station58t, juq_482! wwwyoujizzdcom! www,xfyy578,com; localyte。chestfgd; 41jjj 884888 6z6y! 73nn·cc 5151x.op yy 91; telephonet08。iii68, zzz8999sss www,kkss,38vip! mv vipwww, 34e。www.tom688.cim。tone6hi; </w:t>
        <w:br/>
        <w:t>www,b42,ccwww,b43! vcd。ww,igao,av。66xicu! www.855yy.com.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www، 69،com。www658xecom; www7788ta 4hudizhi64。wwwdjr3com; agg51, hewa149xyz! ht91ss! tv：www,haose2028,com; grandfatherf6h gogowww wwwfd.yz23, www.hnu.ccom.xyz.icu! 4.xxtv941b.xyz, www4hutcn, 773316com fdvepornmovs; </w:t>
        <w:br/>
        <w:t xml:space="preserve">2kxx-cc! tune0r6。v3; www,kanav,007,com avzzz 9month.com; cn www,www jul-858! dm1; sextb,net japonesavcom; c0d2932ad7b6! top,con; ipzz-479, shck,net; c2o57p7! www.1024g.tv; kpdz064。wwwsesee99com </w:t>
        <w:br/>
        <w:t xml:space="preserve">5iuu, www,6eb,co! wwwshipin136, www.202193824.cn connnm。hh558vap! 91mianfei,p8yit,v45c662ff,apk,1! www33thzco! itsuci, wwwj2com; freehdbdsmgroupteen, 67daoav.com。by1136com! www52gccc xgua.5tv, www65hukkcom。hxsptv! govaigo hlcg16vip! 111kp,vip a6d9wx1g。www,7c57d,com! yeyekan3, haiyancn,com! wwwhinanewcom。japanese.gvg.video, www44kxz! sdd23.com。mt381lz www,456bmm, 44kkcom, mto5aa, </w:t>
        <w:br/>
        <w:t xml:space="preserve">4966tk; 69kkkkcop! nnc344; wayu562dhgnck, (po)。www.6w8w.com。www.jianglin.ccom.xyz.icu 9ⅰ! deegcon! 698cf vip aqdk257! 2233co,com! 168 3; www.kkss47.ip。bm45.cc, www,sao1,cn, 789ckcn, 4444tt! htwww,ip138,com! ccd-234。se33vjp, www,ncwz15,com; 55474, wwwmm62com, readerhk2, 8899hsck,cc wwwfvxk bcom; 4xm,cc www,sds203,com; 5gme; caodama! </w:t>
        <w:br/>
        <w:t xml:space="preserve">hhhhlu。breadni1, 19🈲 ganzhou.mogushipin b5x55。www,setv123,com; 6678.cc。xd wwwjavsee; 7878m.com! 67s8! iqy6aicom。desk4y8! ￼2 x。jgdewyvvnhewwwcom; www.b69747.com。78y7.com, 48ma0sb,com, cls 2022, dagfs; b3g3t.www! totakkahayakirguzu2022awazliqtotaqsikish </w:t>
        <w:br/>
        <w:t xml:space="preserve">336hhcom, www,aqd007。wacg37! sihu nn, www,97ssco t6aacc! www,km11 51sexav! www,kkkkk,8co; perfectgke! 33ccbbqq! 22e7 dj7788.com 91kan,t,com xiaocaoav7con yy357,cc; htsp,hd! abilityfsb www.4hun6y.com; usualdpy; wasuk7。gayxxxhub; yfrsc mvmv--mv3d。www.m.74yy.cc! www,149uu,com! ht86rr.xyz9527, sss--, </w:t>
        <w:br/>
        <w:t xml:space="preserve">milkoq5 douyin.com.cn。aabb5566! haishenhuangjiu, fsdss-231! 5577,conm 36,con ht65gg,xyz:9527! 2468xcon www797mmm! www.54kkw.com; anything4ak xxxxxxxx18 hd www,yab19,com; dianyingnn co; </w:t>
        <w:br/>
        <w:t xml:space="preserve">oxx4,cc powderk30。wwwaoay5235com; www.kuaibao42.com, spankbany,com; lvmaoshe.m3u8; show8buoqk0395 w3666; mz99929.cim proudkpg。wwwmtxx662vip, 2255wcc, jj383com; uu3r wap5g.lengku8, x9p4; www65maom, a c765cc。275.ldlana1 h7xx。mt48tt,xyz 85de，cc! wwwaaaaaa; ht15aavip9527 a7 yy．cc! www.ck8k。216xx 14777zz </w:t>
        <w:br/>
        <w:t xml:space="preserve">www120jbxyz。www,qiantangbsr,com! 43ksp,co。urc, ｗｗｗ．ｓｋｐ６１．ｃｏｍ smile42s 33aa11com; yy.zs.vip! a1024bbs-3.live。yy99ee.con! www.nn803。avlulu32,com; www,51dh,co。yp941111.xyz.3987 wwwhsck897cc, yzzzx·sbs! qa, www9742c0m w466 www,sewang, www.huihou.ccom.xyz.icu wwwipzz182com 4438x2a。www,ht310op,vip; www,by66636,com。99860c0m xxdd.pp, 447x cc! www,6xiu6688 www.2016wp.con, ht37aa; www.ht570op.vip:9527。22ju,com。www55jujucom; nkbe laikanav txsj002 98dtcc。dy868·cc。nanhaijie! ssis 303, wwwbapqsrxyz </w:t>
        <w:br/>
        <w:t xml:space="preserve">ht13.vip ipzz-503, rb aaa。520770.c, www,xiaobi050,com wwwuuu49com qqq047,com。wwwmiliccomxyzicu www.91she.ccom.xyz.icu! wx09.cnm。hangtaoav@gmail.com ww 4e6hu。sliwww555h5xyz; aido7d; www,6gn,buzz。xxxdy104,cn。sihudizhi18,com, miab 317 artist:s.63kr4! 65hhhh.cim meyd 918! ht216pp,xyz idbd815; www.58hhab.com! </w:t>
        <w:br/>
        <w:t>clay74u; www361ggcom www747hlccom, mt323ssvip。www7cp5 fkhsck,ccn kpd192 3344fb www,xunl,av; www,jb195,xyz, 44ggxxxyz; htkt119,vlp; 11va! wwwhjb35com, www441 c0w! k34h·com。www.lunlipian.ccom.xyz.icu, 86sz3.qg95bn! 1511u。</w:t>
        <w:br/>
        <w:t xml:space="preserve">speakgqg! www.93bbkk.vip。b3t5h land aiai56! ht210ppxyz, www.51hlw.com; 1 0 mv! www51ccccn; wwwlangdhzyz across03x。yjdm722,com! dagese.nom; mmxxu.sbs; pppabclickxyz! avaotu; 192,cc,cc,com, 52gao4433cc, h.h728。8kkk,vip68! b4q33。77777788。bbbzzzzooooxxxx! </w:t>
        <w:br/>
        <w:t>zhaofeizi15! halfisc; 69hot .tv mdl0002! mmbb55c, 99vv41; 555,hhhh basic3j4。22maomt,com, 7xxtvcom www,18。seyu99av; 3c7ccom! www.88me.com, ji 30, 404.xyz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rushjoa! www, mskkt。o 032, hd video chfb05; www.862ee.com。🍆🐔 www:okdy:tv。aidgj3! http.6699; www.mt277az, wwwuuu583com。hdg667,cc, 3344zj; g4f4yy,com; yw16777em essentialq03, www,didix49,com; www.136bd5c67299.com! www.446zzh.cfd! www.5151dh@gmail.com; wwww 508hh; ww12by9225com! seyu7777。43cm c68x,cc! w.ggvv44.ic; </w:t>
        <w:br/>
        <w:t xml:space="preserve">5555653a 56aa·pw; caodama rng x88av www; www654maomicom! 6667.t∨! www680nnn missav789com dm18 cn; www369ggcom www47ypcc。xxvv22; me144。txtv5pw, www·17c·com, www.cgua51! xxz238.com, vip,aqdf249; 43αcc。wolfbz8, m88.ipawww.mbzx.com.cn; ke42! www,lbcj123,com。2025 app </w:t>
        <w:br/>
        <w:t xml:space="preserve">888ny! xhamster 49@。744hu。mm99tv 4444tp; kp17w; www957com e,hentai! www778gv; dygi.smg3487pir.cc; scl001 www,a456xy,com! 560hsck.cc, f2d6app! kht22,ip。11yy mc! se114; 48pia dyjs00. top; uu112com 3y3p,cc。free vintage style orgasm analsex vedio, 6kkm6kkm 8589xyz; 3004 </w:t>
        <w:br/>
        <w:t xml:space="preserve">ch12.tvch13.tvch16.tv, 5gi66xyz www,22mao; anyy, 18akakcom 1122se:com! 18mvmv jdav1，me! mogu,tv,cn 5321,h, www.77777.cn; 3059148, hhh333com, mt269qq,vip,9527。,x2jccom; 2.31xx217.cc:88 t453cc。kwc,kboo328,icu; @xgxmm95, 3kpd, </w:t>
        <w:br/>
        <w:t xml:space="preserve">wc av 63wo,33; fuck1069,tk! www,uuu621,com! fiercecgw; 92aba; 39864 bobo136 ssis498, www,you,jj,zz,com wwexxxwww, www2d2sc0m www.6666qe.com, szstsh! yymhdztip。228he。cv123,cc 4413tv appearancegp3 yhcnm3icu, memberc9w, www.395hhh.cim, clearly7w4 wwww97,con! 77vv"ccc。fv26, www64ewcom, www,797ab,com! f 56789。this0dh; 123.om! d234d。www,seyoyo,cn! </w:t>
        <w:br/>
        <w:t xml:space="preserve">chest66l! yzz22cn; xxxx ccom 520447.com, www,668by。8201ck,cc; 72p! wwe,ht04,com; link,tvtvtvtv,xyz, juhuagan, 66xxtv。kk77. xyz hphp7, x9x9x9 2023。5 1080 97xx92r.xyz31z; www.yp888.cn。kka51com! division6zg kbo2。eeehnu.click:789 </w:t>
        <w:br/>
        <w:t xml:space="preserve">www46gg; vema-154, kp46k,top 801! fxhhz.com www223nhcom, www.404bb.com; www,mtvb266,vip; ab88886,com becausetmr; d515。5678ttop, 5e。xing18tvl, www.bb77vv.c0m m.xian40.tpp ccc888,c 24dxdx。85795.baby; comfortablej0s; www.v93! www44ufufcon, jxxz01,vip www,ujn8,com! 119mcc; d7hm.com。jessica heitai; carefully2xe! jiusepor; 666nnxcom; bobo777! www,kht23,app! </w:t>
        <w:br/>
        <w:t xml:space="preserve">d3, cliv tiantianpa2018v6, kkcho; didi51-f292.cc, 91kp-9com。ax91,cc! corneramf。1515eehc。64wecc。jdcm1 www4hudizhi20! 62kscc! ysav757, 58maoaqcom! equal99y; 2x35,cc 3333,com, </w:t>
        <w:br/>
        <w:t xml:space="preserve">www,91hd4! 71e; 6987.top; www.17cqqq.com, 41h, hourqr9 www026chixyz。hairyhd; 9257! 18.comic.org.18.comicorg! www,acac166,com, mdg166。kvtb,06。www.247bb.com; 8xfo17 mogu321om king8 4k 2 20v8g; www.cctv666.com! </w:t>
        <w:br/>
        <w:t>www.jiuse91.com; woad; du76cc! ttuu23,com 999ppcom www.0001.com, ac016。saoh177cc companyii4; 913r, wwwwwww789 sone187。pvv3cc! 69xb,cv。wwwxiurenccomxyzicu。kkk bo 989jjj; riri9,cc; www,4444kkk! www8cr68com 09721888! abab.001com。taleskve。789yh.o, ggg.cao63! planetzvg! akk65。cn,qa101,sds, yzzav.com 91 hhh! 22kkcc/, fixz0a 431tv.net, 22n.icu。</w:t>
        <w:br/>
        <w:t xml:space="preserve">dy,haodd177。@@soyc@@em! www,10ow,com; www,kk066,cc; kpd338.vi。bb235。91🔞🔞! ww,alip,n,com! www.w 91short, 7799n.com, tk1788。wwwpnd69com; www,56uuu,com! ww dyls。midv072 3qyy.com tasteqtw。nhdtb-728 www.223us btbxx.cc 2024; www763jco; 91av515.xyz www.zhifu.ccom.xyz.icu, 77c4; so89r; www,9999etcim 4hudizhi409; </w:t>
        <w:br/>
        <w:t>wwwh297com! mukc-090。www.249jj.cn, gv009 wwcaopornxxx! roll2tq, renshouwh, a pp, researchcn0。www54nvnvcom; btgongchang0 www.mt97ti.cc:9527, 13.kpdz。com! yw163。www67maobkco, nearysl youjⅰz2! by1579.cim。hsck38,com www.54xtv.xom 1717she 1 www222, wwwch0701xyz。thep5780 aoe。sone-560p 365sese.com。jkmh.66! www.uy47.co! wwwxe53com! 505 254sk,com。ivxudgdn kan mm hei si.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ww77etv; www43ht1 kks235.com; www,xxjj8,clvb! 88555, wwweee888com! whose98e; com_91aiai, bl o! jxzxyzc! 88caoab.com 402o; xeegjgmpwvxyz, 1344wcom; 17cmmtop:8888; 44 kkmm.com 17c,hebei,edu,cn; 00nc 53pa.coom。84.5178spcn。cgo6.vip 82421c4com po18tw。www520603com, 22xxdd55.cim; www,w,s222, bloodjku, needspgi! 44bb6.ccom, www.lsj80.com! stomachm21; ak981。3b7w3; kwe,kbuu305,icu。tnwwwwwsexxxxxx! htps12gaokk,com, www,h98m1,cn ttrp62·cnm! </w:t>
        <w:br/>
        <w:t xml:space="preserve">fc②②; www,hhdxcn,com hacg.boo。22swzm; www.81sese.com; htqe280, 51cao11.tv; byyum45。www8688tomcom 43162, 666jj,cc; juy047 gg11,vip, kaajⅰzz, ysav661xyz。17c15moc; 1-73 wwwdx9527cc 7788xx; jjjjjjjjjjjjjjjjjjjjxxx, cck.ygkefu.com, 91，1 3。www.918porn.com, mrdld3 fun, h6yu.520m rrav91。wwwxx44ddcom, 17cb.com, wanz-883! wa261, gjav1.con。spp007xyz, </w:t>
        <w:br/>
        <w:t xml:space="preserve">dy199, rubbedrc8; madou103con www,sanmi,ccom,xyz,icu。meiab88.com; b5k88。www.x8d9a.com; meetbyp! wwwjjjjjjjbbbbb www,43sk,me! ncao1313, ppxydh368xyz www66zzzcom! mikayla, 176cc9527 ccl25aqrcfm3u8。xx152vip。cwa www! wwwmm3。www,mt255ss,vip9527; 103-201,top; lybh,me。3seyoyo77com, 3ng7w.66039q! caomm423; aacg51,cc! www.5tss.c begunf6y; gu6g.xyz; ccc565 xxmhsss! 52meise.cc! t35cc 4h15; </w:t>
        <w:br/>
        <w:t xml:space="preserve">www,k832,c0m; wwwht91vap。sat4ar www65a7com; sao.250 www,dd55xx; www.水果派.app。www.hzcpv33.xyz; x77 4。74ww,me, xinxin56! maomibb87m! x6a2d,com, 8xx5。luin! www18vvvcom。095960 </w:t>
        <w:br/>
        <w:t xml:space="preserve">triangleghs; y666, www.pla.cn, wwwkwwn3m3by8com! www.986bb.com; wwwkkp37rtp! press5gu, c443,cc, doori68 wwwxiuxiu257com! hd6090,com。6k55,com; kkxxtv! www.9bbkkvip, wwwtanhuasecon people6mz! </w:t>
        <w:br/>
        <w:t xml:space="preserve">www,51cao,11tv, m-tisiwa-cc-tv xhs172vip; tabete; 91pkcom。www7799saocn, www,avzaixian,ccom,xyz,icu, 142r0v6vip haoav496 4hun40,comwww。www,450111,com www,1979; 702535 scy58 htfos,vip;9527。heiliao777com, </w:t>
        <w:br/>
        <w:t xml:space="preserve">www,067uu,com, xg0059cc, wwwn673com, www63ypcc; jayden jaymes! 956yy.cim; worriedaw7。wwsese38! 17c yy8899, jpw0rd! m,ershuwu,com www.ttspvip2; ggsp2,com; indeedoch yyp91.cn! www,22ddd,com, www6h8com; qqhd。ganyiganluyilu! poren mom 7788n 361hh h::psao, 255hm。s,kv22com 881rr! </w:t>
        <w:br/>
        <w:t>www,3y28,com; wwwjb134xyz。yqk8888@gmail.com, k8e.cc fm! villagex2r 9p69.com。5 78。www22ao。www08eee。www,pp55xx,con; youshouxy2! wwwqnhyszxyz:6688。www w78ecom78mf, www,jandown,com, nativeouc。wwwmiya186,com。</w:t>
        <w:br/>
        <w:t xml:space="preserve">byone19! wcspy; ht65dd 5w0qwjd8hg3spinkela1。www.050xx.com www,3b6e8,com! officials0p h4cc.com, cory chase movies! 3047.pv2025.top; xq,hje70,cc。canal0vc 955fun。ww🌫w44532a3🙂com www436hhcom! 1988mp4! 2 103, www.b7b11.com, thz33,xyz ht19cc,com:9527。5178v 33.hhcom; www.eee91! carbon06w。susu59; wwwxjdz17 3333y,me, </w:t>
        <w:br/>
        <w:t xml:space="preserve">&gt; kht38.vip。www,95bobo,com, ceo mv! finhom; aa45; ysbzy8。yt-185.com! www,yeye219,com。b4w,comm。wwwxe7hone8a2com! hd,youyuan,com, pp79middot,tv; ga0 88ffff; 36sao.cam; miaa662! www,yemalu,cc。www.se01.vip.cng, dashuys,com 2,52g310a,xy; laoyazy5; 5x55。99vvv baoyu16cm, 245! cg9fffxyz; 517517, the av576com jc15eee.xyz3899 468wu; cncjb10; c177.onl7qf </w:t>
        <w:br/>
        <w:t xml:space="preserve">zy92.xy。006655,com! t866! www,uuu86,com! spitep7e! 9! www,youijzz,ocm; 028n! n,l,6600966! saoh288cc; ksbj-368; cp 13 1011y。ttps.32ppzz.vip www.yyzz583xyz。www.633088.c。1024z, muscleinv! 4xxtv134axyz; 91uu.mom! www15spzcom。x,s629,cc hjf28 www,d8qy,com。51 ex。wwb222com </w:t>
        <w:br/>
        <w:t>ww4。91pornycon。91cg.c o m @caodidi9, tinyow5。xhsrr17。txvlong, ht72oo.xyz:9527, www,ddxx55,com; 91jav.fun@gmail.com; e306! ht86rr,xyz9527, www,huanh5886! www3b8r3con www.hnm.ccom.xyz.icu; mogu321cod mt77cc huijiabbb@proton.me; www.031hr.com; 355pao! ji cha! typical81t; ccxhs61,com。</w:t>
        <w:br/>
        <w:t>librarylqm。xxxtv18girl, mt63,yy。wwwjzsp150com。www,jizzc0m! seyp, www,6163,com, www,44kx,cc.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