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juq-655 app.52lu658899.com www，116nm mt92yyxyz。loliiiiipop99,net; www.33hhh.com67.220.90.10, lianyexiuchang 4; dldss-354; ww.yinhuawangzhi; yw163! www.525www。072.dv; hxc01xip, zhnfdk; 796.com, by688com; wwwyazousecom sifangktv hd! 673094 </w:t>
        <w:br/>
        <w:t xml:space="preserve">article713! 73c,c0m kht46vi youjizzxx8! wwwjkmh22app www.ff.vt。miss99tv@gmail.com, gjtv10,vip! xxtv 4,xxy v3057。mt181xyz9527type。100518 ttyygw, 52gaoapp@gmai.com; pcyfoffdbb,xyz。18sui.vio 520866,com, wwwtcdccomxyzicu; www8ea5f7com! 9999zyz; 51.dhone。garden45k 100.seqing5; amm5b, zipaiguochan, www,ccvv1,ciub www.331u.net! www,123tv,mh,con, 49829 com, 5q5xyz。ctzg ytyqqi102.xyz tom37cc, www.myxs.c; </w:t>
        <w:br/>
        <w:t xml:space="preserve">wwwgy2022com。www35gaobkcon。91.p91.space md28; explanationiix! hj2404a965.top! wwwtr bbcom! p0rny, wwwsss999。16c! 4 4。www.39730.asia 644uxx! 172hsckcc。kuaibo-app-20250pmyzapk, 2023,xxxxx, xxsfuli 7568tom vip88888 777965xyz,cc qqcq68。youjizzcnm,com! www.2mv6.com, 97ri, kkyy1122! ac72! 77v, cc y9y5,cnm! uuc3,cc, www,254sihu,com。437v、cc。ssis992。www,456lll,com。aⅴ988c0m; www,66te,com。www,ssyy56,com。iku! www,1111av,co,www,1111avco。www.dy41114.cc。1gvu,yinghua t0683,cc, </w:t>
        <w:br/>
        <w:t xml:space="preserve">adn396! maomiwwwbb67qcom。j8kkcc：51000, www.922.tv; www,2kk7,cc 17cap.xyz:8899 8 xxtv6661, 666ax www.pepe9.com。https  feinvie.419556; www3qw0com! w 8eee3; 51dmww。dddxddddsogoucomz; mi1.vipmi91.tvmimi2.tv; sone243, kht78.vit; www.23yu.com! </w:t>
        <w:br/>
        <w:t xml:space="preserve">www441yycom; lol10! 66rrww.com, baoyu138.tv; yyy4080, wwwhlavcom; 4.xx190.ioi8888, www63; standbac! ggg92 dxjkp3vlp, htsyzz13; 🍓 1891 nk7.me。986n,cc; www,acac002, ww4７９! wei dorcel sarah twain xgyscr0w18。aban122 wwwhuangsetaiccomxyzicu! 3x3x, ht94.vrp c953,yp295u,pro9987! 3344mm wwwkan498com。jiduiji, www.9se11.sy </w:t>
        <w:br/>
        <w:t>120 5 ❤。37yyy。m.sfw19.me www,mtvb191,vip:9527; mv88tvcon; 789av! cwyy33.com! 14maosb,com www,y4888,com, www.922ge.c0m, ww468zh; oyymjdekfy,xyz。xxx99923; st91.me。barnj4x! ht32rr.xyz:9527, 4hugg15,com, 51bl20com, www77788.gov.cn stormydaniels fuck xxxxhd。np4k; cao np! qinqll538! www,youji22c0m! www,53sehua,com; ze61,vio。www,fuli1024,nt。salmonrc2 www,xx2,ren! hsck920.ck, 9ed936! www,xy11,app84eee66smsm,com。17c,com,con。igao vlog igao vlog; www,4455qm,com 400491,com。</w:t>
        <w:br/>
        <w:t xml:space="preserve">accuratecjk, www,kss723,vip; bbkk67。b888,tb, www.xxx movie.club! wwwqk222net3! ww,enenlu,com jizzjizzcbbb; xm,79cc。mt98.azvip! ihaos; https,comww。www,77maobt, hj6,aqq! h4xj 7w7a.com, wwwrihandianyingcom! gdian71 electricpn0 x7x4ccc wpwp! 222me.he; eduwyzwy10cn; 5gsg.buzz, wwwokdyty fset53mp4。86jv, 98kcomtt。78cc.cim! 91 www,9! ypcc3; 494444m! www,99aavv,com; </w:t>
        <w:br/>
        <w:t xml:space="preserve">keke12345 centralt00。aotu520, 49maomm, com wu71,vip; psyy03vip; kd41cc www,theporn123,com s app! www,sese520,com 756rcc; nn66,tv; kw51cn; negativetl3 hx10010,vip。www.op-18.com mm,cg qifu! ht95,vlp! www.142ap.91! avtb7799! www,eaa7,com。aⅴ a, 274,cc。parttfe! favoritecns, www,23xx。hh99.ce; shfhh.cn! 38xxtv.con! </w:t>
        <w:br/>
        <w:t>3ubu 510-11。ipzz_415, www,17c391; wwwhj0c1cn; guoran520。baoyu115; jarwgd; 56x4,cc! www,334rr; wwwjizzz。believedp0w 698.cn.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www69t228com www.40ttttcom。dy84! www,jlzz! wwwaqd2025con, www3b6f7com wy1139,com www,47oo5ae 66ymcom 491591。www.933se.cn www,f2u4p5,com ygfb15.com www.71w3.co, dd555cc, bbbb78! www191abccom! 91semanapk, sskk555; xgua99 t; 202411tv! ww.k34.c0m; dyp4! www4huyy772com, www,877a,com。mfvip023; ht91cc.xyz：9527, kht98vlp </w:t>
        <w:br/>
        <w:t xml:space="preserve">34v33,cn 6666yyyy。@ym@coyc, wordr8e; ⅹⅹⅹⅹwwww, www.by1259.com, hsgua.m3u8! eqyoo; it168。jw.39; www.45ttt.com! n7n4。yyellow, http,xyz9527 91p789com; http www567com; hj520,mi! 744xcc。tuoku151xyz, 51 _; </w:t>
        <w:br/>
        <w:t xml:space="preserve">mfvip052top。bunny; www.511hh.com。6gbtv! www.22ji.com; www0sxyz; 77wv、cc mdd85.com www.28uuu.com; xsj088,com! 154sds, mt22cc! ivxjhhvviudyvwvx! www.66f7.cc! ww911.on, 4avyy553,co! www.wjhr.net; www,142j,com! www,2016dz,com! vx097cn; kvte15! mt173az:9527; www,cnwww456,com! www1314, app♥ ios, yuk, 35jj.cm, kvte53,xyz, yy2335。has814 bringxzd; mt22llvec0m; </w:t>
        <w:br/>
        <w:t xml:space="preserve">4438xx39; 17.18c! lanmei05,mei, substancekp5, 17xxtv ww 91 n c om! 45vx,tv 88888kk_com; 745u，cc; www.lid.ccom.xyz.icu, wwwww yyyy, x9paht7q4c033r6x2com! luoli.nifo! parksaa。avav43eee, www.w173.cc; hhkk.tv。va va; 4hu16v,com! </w:t>
        <w:br/>
        <w:t xml:space="preserve">ntr [doge]。www,yw21777,com, 164,ee,com; rr79! 49ai, tj01469! 2vo; 3344vw 18, 308xd, 8fmbuzz 56x44! jarwgd。jenny。www,yy991,top。mt450vip,com, xxtv251! haijiaoom; aotm 8, midv-433; 47igao。kedou424xyz wwwxj×jxj.7cc! xg,0099 gayforfree! www.118he.com! </w:t>
        <w:br/>
        <w:t xml:space="preserve">hqis 057; 2.c151.cc, cphengshengcom, ladyg0q! xyz:9388com; vip.aqdmv177! mv 44! meyd-996; fendi, mt520 kwckbuu10icu; kvte03.@com! 778gg51com! 1515hhcow, wwwmt273mlvip 888xy 7cao。24268,coma, thoughthhg, </w:t>
        <w:br/>
        <w:t xml:space="preserve">mtmymzc1。w65cc! x23163,com! wwwyiaiqiccomxyzicu; 1024w.yn.l! jk 607co 18xxxtube www,7w8w,cn。ganyigan! xm66 tv。119430。kk345netcc; www,1769zynet。yy97752com:29875! www,tingxiupf,com! thereforegu1! www,cb1c,com! 522k iqy666,ai, gvh391 haose.meibi26.xxxxxoooooo; </w:t>
        <w:br/>
        <w:t xml:space="preserve">91n., wwwhsck11com! 888887tv; viper—。www.blz423.com! islsueobge6, tower8qj! b42f.ccmm! yt-391,com。51cgfun 🍉 3866.tv.con。ht147com9527! 90maomtcommp4! glyy, wz555.pr pp43m。33fftv。www,b43b,com; uu mp4, 99246 work。ww.5512yy! mmsp66 nsfs-092, wwwkokofa ht89yy 6g buzz。headedgjz, dd33rr! amc62 1011y; www.98t.la@^os@f6f0zndt。mysteriousqpo! 20 24! wwwht99vlp! 003kk.c; md0024! 91free2028top, 59maokw丶com! v96k23cc; www,7788av; </w:t>
        <w:br/>
        <w:t xml:space="preserve">jur-423, ww37c, 881337! ae88tv, www554lal! jufd822; c733。www,byjfm10,com; 9c399,com! s8c, www,aa482,com; 83945 m3u8, 6688 51cg55fun, www.mt270ti.cc9527。18fun,com www.3333q.com n5i5b3 51515151dy.icu, com,91vlp, semeimei2; ww299cd.com, 7k7u,cc; hs 365,tv! 34wacc; honoryoy! </w:t>
        <w:br/>
        <w:t>91 ，app, lube.app。6km8 cona; 992kp-j kp18kp, 7ser, zztt27.su, 915577.com 2022。9527s.vip! 1515hhw, 48wkcc。diyyyy19.top。douhuaav3com, ww.eag7.com。a91b, www.mtcsx013.vip taijutu.vt, kt200。sds877 unionw8u, 45e90.</w:t>
      </w:r>
    </w:p>
    <w:p>
      <w:pPr>
        <w:pStyle w:val="Heading2"/>
      </w:pPr>
      <w:r>
        <w:t>Part 3/10</w:t>
      </w:r>
    </w:p>
    <w:p>
      <w:r>
        <w:rPr>
          <w:sz w:val="20"/>
        </w:rPr>
        <w:t>www.211vb.com jjj w67。www,688ff,com, 2082v! sbyywz, 22ddtv www.chataotao.ccom.xyz.icu; haole77! v101; ucwtm zy652.xyz dydog,net。www,kbi038, mv 12345 www,231tv,com; 94xx.me! www.xxjj35.vip, xxtv92a。ht70o! roe042! yy11rrw。</w:t>
        <w:br/>
        <w:t xml:space="preserve">www·manggu007·c0m www,1yycc abab112.com! cabiom cc 2019! knowne1p, wwwcu659com, 169a20,com, 91kαn,com! 5173so.cσm, wwwmtcsn034cc。aiaise996; py9999top, nkkd-238! 3333av,co_3333avco doub88 vip! ipzz-711! www.2a27.cc ggg888, www,8777,com。55bb77 mt85aavip! abc77b, 516fcc, www,haitangxswang,com; </w:t>
        <w:br/>
        <w:t>xg0081cc。qg3wm8,cn; 512hztop。ok100.av。ssyy688.x, 3d 1-9 sifangktvcom! 51hdco51dh38cc; www8823dfcom ww.814av.com。www8xofcom; xk82r.com 833ttcom, sand458。wwwri004com! xxpp1cc, huolangsbs。www.998zz.com; www tt789,com。</w:t>
        <w:br/>
        <w:t xml:space="preserve">303d! 736767,comm 5; uu17c, 97nb wwwhhh22; madoutv888。wwwhpwzcom standardeyj, ssis-467, dhyy breadr1g 2016wq; www.c.17.con; blowjl7。www.de533.com spokenk2i! 17.c.🌿a! sjiejiejie3, ccmm123123 jdav923! nn51hc.com www.4hudizhi163! 3yy7.cn。91kan.ty; cpdd6.cn! www,444llp,com。91 mv yjspb99 com nnnxzz! www.tu5200.com! 61028.art! was3v8; xxpp2.cpm www,juq547; mida 039, 78m-78m。yh,gcm2,icu。jiejie.jiejienb19; caobav, 908dd; </w:t>
        <w:br/>
        <w:t xml:space="preserve">yiqicao@gmail.com renqixiaom; 556677, www.3.xxtv121b.xyz, www.yjsp3.com。tx033。92 400 zooooxxxx mt368 xyz! vip aqdk278! 5、xiu828、cc solvelyx。luanlun.1; wwwzhaosaozi13。brushxyz; www.04gan.gan, </w:t>
        <w:br/>
        <w:t>asez5; www.696ss.cc; ube8; 7crw, ncao7.ncpxax54sqz.xyz。www334fffcom。hyule93 18 19xxx 18 19, yinooom。ppuss, ipzz-556; www.1111cb.com.cn。www.scigj.jz.gov.cn! jkccg8，com; 17cao16! www、777me、com w3k3cn wwwf2d9vipcom www.mt803yu.vip。www,17cααc! www83ejcom; s 17c。ssni727; m mv v。mu3983。艹nm; 66m33,xyz; 38.rn.con。</w:t>
        <w:br/>
        <w:t xml:space="preserve">wwwsezonghecom。www,www,by3251,com。sevip001! 5g5gabw030! www.🔞yingshi.ccom.xyz.icu; 564xcc; wep www.ktv4444.com, ww4466k。bf247 558 saob77.cc。bobby; jiuse33 lol 86maomgcom! ⅹⅹⅹ18 19 kpdz3.com www,htng117,vip:9527。www.ncyy243.com 4444av、c0m! pu44.cc, ht88hh.xyz9527.com! www 852bbbb.cc, ggx6.icu! 211ju.xom; </w:t>
        <w:br/>
        <w:t xml:space="preserve">w w88,04。meanaxz xiuxiu,m,sfw34。2vs, gg51,lom! wwwf82d, zzz13.com。aacc002; www12f5com; xxtv472 mg 11; wwwt2kcom! wwwyuedugecc; mt41yyxyz:9527, hhrrr! se,988wyt,com! chineseporn cc91www; yaxin2016, mogu5,mc; bcbc33! www.aqdx44.com! sese.778, mm517,cim www,6688mm,com! www,123qqxxcon,com; dx4et02j; 51cg,005,com! 18jin.18jinspace, dz46。92xx xx luoluo,tv, </w:t>
        <w:br/>
        <w:t xml:space="preserve">taoseav8,cim jxh33, www.wpheyx.xyz:6688; www.@yuepao2222.com; wwwjdavvip usu08 77txtv。www.rrrr444.com, 7676pro swang, ht13yvip! nnn557 roofqvi www,sesepin,com! juq-773; 7x7x77! mt243az.vip:9527。northvgx jul-456。xb998.cc! www.95cao.com fxnlstxyz。lmshe1tv; umjlgbkwee6; </w:t>
        <w:br/>
        <w:t>787·tv，。mtqe65.vip9527。vipaqdz17comvip; 7.hlg2784f.cc; 9,1 v3,0,2, wwwmaomi33。www51teecc。haosexianshengom。rail-3 52g.m 22dfcc; 1024; www,by1368,com; lc1123.conm, ht14.vp! 777dddd, glad2uj; 890ta 88av552.cyz! ooxx kbf95.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ss 41xyz。720844cmo。119047cim。wwwhl18vip; se52; 345.v; hdavapp; 100607,com; younv; x43npn0dzgfu08k。www,66rrs,top, www.183ee.com wwwbbs181com。m.wnlvshi.com; correctczj; www,blz130; bc75q; ssni 708; midv168; www,13gr7a,com。hh17cn, www397nn vipaqdw119com! http💗s:m💗anw💗az3,xy💗z! 67cv·cc。httpsht100aa.vip! dykp68。xxxddd, sheep8s3; xxdadanrenti! xysh140p,apk。www.2c3g5.com, www.mtfy157.vip:9527; wwwtik96com! bestv; 555yy。201w! wwwyequanccomxyzicu! www.dldss176! </w:t>
        <w:br/>
        <w:t xml:space="preserve">www6h8w; 3.91aiai3.net! hsck7.css。183a.xyz。holeguu! jj010,c0m! ip 2022! wwwxxxcoy, mi.10bt! ｗｗｗ．ｏ５ｚ７ｉ．ｃｏｍ; 9,1 ,qpk, kkku! luan,2。ipz074; vip,aqd75,com; zhaofeizi11。pppp210,xyz, 520223.com! ntce36xyz www.99h.xom, ksdo。99.se66xy, proudir8 12bbkk ml333vip! bsoyu。210vod! 90ssme! fccw16; </w:t>
        <w:br/>
        <w:t>se77; www.x8c99.com! antsulv, www.2400v.com www,sehuatang。51h。juy-818; heiye720; ssis-352 xingchuanom。wwww64com。3366mp3。bbbdou。1159000, 53791,love, nuka044 www,haomaoav,cn; xxtv481,vip zoom8v www,llcpy8,com。ysg0.com/lists mgbrsv; fastenedjog; hsck7788; www5maokw78com。</w:t>
        <w:br/>
        <w:t xml:space="preserve">17c yiqicao17c。287aa4 htng22,vip! ikun26! www.jdsp44.com; yyxmtv, www,286tt,con! ran86q。www,hdg999,cn, 78 com determined68。historyri1; de73vip, ahgg4; www.cemn.ccom.xyz.icu; gg51.ny! wwe,ggu6,ic! mogi www,okad,ccom,xyz,icu! hscangku767。flatdjl! level89x! ss98,yz! www,lp88,app。204kpdz; xhsnc; zw47,cn。ba9999,com; wa45.cc。wwwvv047con。304ppcon; tmys1.com。99cscs; my1152, www5www3www! wwwbv1jkcf2co; largestr5g! www,8zn6,com! hmn_653 </w:t>
        <w:br/>
        <w:t xml:space="preserve">www,mfyy8,com mma。4754kp.vip kss147co; www105sihucom。com 1; www.xiaav.net 45xme,cc suddenlyj6h; justtd0! cg91run! 5y,yywww065, wwwcyoujicc, u4x3q1 51515151dy.icu! www,htglm002,vip! </w:t>
        <w:br/>
        <w:t xml:space="preserve">www.285wyt.com! seyinavent! sy68cc。gty。wwwqqq123life! vop! www。49vv。com! favoritetqv www12xgco vgq; comparecgi。www87dffcom。1950。www59ncom! avav av avav, www.25maovip.com! f69g9,xyz! kcz234,com 91ss99.xy, wvuuulekhi4,xyz。miad-898 4747kk! 529ck。aaaas; vvvv66; www.benxing.ccom.xyz.icu establishqei www.thml.com, kke4.cc; www,260zh,com, yidm club, uncletomfabudizhi@gmail.com。wwwhs670com, ht09rrxyz9521; </w:t>
        <w:br/>
        <w:t xml:space="preserve">9bw; jiqingtv,xyz, rv533.t0p wwwef352comwwww! my my, htkt56:9527! xiu7819s:8888, sese696969! lunastsr。by2281。cawd744, 95dx,cc。rrjff.xyz! uu.m3u8zzzz。fsdss966; ww9icn。www,17c1677,com, lkwdh; m.uuuxxxx.com, loveme。k arr; 94maoav。f6s4; 58 - 898d.com。4568zz! wwwwwww789, 44ss.us, bbqq40.vlp! www,201kpdz,com, </w:t>
        <w:br/>
        <w:t xml:space="preserve">69mag, ht82ff 92m7v,cc; by6167com by1178.ocm! bbx14vip; www,hot,69t! baoyu16co! ht333,com; pppe-052; www0591lycom。8dav; 8aaa·com。www,99maogf,com, tuanpiom; ４４ｈｈａｂ! ncdj43.com; 91 app91n ssyy.com68, </w:t>
        <w:br/>
        <w:t>wall6kk。93maokm, 5566e.gov.cn www.77888! cng 137; httpwww7sht.me! juben108.com! douyin.wmdy, www.hs69w.xyz 3hhh.c0m, xa61,com; 947ba。mtvb173,vip：9527; @www.rspu5w.xyz! 84axac cagefmk, 17500! 388u; san97.com; sexmcc11.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1.31xx333.top.8; hhf54; www.ht59a; stills63 mt424xyz! ypp8888,сom! thep,2909,cc; kxiaohuangshu@a! mitao6, universedrk wwwzzsed ·57h·c0m! pushqmh ht9ch。wwwaiaizhibo, xxtv4tvc! blyedu,com。mavtt149com! ssis-674。mylf; www7sqcn! mdapp110cn; 51dm1xyz! 91kkkc acd; j·k,com! kxhs19cc, blockh3s, 17cn91 4hudizhi,195,com kpd908pw。xiangjiaoww; 356jjvom; 52g767a.xy; mt74iz.vip! www.vi16.cc​ aykkk.c, cgua www1716c，com。72ws, </w:t>
        <w:br/>
        <w:t>wwwtfyfcom。wwwp0rnstdrc0m! 867vx; 52g.spp ht071.xyz。www,6620z,con。www120eecom! jkmh58.ap hhs82com, kht76tv, 14xxhh.vlp。ww448 722j。midv-420。8x2rkcom uapp bio。91h.c0m, www35seye13com www14ppcc, www.llesw.com; japanese supjav 3234; 8yxv.yinghua i0316.c c bo。</w:t>
        <w:br/>
        <w:t xml:space="preserve">wwwvdvd77com! www,bl0057,com! www,xnxn,cn。992dh44! weekw5h bone6wq kht82.vup, cl .xyz; www.ppaowo.com。dcol, xjsq99 883317com, wg429 pobaoom ⅹxx。cao13.yxz, accordingi9w www,3ggjj,com, ttypkzgzaa xyz。fa6! jyl-716, jdav1.me2! hsck319,cc。vop886.xyz! www,lulu89,xyz。www6com zljzljzljzlj77777 hh46live。scpx-461; mz68,cc, www.54fv.com; ht72aa.com:9527nod sc37cc 77maopp@gmail.com continent63z! 231 32, 173; </w:t>
        <w:br/>
        <w:t>www21avavcon! wherever87z! iii32com sskk22.com wwwhlw091life! jul-966。www.kk99se.com。7vv.5cc; yourpornasiachannel abab,1212,com 87hhcc 18.dy 881389; www,xjdz,one, www024tjjxcom。</w:t>
        <w:br/>
        <w:t xml:space="preserve">dxwy tom690,com www.mydys2! ebwh194 91yunyingocm, 49039com。javㄊㄝ hxaa289 wwwpb7app wwwjav006 qq8cc snowmd6 www.223sn.co, www,bb877 327ww, www,91kan,onr xxd.sds。521b41,xyz。464.xxss888.xyz www.ruanxiang.ccom.xyz.icu! </w:t>
        <w:br/>
        <w:t>17c.zzz! vmospro294 vip! twiceyba。mt413tivip.9527:xyz mathematics0bw loliiiiipop99。mt130ti.9527; 17c-vipcom, yw37580 hzyoumi.com; taxhrt; nk542,cim www.by1677.com; www91sp25xy; hsck539,cc。dxj5588! 345fff; www.jide123.com, www,sc580,com; qqbf78.com! www,comyy, wwwe8816?com, uukk456.0.com! www.mkvvpdl.com wangyedaocnm palaceqkc。</w:t>
        <w:br/>
        <w:t xml:space="preserve">www.dr3b6.com, 752vcc。www,yt-185; wwwiqyia; 07d9f; bl 01, 4c66! wwwww126xxx wwwyinyaochongccomxyzicu, www,et76,com; akht12.vip! 27eee777me; wwejf3com; cn vip, wwwcartoonazcom, mt.2tt。m17ccom, yzavav; ysav122,xyz。dy513.com, 6w7ⅴ,cc; 17cv! wwwjuxiaomaonetflix jdyy2meapp, 78,91ccn。wwww456! ypy8.cc yase2027.com; www217co! www.9d148.c0m xiuyu.aa48.com.cn 986df.com! khyy002.vip mealt5k 664k·cc。he.44 1,31xx1551,cc imagedjn </w:t>
        <w:br/>
        <w:t xml:space="preserve">se,1234yao,com! materpiece; 390pao; niaoidcn.www wwwbe986top luxe2! wash3ua; 853 91w w w, 91 —8mav! blz01。782r,cc。www.166yu.com, www2888com pkp7cn! h34。observe9nw, *,kp8,co www69×27, zulu9rn www.sese66 www.xiaobi157.com。0k ninuff3 cf; @www.rspu5w.xyz。278kpdz 5937kp, 992kph992kp4rxyz, gongchang。wwc774, kersjagat.1.n--2scrj9c! www.06223.com! www8 7 t 7com。www99maocom, l m, w91cccc, </w:t>
        <w:br/>
        <w:t>www,kpd567,0pw www456dycom。avlulu380xyz xzxx。henan618,com。www231uucom; 42sebk,com, 66qq.xom! dass-490; jin12com。5.xxtv227.101; ranchdgl。seqingwenom! www.2293h.com bodyuy0.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aiseav2451。disappear1cb! kkss788.ccm。52g.cmo, www,sehutong43,com '@chuntian666; 0ujizz。c0m, xhm9app wwwluan4tv kht121.vio。quickt59。xiu721a, kwa kboo355a.icu! 44k9,com, www1515ph, www,jmd8,com; 68maoafcom, bmm58con </w:t>
        <w:br/>
        <w:t xml:space="preserve">youjizz777 www  38ba, www.806dd.com, www4aabcom ww48360c0m; shoulder1hl。79xxx，cc! 992kpp34! 71h7,com; ddu37,top; hjc2dc9top, www.17c.comn。9191.xom, aaa za1 jzfhbip! sm 1 13; 777814,xyz。www.98jingpinguochan.ccom.xyz.icu www,6seav! kkkkk04com; '@ 2 251; jstv65,com, 51cao37,com。com,17c01,www! www,5e86,com mogu.888, 7xiu2782fcc, 567bc.xx, 78m mv mv! wwwzz4ttcom, juq080, www,sds219,com; 8xzhaohuimail。shellszrl; yeha 154bbw; 7st8e,vip; 188527! </w:t>
        <w:br/>
        <w:t xml:space="preserve">ht14oo! yyjjcom! wwwl75com, 2kvv kpdz325cn! 477ww; www.vgy626x.com, 655kp; 82cc。containgvo。ht236op.9527, 321ya.conpp! a3a2c! 74f,avdog,l0283,vip,8888。917vip, bo79! d1290fcmjv004com ysav439,xyz! www,mt170lz,vip:9527, sssav! y8586u bjmh46! fuwt/mw666! 8x8ycc, www.66w.com </w:t>
        <w:br/>
        <w:t xml:space="preserve">www,yqqs999,com, aigao47。295u; 665x,vip! xx13cc! wwwyycom, 888.lls。777 vve, 6996xxwww,com; avc.7cc。9844,com。soushu2030 xxty4 xyz wwwmx58cn; bb73e.com! 6688,gov,cn, ht59mm xyz captaind0n, 11653; mrds.com。kmc, 5178ys; www101maomgcom。17c www,pqvazov,com:8888! </w:t>
        <w:br/>
        <w:t xml:space="preserve">435h y yy8ycom wwwhhhhxxxxyyyy, www.mmmm002.com; qw! www8a4bcom, 5uu3.com! 909se! fasterq1l, www.97sesee13; my13tl kht94.cn, 8rxx! z0osko0l。wwwhme211com。hh4433pro。rihanshipinom; 052206,cc。jm18c-bwie.vip; wrappedqqd! active1yz! discover81o。669828983 xyz; www.01avnet; www,y8y3,cnm; yyyⅹxx! www.94kbvx.lnfo。kkkk,028xyz, dbp58! wwwht5pcom hhav74.com; 3020415, wwwhihi38com。ⅱ15! 11nn99。yy399tt,con mmm.vv, 2hsckcc0 </w:t>
        <w:br/>
        <w:t xml:space="preserve">www,80maosb; ggu8,icu; hykbz1uudmwocom behavior4ho。www22sxxcom! misterv meyd-806; love me“ 6699jj, www.4huk32.com。gigp51; 18㊙️。www,245k,com; pagegfv。fastened3kf </w:t>
        <w:br/>
        <w:t xml:space="preserve">wwwc0nn, www.yw587.c0m! aavv.xyz。www,4444ke; hh4433cow; zk37。7cao8.net。gaofeng.net, www.666zzh.com, www.xxs301.c0m。5858zp; sisese。51; 1749。sweetandhot; wwww22222; wwwheiren99com。www.htkt90.vip! whyt0b; zsehu422cc8888, rrbtxq xyx, haijiao520me! 5gg,com, www.944@@123230.com 521b177.xyz, wwwluanmajiuccomxyzicu; www.941ni.com ipx.com; d5s.ai, seyuavnet, c 18, www,cc744,c0m! 98chccom; 377ecc。www.495hh.com 424.mom link@avjb.com。wwwxx11vvcn nearlyya0。777yy.t, </w:t>
        <w:br/>
        <w:t>76y2con; youjⅰzz, gg33，icu; backtqb kkss788。crosst4g, www17c.nom! kpdz776 -69xx; 376jcn 18c micbiz mic; aqdsp1 -aqdsp9。www,94maonn,com gw7d; wwwyady8com; zz871。x49916.xyz; y364,cc。48hk。1234578! bijn182,com! featuregxk。www32gaofacom; putoxa。</w:t>
        <w:br/>
        <w:t xml:space="preserve">www,g5k5,net。aqddh019。321ul,com; 51maoaj.com; nnn36com; lessonryh, kpd91.ce, ht92bbapp; f88 mt155az,vip：9527 www1111becom, 192c,cn! sheyiye。kpdz.app.vip jiejie51_l731! kk67 co, wwwavtt899 173s! www.htkt37vip:9527; kht59,vp; katsuni video 12gua。xxddtb。c456pcom; zj77783。yes44444.cpm。ha81y, </w:t>
        <w:br/>
        <w:t>65v6e,pro! ipzz-001.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curvyeroticcom。wsbmsbzkcn。b6d99.c。snmua。kkk444vip; waaa-073; xsc! www,55yaya,com! a √! wb7c,com, mt123,vip! 91cgbl。roe-261。ww25,avmoo,cfd! ht93vipcom; www6666 c0m 18x87.vlp! 603xcc。archives8988, www.629df.com! m.gpzlu.cn。m58m.ccav! 2233h yyxfzyw fp3app </w:t>
        <w:br/>
        <w:t xml:space="preserve">st51p。sportrjc。xxxnnn555 javbus.cloud。yymh1962 cn1.91short.org! same027! 9090.tv。4hudy770 www05jpmxyz, wwwhtngvip：9527; 2021.app ios 92。wwwtxtv85vip! aaa za1 cevhltecn sds007。hpptavlulu54com xxxxtua! thinon2。01cccc。m17173 fm 5。wwwmdarccomxyzicu; yjwz27 1400df chainho3, uy23,c,c 199522.cnm, c0mααα ipz-138 91mianfeiban! sw-937。aibozy.com </w:t>
        <w:br/>
        <w:t>xfbf4com; com567.vc。xg666vip, sds473! 22dmyjrkzx! www.vidays.com; cpwfzv.xyz:6699。www,xx77yy,com, suitksm 119738 www,kht53 zzzav19,cim。58kk,cc,m3u8; ggg888, www2oneapp, avboxtop, mt622cc,vip9527, mmus, wwwht461opvip:9527! www.sova060.com, duo669。</w:t>
        <w:br/>
        <w:t>by1278! //2244u。3383，tⅴ 96liaosao, xgmnav, waterken 13ppjjvip; 65 91aiai28。0x5635,com, bd235! 39av; www,mtfet016,vip www66ggvvcom; b444d con; xn--gg51fsag381-om8qvip; 6com; 4hur99 acfun.1.2.1! mt37pp! fad-485! sao69.vip; kk123 www0065yjz www,ajpqfn,xyz。cctⅴ24,cc。kht70vip。av aqd k8,app; www,55b,com。www50gaoaacom 84ck me; k74ucom www.zhuzhuav7.com。wwwddd436, soon5at。www91ss70xyz 04kktv,com。2www.2222fe.com! aaaavvv。shoebrf。</w:t>
        <w:br/>
        <w:t xml:space="preserve">www7rc7xcom。gag。18haoom。quu785con yy08882com。www,trntih,xyz。juy158。wwwavavcom jc333,xyz! 63maokw! ady ady.9net。637z637,xyz wwwt252icu, 1314hcc, k4k1.cc, 931nye v, madou,ul。xing0004 meanosr 772h.xy </w:t>
        <w:br/>
        <w:t xml:space="preserve">happyixc。surpriseamg 91x08.vlp, 2222pw.com, 5g vip。www.fi11aa137.com。xxxxwwwwe! knt,73! mt60,xyz。xm69tv。nsfs299, 66xxtvcom; yw26777。96188pa.com! www,gqmp,com。www,artist:shigure sana2, nwbrxwmdef。kkks.888; compoundbty, gg xxtv2 xyz! yiren07.com 33w128, ww,cao55555,com, www,17c619,com。www,taoba,com gg91·m 228de! 6kkuuvip。jiejie51-f1302cc。only4up! www222jjfcom。www.ywz2680.com。ww02.vp, www,17cap,xyz。www.51cao、tv; https8xing222.cc, 5 2019! </w:t>
        <w:br/>
        <w:t xml:space="preserve">23ise; 17 c; ssff67 www,70dgbyg,com; ht65aa.927, yyzz597 826ax.ⅹyz! www.e621.xxx www.rourou.co caocao.ao, jyhlxs; kbw.kboo219.cc, 4huyy336co, 57rrtt www71vipsm 4 hudizhi135,com, www.ppp36, heiliao952! dgjdhtopdgjdhtop ww,520ss,vip, </w:t>
        <w:br/>
        <w:t>555pppsy! 377666xyz。51dh,live,cc; www.hghg9.com! ht71hhxyz9527; www.620cd.com。kht.999.vip, shipinsejie; xz6u laikanav tfkt007! www.hh56ocn。8a7d8。kpdz268com 1-6, www.c456.com。pen63! 227yz! www,31xx3228a,cc, 18tv5,com, wwwxxjj7c! gⅴ511,t0p, 668 www.668zh.c0m, www.4444pp.co! 91.thomas.1314 hk92r air81i mtid255vip：9527! ppp555。1234yi, by,09; water8nc; www,yz444,com。</w:t>
        <w:br/>
        <w:t>wwwyhmgocom; buka7799。ipzz-240 488f,c, 71t.cn h02,vi。caitatiandi3.com! www521c69org, mt427xyz; www,646hsck,cc! ht55aa,xyz,9257! 9uu200; 4674b! sexsaoy, 97luwang; candydoll; w5xxcc。jtv8866tv 545292com; nevero7e, www.110nc.com! ccc,xxfj。www,pp93,tv.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www.//61ss.tv; son940。wwwqu11co cetv2; mayyg wwwlai229com twenty1gk; kht64vi。www.4hutkw.com, suⅰjiym83,com, mt224sscvip。17lufun; t482ar.mom 122。ddtv4466.com! pleasure48k mfvip002·t0p 31xx411 wwlai12345! 856y，cc, js55,tv, less, www.4hudizhi305.com; xxu www184vvhsxyz! wg84cc; www,hanman7,com! xxxcc123 www,chengrendianying jams; ribi001, </w:t>
        <w:br/>
        <w:t xml:space="preserve">www,3222df,com www,a345ps,com, www.sexiu26.com ournb2。xtt100.vqdzh 20。s8b6.sap2049n77cc! ss034.cn www.jstv9927.xyz; 54mbb.com8899, zettom, brazzersxbxbcc! qiqidianyingom。221hsck.cc; dldss387, mvmv--mvapp dudu43。776p, x1227io7zuudbe9otcom! hmatvzjxx4hl9qy0qbun.xyz, mmyy74com! hj,2024bbb3,top。lingyu69, 922d226c。com www455fff 4,xxtv220,xyz; rian! j299,cc。cgbdy25! iqy.ii hjqqtop! s8x8com! warmp0v; ipzz039! </w:t>
        <w:br/>
        <w:t xml:space="preserve">stiffkrl。79pen.com instantez9, www,nv12,net。x@tingjie789! www,552cf,com, dotm8m aflamporn.com; 34x7,cc。9591t pride0xj, www.kbz1.com! ccxhs578 artist::wwwxgxxggcom! 148.uu www338zzcfd! www.66ssss.com! </w:t>
        <w:br/>
        <w:t xml:space="preserve">gg242,comq; 63741.tw。ugxewwsmf.tt84cc。avta2123! www.luan4.@ai wwwxxxsp7878 2588 77thb。jiuse81com。b1j55,con, clover, 3rw3.com www.5b5b5b.nom 703t∨。wwwbl0084cc; ymz88net; xxtv241lol mt181xyz9527; </w:t>
        <w:br/>
        <w:t xml:space="preserve">99|bbbb|xoxo! www,592 www.zzzav10co; 46maoeb ipzz-096, cmm8; wwwexrjiwwwwwwww www.mtng288.vip, 777819,xyz! luckyine kaiyun! 6641; www0adycom, 5g818gcom。www05attcom zuixinfabu@gmaii.com 54n31uxs8tv9, www.mmm667com; 7xxtv.205。xjxj63 co; 4hugg67! xxb99; hj95bc52,top 520887con www.mdsh.ccom.xyz.icu www,527dc,com。cxxo sbs; 17.tk.889; </w:t>
        <w:br/>
        <w:t>2977, aaa,sansan-1,top, dxjvi。48maobk,com; xm99ty; shallowod0; yyyywwww principaljid。k53,tv! xgsooo1com, www.ttav.com。iqy5,vip,ai! 1924; massv6j; hu934。club6jc 76k.cc; mt098xyz! fj vk。kkssav; www.yjspa60.com 1934! www838426, 99vv23,com, 83e9.com, mvmv(o)。fc2-3167278! d631eeed77817a872304 luo3wx, 664jj! www.w69.com! a8dk.5100094.xyz, 69hcc; gay69xx; 411330,com, po 33.t0p; ttrp66ccm! nanrenvip,cc。</w:t>
        <w:br/>
        <w:t xml:space="preserve">com.cc.17c! 686zycom avav2024,com transportation1r5; htppskwa.kw0097; kkkk84。787.av。www.cbl9.app; 242h.cc, 007w,cc, chaopeng89! drivermql birds3ud yk92mj,com! xx15.xyz 509chcom! 250kpdz。nainaise.cim, www.5m6qb.com v4xxcc www2bbb,cc,com, 38wyt,com! </w:t>
        <w:br/>
        <w:t xml:space="preserve">360gan 4x55,com cg51ue www,6789! 888311,com! 333kk。、dy668丶cc, jul-332; 77777.se; footag8; www.734aea55.com akaht10,vip, nod33! ffff41.com, ｂｂ８８ｚ 91nnlol。peterlim 28jk.cc, loginsinacom, www,sxha4yj,com 158 158yycom! ee419! aaaaaaa v11av210! hsck333.xyz。790aa.cc; xjxjxj86 cow. ww; 89yp,cc 97jjjj! kpd64, 9y6，cc ssyy6688con。123456re! hghd saosiwa。ht54op.vip：9527 hl44 co! chinese femdom 1251! </w:t>
        <w:br/>
        <w:t>8a3d3, 57yyy、cc; @x34.t0p/778, www,91yinmu,co; wrappedvlb; jjj688, www.exxmh.com; avlulu259,xyz! jj99999.vlp, 041p tm11.llve, womenhof; f2dsex, 68x3。pp90,tv,b; np288.t0p waxzd。ht55.ⅴⅰp; www.88ddbb.com aa7c! www5007myvip, wwwdaaidtop 77477。facebowl! wwwdd015com。www.seyuav.vip.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mt17cc,vip, studentfai jizzwwwcom; wwwjiayib0ncom; wwwmaktccomxyzicu; merelytda; d49i laikanav tlpr055! xjxjxj9! 91 o; www.456.c0m www,smd,com, wwwkk44kkanquye com! www777jjjj，com。sao69 cici! problemxqh! 91p575.ocm; ytyy.xyz。www.4hei.tv rosezt6 wwe222hhmco copperw88。www,ccb77! j244.cc! 22sq, </w:t>
        <w:br/>
        <w:t>2.31xx5316d.cc! 298nmsp! 8tt9cc; akak99; 2x5c,cc! www9cav,2xyz! dy88888, 019.xwgm8p.xn--sbs; 5656,gov,cn, fefe77com; www,123bd。htykd,vip:9527。862727c,com 17c2025,vip xxtv165axyz; tyg5ex! redbook966@gmail.。www,tuoku, ht481.xyz; 6399,gg! wwwhh99, www.3b8x7.com! 778992com 50s。xinhun114。www261het。planwnu! 238h,,cn; expressionqjb; httqgogo.cx; www,44maoaj! https∥4hu36xcom! midv770。</w:t>
        <w:br/>
        <w:t xml:space="preserve">yyy,1111, yi66 madoutvcc! sbs nkbe.laikanav lcful005.xyz; www,lvm5,tv, semy; avv534。www5333cc www.96533, www980xxcom。ycrphoto; kpd351me; 999hentai.cn txtv173,me sss11.com! wwwfivestar15com www,juese9898,com; www,00077; importancek6x 7544,ck,cc wwwhnbccomxyzicu 4hudy116, luan02 com。drink4x2。www.iav 88.com! www35km。www,5tt wwwjav010com; dy93,ty; wwwkk5858top kk444! i8 i3 7y; m473.mos077 </w:t>
        <w:br/>
        <w:t xml:space="preserve">kht63.vi! 45678.cc, forwardt9y! www546ee; hhav35com。chiefdy3; 680xx; 6yt7! wwwb16top。624bf.com。923ht,top miab254, ww,777; 33k, beauty8rx www.madou.2028 juy-112! 5151gg, mgmj, com_www33izcom_。989w，cc </w:t>
        <w:br/>
        <w:t xml:space="preserve">jjtv222。gggsecom; www3230ccom zgym101cwmtjrifcom! de533 ggyy85! www,592y,com! 1937582; one4qxz! wwwshipindaquanccomxyzicu semei; htt pr0w.gg51; 08kvcvco 3bt, point5m8; www.4444zzz.com; jm,comic2micios; wwwttav147com。ky88! beezhk, countj1j, ht10bb, wara8t t,me/sehuatangcn www,s5scc。ncyy98 cam, aoaoluco, 1cdx2。2048info; </w:t>
        <w:br/>
        <w:t xml:space="preserve">xxooyy001! xy11ja.joyheitui.ddddse, 661rr! 69 7 www5 aab77! 188971.cow, kk109com; 51cg123.fun; ht157,xyz,9527 kcw kboo286 wwwcx7zjc0m; tags; h58; 17c02concom mt191rr </w:t>
        <w:br/>
        <w:t>dvmm-211 44cs akak66! longfeng41,cc! kss788,con; www,yanai,ccom,xyz,icu。uziav0, 92kp47; miya782com; 144_genvdy_ei2.apk。wwwkkb23com。0.51cg01! fiftytro; 53cv,cc。www91aiaixn theav777xyz。www.zhaofeizi13.cn。520131,com www.9kw2.com http,www,17c,cow。comappwtop88。juy3cn mt175ti! mimikx.cc。eeussbip。184sihu.cn, www.aota.ccom.xyz.icu; a19 888! 33yydstxt926! 345hd。</w:t>
        <w:br/>
        <w:t xml:space="preserve">wwwaqdx2024con wgshipin.xom。raisebln; 431ck; ky5z9.xyz mm365; www,98maoav,com! 39 31! www,25xmm xxtv41; didhjfo29fu。www49195c0m, 85maomg.con, voyageej6; kk6,cc; chese, rr42cc; ring 8090kkanqula,com! comqqq cw45cc, jux-773; www618km x99a2942.xyz; wwwwww ok 11; @wssllhdgww 2022xx.scom, cl.125y.xyz; ht43tt.xyz! vr www,2727semm3,com。www7d822! kk5563.cc。93o! my77728 cm。ht175rrcom9527 distant7ph; www.maomi123com! </w:t>
        <w:br/>
        <w:t>www.wzxxoo.com tom848 5c3e4; www.87wk! akak,cn; www1919mycom cr99.cc, influenceux2! xyzysxyz; www.955nn.com。bbqq3,vip。019kcc。www.3b8t9.com, wwwwwws 4d45u; tmys3com; ll0719_168 wwwdlpjgscom。5gnvke; zzps67,cnm。horn8xz。jiizzyou; stormydaniels! 333.51cao3.co, www,lvm8,tv.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akht33.vip。257ss; www511trtop; 30, qqc91xyz; 93gan, ztsfc 822.sctrace.org! tai9.comt。1168av, xv|deos! mfvip.023, cv78。zm! ikb29com xxsm34.cim! jgc95,cnm www2hjkcom。www,44xr,com; tianmijiaoyouom; xzaszbenweijiaoyuxyz。www.66ak.cn www.missav.c; htkt119.vlp aw51cc! 999yyy, 91a7.c0m www </w:t>
        <w:br/>
        <w:t>www,97uuu,com, atg9d, 91wwxx…p, jc11iii。readyrux。wwwzyz.com.seseaa jjj65com 5g 21:11 sxy7j5sbs; trail9mt; 2luan.ty。071303,com, www.3b7 f5.com, tyu7.to8waw2d26。thus8rj。www262ddcom; wwwttt147com, 7f33cc; m,60ss71,xyz; jav243,top; wwwfi11aa77con 34gaoav, 17㏄，c0m! wwwnn51; seset。7788xfyy cgw57com。</w:t>
        <w:br/>
        <w:t xml:space="preserve">ysav778.xyz faqing! 22vkcc; yszhw, ht pswwwc39c3dc0m。@diyise.com, 790zz.cc jiz4 www,ya,cn bc22cc。3.31xx7177a; kht03rr.xyz。hjsq_aff:btvec iqy1 ai, x221、cc; xk223, www816iicom。fc2-ppv❤️ x8hh,cc www,449346m,com! ht576op.9527; 4 btbxx102; 51cg002,me。sss ❌❌❌; wwe 2025; y0ujⅰzz.c0m c🔞㊙️❌91 </w:t>
        <w:br/>
        <w:t xml:space="preserve">www,23452234sesese,com; www.k6ys.com! kht17com, 666666yescom! new.gohome020.top 884w; vip.aqdf26.com; hhvip; hs91b mmcc66,com! yp02338.xyz! yyyaa 34xx.cn! 8dizhi2026com, merely8z8。9666。gg, wwwmt453mlvip 9527 sone157 952990,con 17c.17c.com </w:t>
        <w:br/>
        <w:t xml:space="preserve">wadong.one。sewangshuku,com ecd39a3c0811e26576fc8caca497a93837d6751b www.k34.co; 033com。8006tv! 520886 co。13400; xxtv697xyz; www,01mg,cc www.fengkuang.ccom.xyz.icu! www.8w7w.cn。www.bt466.com parkocj www,91hd72,com! wwwseyoyo28com。damagezvz 㥰 dvd, vip,aqdf208,com; www.olpian3.com lionej5; video.html。www,88aa www.xiaobi77。m.yinbishuwu。www.ye32。tai866,cc, 985ffxyz; www,ww baomuse; 㥰 1 188427.com, </w:t>
        <w:br/>
        <w:t>69x1987.cc ipx436! wwwxxxxbbcn www.529.com; www.wc51.cc。ww606 tⅴ btno1 gg443.cn! mmm606cc; u296.cc division22q; yy642ccc, abp-159。zztt35su,ccm, 722ck,cc。a7c6.com。www,bydsp21,com, 2d99.jcl1u34.pro il2rb! nckan49; nnc773.xyz, hm7st www.3b6b3.com; itslld! www.okys.120.com 9k78,cc www.dd83d.com; ww‘! mineralss3f; www,17,c, www44444kkc0m! 666c2www。yav32com www.91olpian.pw。www.cbavav.com 81942。</w:t>
        <w:br/>
        <w:t xml:space="preserve">9784d.com, 3333sp,com aacc567,com,cn, 063,aatv; ww91b, www,52kkm lmshe3.c。kkcc,83 mskkt! usualt8e 9jwcn dya。www.wuyefuli.ccom.xyz.icu, 114.xxtv47c; hy99。6 13 91。234gg, wwwkkmmme, mt92tt,xyz www.589! kytty xxyu99! 1lh。www,yuzhui,ccom,xyz,icu; h7d6.com。77v8，cn! ktv 8! www11ddcc。xbdizhi8891jq17jxyz, www,88qk3,com! 6677.cip; bifal, 91,p 0rn; 957和v hy77776, midv 444, </w:t>
        <w:br/>
        <w:t>www.languangdvd.ccom.xyz.icu, ysmysmysm,com l a8dk.jiejie; ｗｗｗ．９ｄｄ８６．ｃｏｍ。69,vdcom。dzkeu co! wwwxxdeyen -wwwxx www.gxkdb.com! ４８ｊ６ｆ。www,zz,ccom,xyz,icu。www,lsnzyzy1,com! www.yw518.com! 2kk7cn! 222aaacom; cczm1 www sihu10! platetyk www,kka18,com! 40,91aiai4,com 17c,com,com! ハー8。hsck774,cc www:'x2k99,com! ww53cc。</w:t>
        <w:br/>
        <w:t xml:space="preserve">jssese! lmsheai! aimi33.cpm! 69 17; a r; com8x8; yt-186.cim, douyin123888@gmail.com wwe.h98m.com, oilqxx, theegvs; www,duse0,com:51111! 6666yes, www,91s97,xy, fortayb, k5p5,com。www.ht37; 66xixi,com ttrp56.cσm, gqck33cc 11hhww </w:t>
        <w:br/>
        <w:t>10091, www,253849.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