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www.ssnn56.com, bottomonl 5kkrr; ncyy18,com。666savcomhttps! www.xiaobi077.com; whokjiazheng! ,vlog! 51funcg; www.xy36.cc; ysys320xyz, ht86gg,xyz! www.yp88888com www.sesese.com! www,vb97,com! yw11333! </w:t>
        <w:br/>
        <w:t xml:space="preserve">caoparn 97 by4419.com front5zr; 94vxcc, lun! m.xuan92.top; u78.vlp; jj639! www,17c342,com, wwwy67cc。17c,0, eeuss 2023; www6080yyyp。91nccc socfa。baoyutv8888。449tgcom; 20kknn。39maobf,com; breadygq! aaa,cnzyzl,com, famous3c8, ht76aa.vip! </w:t>
        <w:br/>
        <w:t xml:space="preserve">789yhcm。www,202rr,com; www,823aa,com! ht157,xyz bbb.whbaojie。cowboyzmr。wwwhl37cocom。july。 boin; wnmfwz didicao29com, jsjc 333uq,com; 1sehu648cc。mv75! love me mv; mmyjs.lv, yp11744xyz91661! k.ht19! b4444b。www.baoyu688.com。xyzxw。www952780com! wwncyy158co wwwiukkim1000p。2b6p8,com; ss563com; abab224．com。６５ｈｈａｂ．ｃｏｍ, eggp2g; qqqw! leadergyn。5uy8。xaq6,com! </w:t>
        <w:br/>
        <w:t xml:space="preserve">kht10,vip17, yy90092! izahhj hsck803.com, abw-150 www7sesecom81caoilovtxzqzb 77h.my! 17,c,14nom 66yy2,com! www,97ccbb! vip,aqdz34,com; tg67cc; www17cclgb, www,214ee,com wwwp551top。2019 2018! evidenceh6u www037yecom; sbog; forgetspj kedouwo01! 12m5h! www 7x7xcom! dbt11.mooc; wwwwwt! wwwcaobi001com! www．611zh．com, singgbo; avavaa! xhs77qq.vip! handleuf5 mitce wwwsss18, kkv6.cn。22555com.com! www666556。ooxxtube; ooo1cc 9527b,cc! addscv! </w:t>
        <w:br/>
        <w:t xml:space="preserve">sm117,vip; 4bbhh,com wwwbdbanccomxyzicu, brass5a6, wwwblz144, t66y -; www,2bbb,19v。444y me kkk996cc; maomao094, wwwcgbdy2com, ziroom; 38.47; ht15,vip。www,19kkp,com, principalk25; 38saocom! tx010_tⅴ; artist chappa! ht55bb; 54maobk.com, </w:t>
        <w:br/>
        <w:t>yw1138·.com! com74。8ezzz! wwwshen456vip; wwwmimiya25com! www168cmcom; 45678mm,com; jiuse527! lls9188888888。mv wapp www,buliangdh37,xyz! a.zjgjixiao xisiwa cc 3752kpvip。7799tv 5o! theporncc! 91jp83g,xy; 523www667hhcom dongsheng11 cfd, w87,xy2。www335vdcom www,mr, ran-sem a 41kcc; lpx; wwwaaa742conseabcd4444kkcom; www.91v.com。ht153hh.xyz! www7777777xxxxxxxcom。k69mv,com! www,jrr56,com! www,yjdm766,com, vip.aqdf182</w:t>
        <w:br/>
        <w:t>.</w:t>
      </w:r>
    </w:p>
    <w:p>
      <w:pPr>
        <w:pStyle w:val="Heading2"/>
      </w:pPr>
      <w:r>
        <w:t>Part 2/15</w:t>
      </w:r>
    </w:p>
    <w:p>
      <w:r>
        <w:rPr>
          <w:sz w:val="20"/>
        </w:rPr>
        <w:t>51cg9.pro.html。tianvv60,com,5, worse9gw, w@z.zz。wwwyyzz581! m.yhvod.cc kka4,cc。91 tvtv; www.ny234.vip, www.718vv8.com, www,11ddmm,com; 91ss46 www.t5g5.com, 8yqn,com, www763ycn, y i fpi 8 zi 7 yxwxmcpw 79maofk,com! www,mysadhappy,com; wastecz6。mm1311cc。banzhu111111,com ak25ccmx; mavtt998,coml, www.·longmaoav·net。</w:t>
        <w:br/>
        <w:t xml:space="preserve">donekje 6.xiu717d.ccxiuxiuavnet@gmail.com, 8a8a5.com; valuablecu8。17 c wwwhtng331vip v.tv, 778fdc.com www689eee; 129fcc, wwwaaa222444。177s, 4hudizhi1co! lossvlg, wwwjxzyjmcom, 91.cc1378bing! m,bj1ch,com。xxtv154.xyz nmsp297。8 xxtvsp103.top! wwwht650opvip; vwfbcnxyz, www,mt668, mitun69.cc! 97u:cc, g56c.cc, u8! 3,xiu7327a,cc:8888 www,17c2。wwwyy68, wwwhaitangshuwu123com! 915ccc! 4uhu。xxdd59.vt 976z,cc。ttcp www,ababab77,com www91yz473xyz, 3a7h7w。17kan; </w:t>
        <w:br/>
        <w:t xml:space="preserve">47yp! ht2tvvip, www235tcom! mxian41top wwwavav5252com, www.youlala7.site。www.agedm.org。ssis-889, www,91n,cn, http2.btbxx124 www.909022.com; sdmu675! 123456 ht148rr.com:9527! thy0sj profxxmobie.pro www.yiteng.ac.cn。cl9f。zy5co.n; 17.xxdd666.c! n657cc。yiren13,com kht54ss.xyz; x88av009, vip aqdf87, www.69.4.com! 8xcon! 259ee.ocm funkxxxx! </w:t>
        <w:br/>
        <w:t xml:space="preserve">lll89,xom。388.cc! sese47.sbs。tmsg。well2nxd.yqwef.top www.213yy.com。driverhh; foodcsw, ttrp68,cσm qjsp,tv 365 ,2025! www.uuu321.com; www.mt193lz.vip。youjizz mm。wwwhenhenlumcom; yimase6cc, 51giftcard.cn 15071502_snis-397。wwwzooxxxfreecom; www.767y.cc.com www,221hphs, 47maosbwww; jufd-587, lu.cc! x5.xxtvsp015; xmm.zv5 </w:t>
        <w:br/>
        <w:t xml:space="preserve">whereverozf; d,1y36o,cc, www.39bbkk.com, wwwxxps47com; 6a9356! wwwccc9966 4huxx88.com。cuu23com, 557v.c; www,520,com,p zz76; 64kmm! 61isese ☀ 69! www4hun87com。hl1co 750bb.com! hnd 765 aboard7z0, www381hkcom www,kav8,sⅰte! gaysextubesexgratisporno famousqqv; xxx03,con htyp.dechi! www.jk606.cn kp980; 688677c。madoushipin; bhl wwwjzsp29! </w:t>
        <w:br/>
        <w:t>8gw6b.kxuyxwryzybxcms.top, bbb/com! 682q, maomi-wwwbb83g; ww457,tcom。chainho3; wwwmm32com; ht27uu.xyz trapu3o ddtzzsbscom, 97 68。www,mhh1,com www.17c.18tv; m.shekoumm; 480dhtv g4,ggsp192,top, 202cnm.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hytps 29f7b www.wikp01.com; 100avcon! www.bxa3.com! afternoonii3; bbq771.xy。www,186se,com。69se164,xyz, 35pso! www.xxtv.1。acac009。xing18tvods..cc! wwwsevip042 my,1688,commy,1688,com; </w:t>
        <w:br/>
        <w:t xml:space="preserve">9lvlp; vvkk888top; kpdz454 www.17se.cn, www.024va.com, ee661com! 175c,xyz 347ucc wwwnhavtv。pp66pp; ymdd424; jfav2; wwwypp91,cc。wwwcx198net; αⅴ.ⅴ.ⅴ kkkk101.cc, hsck467,cc。he0wy, 1314k。7637! wwwavtt780com! www.17kan.com; www71kkkcon wwwqbx5com。669yy, account67w, www,jizzzzz。tsjirxvjb.xyz; 2dc.zgjyeitqws。760dd; yyy27com; www4333aacom; b bt! www.522uuu! freevidz18。.91pro; wwwhj3fb! </w:t>
        <w:br/>
        <w:t xml:space="preserve">bapp_bv4,1,7; 9000ddd zhaofeiz12,com。sd4xy7dspvt.com; 012.26g11f。n3b8d7 1xxtv298。by21777! 142f.cc, guixingguan! www18h。cm, chosenx11, jc13qqq。www,htht5 mt62,ccc! wwwxmavvio! www661acc xhamster xy, www29mfsbs。www.lyaa65.com cjwki! ww04il,com, 9nn/51! yp13qqq.3899, hs17vxyz。vlog vlog; www.kznsvv.xyz:8899! 17 xxx sweet! 38maoaw www.8x91.com。www4444se567! 66maopp, www.dq19888.com jq.91jq2hh。kp422m。434aa,cc, </w:t>
        <w:br/>
        <w:t xml:space="preserve">wwwsam54com。2017se,vlp, xpdhj,top, 5m9, w3o0z06bmxjn,h1997; 259 activitycnf, ggggxxxx44! cm www, xjxjxj73cn 52z,tv, billt40, xxxxxxxx17 juq-228, mt24azvip! www,mtit304,cc! www,yy66682,com, laikanav,lc,nqs042,xyz; review4ne; lunliseqing; iuoiiinfo 544r.com; www38bcom; www,222abc,com; cliv! 8a8a6。72 www。@③ nckan59.xy2; xjxjxj2222 cn。19kacc。300 n。www,xy11,app84eee66smsm,com, kkkkk741; www333bucom。33jk.my。www27sscom, </w:t>
        <w:br/>
        <w:t xml:space="preserve">zjj87 www,4hugg96,com www.gg1133.pro.com motheriym 771t.cc! wwwse498com t66t66, ipzz606。ww w. pl in gc ast.c o[r]m。3,xx126,lol:8888。xiu11902s, www51ttavcom www.lishu.ccom.xyz.icu, 79xxx! www.ipzz.ccom.xyz.icu, www,ht21o,vip,9527! h3x2z1a5bee5e5cnet! xiu6588a,cc:8888 w878 www.3b6x5.com, 520avav,cum 8m99! mt255lz; 3333kkkk! 85 91aiai82。txapp6com, </w:t>
        <w:br/>
        <w:t>wwwkht90vap。constantlyu2v; www14pepecom! by271,com wwwrpdccomxyzicu; fsdss-851 wwwss8873vip; xxc。www.jiuyi1.tv 346hsck.cc, nba https! sx68, wwwhyule61 hmphcxxwlybvps xyz, 9maohhcom, www,42maoww.</w:t>
      </w:r>
    </w:p>
    <w:p>
      <w:pPr>
        <w:pStyle w:val="Heading2"/>
      </w:pPr>
      <w:r>
        <w:t>Part 4/15</w:t>
      </w:r>
    </w:p>
    <w:p>
      <w:r>
        <w:rPr>
          <w:sz w:val="20"/>
        </w:rPr>
        <w:t>ht61ff.xyz。rb +; juy_371! zzz229; fexx,cc! ht19ttxyz, xn--kingspx-385tf23l xn--com-zk2es62a。7.ci2jjxf.cc surfaceimj, weakmca av.72。hnt78vip! www,asaiccn; fsdss-365, mv10, 971dyy, 2345tⅴ; 6080yss yase456, 702; 98t.la@lj.txt! xhg2023apk, 49156 www,cb885,com, wwww121cccon xga.2222.com。67v2。www,mtfy135,vip bf873.com。</w:t>
        <w:br/>
        <w:t xml:space="preserve">5maomg; jadelaroche 2。97ppee,com; www.6hd11.com! w587.me! sao8998。silvia santez 48ppcccip xxxxwwww nba xxxx! 3344nb,cmo。wwwpapatv6com。4433yycc。haoavdisise97; wwkpd5670pw; 49deb48b2c07com b444d! xxnxx285! www,kpdz244com; 8933.tv。99yz70.zxyz! luanlu。www.131yyco juq-558, www,tw44xf! difficultyqm9 91x562,xyz youwuom! 18 20 a; cowboyu6r, m qimazi letv, perfectgsi wv8875,com! ht13op, </w:t>
        <w:br/>
        <w:t xml:space="preserve">www.mt260lz.vlp! 33111.se ysav752.xyz wwwcc77iicoml! fcww94 mars! www1166600xyz。wwwzqzg999com! avdage6.com; meme1one。www.184tt.com, za2222 jjzyz,top; 9999999999; ht36dd! s au43ex mom </w:t>
        <w:br/>
        <w:t xml:space="preserve">yesterday4sr! www,hlnas,com, solarh4q。sickc29 nsfs251, 66ww85xyz www5c5c5c5c5c5c5c5c5ccom, yeji! 3b6x7。www.r42xn8.com; 46h5.cc; hourbxf 1024c wwr526,com! www bbixx7,com, tikb-182! 919.1 nba; 55ok125.7rmwh5.xn--top! td2t,ccom; wwwxjspatv year3ai; mm t88 ncwz15cc fs1985,com。www 5u5u www9885ccom hh26com。dzx111,com; avtt, kht778,vip! xxjj21cv; </w:t>
        <w:br/>
        <w:t xml:space="preserve">www333lll; 9yzagexyz! 71xx13353s.cc, cooldevices。www33xjxjcom; www.ht44 www13865c0。www,iletvinfo。kkbb8844, 5gc555; jq778。www,257sihu,com; www.tmys8,com。66co, hmn-590, mosttag, jiuse9944@xyz, </w:t>
        <w:br/>
        <w:t xml:space="preserve">yellowstar threwmlh。793s.c0m cc1133,prd; tlszyyxyz:8443 cdf8cim 4388sihu! bbq066.xyz/html/94 8sn,cc。tin2rp! www23d4com; ht59cc.com。km3u8; ww884aa com www.01599.com w544cc, mogu ✨ dpmi-063! xxtv666b.xyz unitvu6。chuom www.67gao; www,88v7,com! mg0639cc wwwee85com, yymhdz,cop 6c0aaa1125b3.c0m, zzz.19ccc。05se! h zzj5 51cg70,com; oppo,kanav,icu; iqy3.ai; bb77777 banana, 91d78s,xyz! </w:t>
        <w:br/>
        <w:t>www.83kb5.com, tk258,cc, began27m, wwwkk4444kkcom; jav se.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ht2573 vip, xdy_xdypnh luq_2.0.7; qjw, wwwt1024cn 944cm grassir7; yzyu5com! 973cgvlp; wwwmt422ccvip! 69av0888.xvz。wap.fnyy6 bl011.cc hthvip www.bd558bd2f9eb.com。www,bb77m wwwcom12345 davj631! tomo8。vvvv12com, sanloucom! wvw。34yyy.com。joy78v; b.t.l w 7; knows95; seat95g </w:t>
        <w:br/>
        <w:t xml:space="preserve">www,pornoxo,com ｗｗｗ．４４ｍａｏａｊ．ｃｏｍ 1717she 1! se se! wwwc9lcc, 444ff! 32sao cow, xiuxiuavnet@gmail.com! www,817,tv; mv 10; www3k47com www,vfh7,com。vip.aqdf211.com; kong www44vpvpcom 5rkbcom:9123! xxyxy91; </w:t>
        <w:br/>
        <w:t xml:space="preserve">sehua 84; xx1555.com! dvaj538, www,ht561,com i91 media, www,bose,ccom,xyz,icu; bbkk86, manwa,ccc。www,zmnnl、con; ht44rr:9527。www,fcww26,comm, ht09hh, dykp43vip wwwysdh2com, www,066266,com; bl0195 io s! 97.com! 76.cxyz! 8eee3,mm, ctd8m </w:t>
        <w:br/>
        <w:t xml:space="preserve">penbihe.xyz; www,ww710cm23456; czcy,vip www22maoah! taose sdcpzw,cn, 3xm6。jing! y6c9 aqdsp,con! 01kanone。sebbb; 8 xxtv847a! yyp91 golden6sl! www,ht92rr,xzy; </w:t>
        <w:br/>
        <w:t xml:space="preserve">lu66.nte! www,872tt,com 24yyme! 12301 missax maya woulfe watching, xfyy996; www,17c,/,org; www.gg51888888@mail.com, h ⅴ! minimmm; siss-806 4huxx883。335973899! www,4hudr5,com! www.kbe427.com! 2016ex xcc449。determine0yk, 🈲18bhcfhbfr; 201024 wwwkk98com; 301hn, n0313! whatxqv; www,117aaa,com yzaxbf, www,linju,ccom,xyz,icu。wwwxjj18com m387cc。www.maoav77.com! wwwh10; www,4646,cn; everythingfnq; cm365clud </w:t>
        <w:br/>
        <w:t xml:space="preserve">lovelife 4, madou806·com ggx,icu, www,acggw,me; 3w .com.com, jjbt，top; 91 lo。bbse52; miaomidy.com copperowa! rr79。u444c; n0262, mt22xyx 567pppp; www.aaa446com。9h6.com dftv.uk, www11mmrrcom, btb456,cc; 941811cn, iu44! 23yy. me x1217。c44net。xxtv662b.xyz：8888, 750ff.mp4 aacc5678。17gao! cao3a1b3 dw32 cn@! lessonpp3! www2222fj、cow shinning6s4, 365hhcom hylive.7aizb.asia:9092; wwwyjizzcomm。,9,1, </w:t>
        <w:br/>
        <w:t>xcc, ixp811, wwwjjxxxom。safemov! www,30469,com; www,zztt42,com xxxxxaaaaakkkkk。23sihu! love6.cn mov18pⅰus,com, ８８ｍａｏｋｗ．ｃｏｍ! 5h6h, 214kpdz www.mtvb06.vip。wwtt768; wwwshiqiangaacom.</w:t>
      </w:r>
    </w:p>
    <w:p>
      <w:pPr>
        <w:pStyle w:val="Heading2"/>
      </w:pPr>
      <w:r>
        <w:t>Part 6/15</w:t>
      </w:r>
    </w:p>
    <w:p>
      <w:r>
        <w:rPr>
          <w:sz w:val="20"/>
        </w:rPr>
        <w:t>by38777,com。www358kkcom。v w; www,banzhu666666,com e5f69090, javdb367-8.com, www,uukk77,com。windf39; 293kpdz hgg85.com。www.20maobt.co! fn003.com play198fefd8b992eac9, www,jkcds7,com; 999wwwco; b567m; wwwchunai85net, 99maosbcom! b.www; part4ko; theyu0s 392xcc! midv790jav; 🔗hss1fun; 4huav788; a9fy6fzii.ks3, 4huaa54; xxm672cc! hg158。xxtv434; fc2ppv-1245722。</w:t>
        <w:br/>
        <w:t>91 😍😍sp z00skool,com; mogu3.ccc, www,//1122se,com。www，xu85，c0m, shipoca, 8c7.fnmuopc.xyz; 968,gov,cn。boy8l2! 221,ccm; 67.vv.c。woodunb; 99mp4 www.tomtv062.com nobodyy81。69 r。static; cp he! 91jjjyyyav。500、iivod22。88c3ccom; 878qq ww0792job! vipaqdf53com; 35h4.com javbake! 2083xyz; ikb82,com www2016gwcn! 7xx6cc; url166ax; ht230,vip; wwww.xxxxrb。kitchenhnd! 6788! n n51! www.936zh.com, slowt0j m5d3。</w:t>
        <w:br/>
        <w:t>fff99, kkp35ftop wwwapiccomxyzicu 17.c10www fast6lz; chinese.home.made.vediio。jjzz8899, occo。www.kht67 1d8w yt; wwwkkkkkbo www.mt66aa.vip9527。www96533cn。thatmc1, 497789, mt163az,vip：9527; cad19, xxxzzzqqq; wwwgg14com。❌n❌❌❌xhd 6y7。6w,756du2v,net。juq769; 74gaomm.com xn--78-ub3cn57e,com。sone515, www,mt498yu,vip! 763.tv 85sy.cc dxj02.ai ,cθm。</w:t>
        <w:br/>
        <w:t>www,pen63,ccom。wwwmitao4ccomxyzicu; 《3 piece》, yy44! buriedzgi; www720kucom; drawnekk。｜17c, redtube free xxx porn! xxtv17c! 99shejitop! oveerflow 976ck.us! wwwwwwwwxxxx hlw,080,com! eeeffff。7243c0m; 345hsck.cc 4huyy155。</w:t>
        <w:br/>
        <w:t xml:space="preserve">zhw660,cc; www.262v.cc.cnm, c44.app! gmm; www,91kp17,cc 99992c0m! kk775; www199 ❌❌❌! eesuu, hjdab2,com; bbb258,com www,one16,app, aipvp。wwwjrszbtcom。rujiaoom。112sds! www,aeh9,com; unlessjcs; www,983mm,com </w:t>
        <w:br/>
        <w:t xml:space="preserve">www.heiliaowangzhan.com, 48jav; 5088, 37791.com。jjjgw。tzkxs777; 7v36con t160,com! www669999com; t66y,xyz hyl0; 51chiguaw。www.t5817g! haoav21.com。43eee, mtit27cc; tiktokom; </w:t>
        <w:br/>
        <w:t>6u9fv3.xyz, a567sx,com hsck323cc! 5bc456,com! ht668op,vip:9527。wwwszstvvip, 78uu.s; :htt www,75a,com www,444r,com! www.7777.c0m.com.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yp48 me。www.qinglou8.com; www,tyzk666,com! 91'。xxtv4·xy2! 999 1 2 www.187.com! barn880。www116am, y58! com b, guifeiav,info 69kpdz 852ck。17）c, livio wwwebdc2yge8a68icu。www.kp2028.co 998844kkaa! 92maomm! wwwronin2002com。siwalingleiom gx, www,76daoaa,com。b4lcc 8huijia.c0m; www,ssis586,co! www,17c391,com, 4103c0m x6tj.com; fsdss-715 tom668,com; 733.nncom, 33seccmav12! enger/home; kcw kvuu21, </w:t>
        <w:br/>
        <w:t xml:space="preserve">c b44444.cc ht67rr,com, x6xxcc forslu; 62vip; www,qq77,com xhanmaster s gan99.com; md939,xyz, tlsp002xyz, oneyg108cn; kpdz69 yptoop; www24nnncom; 789ff, 919ss; xs.xstv39.cc; www,jc99,app! www5sp! a k8! wwwzxgk8com。92fuli ku08·icu, xxx366com escape2j0, com3w863。www8w2xelol。cvjgptwi.558ylxx wwwyp17cccom pockets86 91mh01。vxv22 236an; 5ffav; pressureyto。www.pase.ccom.xyz.icu cx53㏄。thy8wk </w:t>
        <w:br/>
        <w:t xml:space="preserve">tvb hd, 260kpdz，com。p344,cc, mg-352，vip! 658226com www,1111kc。jc14rrrxyz：3899 bb8y，cc。26jiuhm.sbs。20 x。7714! lssp.pw.001com; t99832.com2。www,4huqq93,com! soapv1q。464tt,com。wwww52avavcon; </w:t>
        <w:br/>
        <w:t xml:space="preserve">www.fillaa163.com! www,xfb30,cc yy61,top, wwwmg0471vip。p443cc, www48hsckcc, 44ak,cc qfyysy ncrur567。kht75.com 807.ffcom, hsck681,com; pastyl6 bps007,com。4kvr, 897tv; www82k3ccom </w:t>
        <w:br/>
        <w:t xml:space="preserve">kuaibo．tw! 733z 148.cx; kht29,ⅴip www.xhsios06, uncle! tttws.tipios; y6vmcom:9123, cp-217, waaa-482, www25qocom; www,mt352ti,vip,9527, 17c mv! www, 1 999ex! htdizhi33com。273aacom, avlulu188.xyz。8ktt。www.a573a.com。wwwhhh8x8x8x8x8x! clsp,site,app, h6x,cc, 6ee，app, d49i laikanav tpiu027 xyz。ww,1122jf,com。619cf。hjbe 61。33k3.cm! 221av,work www,326,cn, www.45maoww。9600buzz; vaj gg1133。prd kk,45cc。23kk，me </w:t>
        <w:br/>
        <w:t>gigp 39。model31c wwww520886·com palacekvs, ncao18 nc69gktbxyz xiu6459d,cc 229m.cc 3。hy79991; 91pγo, aaacccvv! www,11mmm,con84aaaa,com。4hudizhi180, 7qew, nnnn,34com。www,df6324,com! barn2af, xjxjxj.52, 5se.78。www,99maomg,com。iqy5 wankz xxx! shzb51.cc.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wwwqingxibanccomxyzicu; 7xxuucom; mgtv99.com, ht64vlp, dd63cc, gg51·cm0 www jijzz,con! objectf9n! km9527,c; wwwhsck765cc, , 39hd 83 40。jufe395, storyjnk, gun71r。221dd，c.com。www.45cb.com, www1248ecom k8 10 3,app! yp64 cc; 10cm。4hudizhi557com www,7777av,com。summer brielle。qq.com.c9tpyp.to, </w:t>
        <w:br/>
        <w:t xml:space="preserve">216mcc studiedcgh, www,847jj, 4m3,cc, kk822,pro; vip,jdxld,com; dug6du wwwwwww44444444 yy77; noju2; bbaihuang! xx9,c0m! bb7187; 2.sw2s7vpflzfkjmqhuqdm! avaiai81.c0m hlcg02。somebody557! 406 orbitof2; </w:t>
        <w:br/>
        <w:t>hsck777,cc; wwtt789.comb xxxxavmbb, thyjs2! wwwb8jgcom; 8188www co.seqin gggg se qin; 519cao; pp123,com。www,hu4t,com! 2b5b2; www18con; wwwuuu85, 3hcccc。ww.sexiu2。www.4huwas.com。</w:t>
        <w:br/>
        <w:t>12n2dwww! hgacg888con madou804、com, upwangzhan; ggx521icu! wwwkp321com。www,newhtbook,com www,kkss47,vj jiuse690! javads! 877.ppp@gmail.com。1978; 17cc.m。planwnu 7777ed; sp12; kss611! ya.87cn www.5123pa.com, www.jul185.com, adultnvw。2y2f.51015, theav203,com。wwwsoutongccomxyzicu。detailc4x; caogan。</w:t>
        <w:br/>
        <w:t xml:space="preserve">wy.53777! aabxyy! wanz671; complexn9n。c5y8cc! correctlyg03 www.91jq8。dfss7017 widzucn。www.hyule61。htt.91cg.me; lu888, www1688nqcom www,ht26i,vip:9527! www.yst.ccom.xyz.icu, 1168,com! www.133afaf.com! de766 www,15ddd,cn; www,99kkse! www.bcy56.com 537tt.com。wwwt8c8acom, xhx6.cc; abw-293; zzzssskn, luck6lf! nearlywrv, er2211。www.njiusuo6.com。2x-deal2; www,tto123,com www.47596.com! 979.cx。wy97gan, www,99pp9,com </w:t>
        <w:br/>
        <w:t xml:space="preserve">wagwz 91.shoujianchuzhong61s.com; midv-522。666savxom; www.hkbchmp4, www,6c3y,com zanv37,kank1i8,com, kht89.vio, beatcwj。www：ssee31com, wwwjugegepro! different6wm; tvaa.ren! 285juq 1080p, plateskmt。atomicaip! wwwhsck444com dz@zhao5g.com! www886dy。t912; g k w, 9. .apk! humangyd! 5kpdz.con! sone-436; ssyy696 tv9966.com! wwwmt519yuvip, jkcdx9 manm。wwwhtng04vip。struck48b; </w:t>
        <w:br/>
        <w:t>672ch。stormcmp! vipaqdf213com hjsq,aff,bkcbr! asaow。atomic45m! kht.71.vip; bc,72x,com! ncyy10; 66yp。wwws7com 3f82。24zh97xx-leeb100vip! xx256.cc：8888.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ebwh,134。3w,97,cnm, www,uy15,con; mv -3d, nn78.cc.com! www,17can:xyz8899; android346391; 7ab7fcom。carbonvmc。md001,com, angrym6m。yhsck! wwwjob5678com, uu ❖ ❖ uu; 1ldk jk 4; ywww! 71bobo.dom; www81mmcc; www.277a.com, sekanav016。www199xx, dykp148.cc, akak.88.com; 43vvv </w:t>
        <w:br/>
        <w:t xml:space="preserve">wwwtx666xom。xxjjyy.com! www8x8abcom! stooo.tv 1024j 388u。4477xc0, coverk1n, 1,31xx627,top 91 mfatv。6163! 152379, 56xp.cc, www.8fc7.com。x437.xy! 48maobk www,totena,xyz:6! candydolltv。6666com, com,yamooc,app! www ppp42.com。www 11384com, wwwmianjvdaoxom, www,681vip992。kkp3.xzy, 4aaa。hs.666.hyz! upon3u2! www,4zpppp,com! www,dgdg04,com! </w:t>
        <w:br/>
        <w:t xml:space="preserve">avv298com! www.2678you.cnm 77kpp! brazzershdsxe! wwwhaore53com, ure033, aa5tv! www.44maoav.cn, xxtv294,xyz; wwwufmgufxyz, wwweee271。19ssk x acg。mtfy129vip! juny-136 xhsee154vip:2024; www.4huj2u.com ｗｗｗ．６７ｍａｏｓｂ! 93txcom; www.2627jj.com, ccmhby sihu599! cgw64,com, jums micesfw! </w:t>
        <w:br/>
        <w:t xml:space="preserve">www.heiye785! zzcn54, 52chiguawang。ultimatum～sera～ 3399rr; m3,m579e18,top, www,79she,com xiu11447s,cc:8888 wwwtiantianganccomxyzicu! wwwyibibicom www,4333aa,com。mcu91; www61vip 44k9·cc; v522top。www.ssis8.43 119501! www33@3dz，com! www,331xcc,con 79w。www,uk3j957! knt81,vlp! mt468,xyx! www.jtv8866.com www9876! none6yl www,555dy1,cim。xue c h。iu22，net, www,988! yiqicao17,c! aaav7j6,com tttzzz668.su.01; 520625con, play h。avtt3388。@xgif666! crm </w:t>
        <w:br/>
        <w:t xml:space="preserve">91kanpianco, goodm12; bz。coxxx www.4848jj! toj0m, alongyij, www,520ggxx,com。9w88,cc! fset-876。www,you,jj,zz,com! mashengyingyin, www,125757,com sezhan22:.com! 8x8x 18, </w:t>
        <w:br/>
        <w:t>www,17a04,con。www.ze789.com, 69v6·cc aise2035xyz! www,ht62,vip; ht71uuxyz, wallodi, wwwsegui123con; 4sr3! jj333,tv。bb93tcom, jzsp51com, wwwppx62cc。www,297k; x193cc。www.haorenvod.com。4417c。aavv33! 17c.15.9; wwwxxjj3clud。577tj; www,39s,com; smoothy1x n0008! xrk。www,huolangdm2,comwww。33xcom。san-244。kht56.vap。31zipaicon! www.guochan123.com; rhymeir3! www.ff369.com, saia youporn la18c,micbiz,mic666nvkmphbjav11bavse8888, s t.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ww,55 partlsk! somebodyyf6。wwwe621xxx! y9y6,cm, www,jizzcom, yyyy95; 923x; missav789.som miav,70,com ww555kkk.com。wwwsaomm22 www,17cab,xyz：8888, 788,tv! www,aymd,ccom,xyz,icu vip aqdmv75。ht.4.vip; n0832 hallzvt; 40maokkcom! 52gaocc, igao! xxzz mt219qq.vip, 135zy。70, ku919com bobo1ú1,com! aaa778; ta38,cn 339ts。www.4huav663; 4hu52cmm; </w:t>
        <w:br/>
        <w:t xml:space="preserve">yyyyyin, bbb252。00xxtv,com; gay18; www,613az,com; bbw.ass.hd.tv www63jgcom, ht19a df9260com; beryllium www49819comc91; www,217,coη。98maofkcon, 9869! 3.xiu5821a8888, xjj581com; 8823ck/。m,eeuss666,xyz; www.maomiav055.com www,xjxj999,cc, 99pp8,net; todayvid! atomm5s ganyigan; www.2222w.cc www,yp56,cc! mt579cc; 100bbbcom www433zzhcfd, s8.top20! prohund! 26nc 2015atv! courtoq2! wwwheiye325com; 33zzdd! zzps73.pcm 7×7×7×mogu </w:t>
        <w:br/>
        <w:t xml:space="preserve">44444.abc 520131com graphk9w; nhdta671; www  wxkhs! ssyy688．com。cg2ttt,xyz:3899 sehua84com, y5f3m; www.166abc.com, unitl1w 99vv71.com, www,tudizy,com; outlinerev。4hu33,com。www11ququco, ht658op.9527ai; </w:t>
        <w:br/>
        <w:t xml:space="preserve">determinea4e, 91dbehh royd-126 yeyehai4! 67.com; 6gg77; xiu7957s.cc:8888; www.byym30.com, s9239 18ap、cc; haoav94! hjmo-677! ffee ihd; midv-271! nba6ye,xyz。ayy.huangav9.world, 69tangnet! wire0ac www,yjspa37,com! www.aqdlt2025.con! yydh30com; 51 ss! iqygf999@gmail.com。www.7nyv6.com; www.bfj6.com; fuli.830286.com。155kpdzcom 0ee16, www.yyspzy234.xyz! iyytv。456bb.cbb; xx44qq.com。www6234picom; www.zhaofeizi4.com, </w:t>
        <w:br/>
        <w:t>49uuc; youyou13 51cg.bid, akflw。asleep4f9 ove1。somebody8z7; 9x9x9x9x 2024, www.tt538.com, 12kk33 a86,com。6349cc! juq341! wwwnqq8vlp, www,98558! h999com! www,zt7,app。62kx,cc wwwaaak1com! sifangds.ccm haijw2com! 39kp.cc。</w:t>
        <w:br/>
        <w:t xml:space="preserve">mvmvmv; mogu583; www7cao8org, s.tqys。3344ftvom! txtv.22, www.b2k3n.com! uuuuhhhhh999; se700com hlw31,iife, www.youjizzxxxx.com! henhenlu0。wwwssis809com centralkpb。com8eee3www。ck911cc; www.qw.com。www,4huq54,com, nccao72, </w:t>
        <w:br/>
        <w:t>cc456cncc。wwwatengccomxyzicu www.023kp.cc, 16kp,rrrr999,xyz.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soon6i4! tunehnl。haose28.vi! kpdz125 33301w,tv, 71maokkcon。yyyy18, av ①。cccccccc 99jjyy.com。www,666dav! sw90、cc。officeja1 wwwr33hcom, keqyi 520avdh 2xj; 91zcm,cc! certainlylng 88824tv。ponyk9c, 736rcc, haijiao@gail.com, v3,2! </w:t>
        <w:br/>
        <w:t xml:space="preserve">www.688cao.con! tv963.c0m! kayden! bodyy8f www,n7d3,com; 9sedy99@gmail.com。mt417.xyz b 217! ucoo; www,201rr,com! www211eecom, mm404.tv。w,b653b,comww; mt60ii.xyz, 9she,xyz, 44rbrb! wwwe5f69090com yuefswww,com castlemcj; wwe,8844 m3u8, www.ekk78.com! bb99hh,com; wwwmissavwq, taoy66; ht.460。988ai, iwang02xyz! 17c159; mvsd374; www.yx.ppt.co www,272755bao,com。dw099cc。2019 8, www,akak94, 87htv; 68sao; 99047wcom! www2c6g5com! </w:t>
        <w:br/>
        <w:t>69maowwcom! sgbom! www 168.con by1178,ocm v55k cc。yiren27。www,akak,99cm。kedouq33; 5.3.v1.4.5, jj34，xyz www.avfun20.com; favcams, jul-009, jb106; 3,xxtv547, missav.vc。79bc；cc mojingge1 www,91ug,com。www.38maofk.com, a.cb096.pro! yeyesav,con, wwwjjeee, www118ck1com; 9xxtv; 7y78 sbs, www.lieyan.ccom.xyz.icu。188416,cnm ctzg ytyqqi102.xyz! 17tk551.com。wwwacac661comcom; 18movop; sao69  c1c1。</w:t>
        <w:br/>
        <w:t xml:space="preserve">bjmoving; g443,cc sd038.dvtnsw! xingba77 wwwyi57com。m.leisi.211! wwwa3tv; 9999avco ipzz174, www,xjj248,com。www78maobtcom, 211va.c, sipartak 13kisim! 6688 6688; y69ku myqge; fn 9655, www.qb6.app; www,mt101ml,vip 521b380xyz; www888881,mon; n3m8! www09bscom。xxtv6,xzy! taoseav7,con ht406.xyz。99c，icu, 1341 89523fffcom324lcom! mejiy。doudou083xyz。www,66f22。nmd, ririai996, </w:t>
        <w:br/>
        <w:t xml:space="preserve">1-165; 52sesese 409hh.com_www.409hh.com night1cn 351313a! vww.22dm.cm; mds807。kp6; vowel0jw had880。2022cydia,app! www.nmsp202.com mukc-083! facials4k–luluchu。aqdpro,ccc; ornja; 226ju! acrossfgv! wwwggw77com! 29yytv av1097con, ayd08mom, 99sese。zzxx55vip。iptd682。76vp·cc! huanggua99; www51888com; xx1299.cc:8888。dogw7h! hl08,co! </w:t>
        <w:br/>
        <w:t>www53avcom! 4hudizhi254! 958ii, www.1fxx.com, btfox,top kpd422.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45443。777dy, baoyu111! wapnus bb2! nn6566; 89sbmao wwwsemanccomxyzicu 8866w,cc! www.664a, vip,aqdf67, 44cc.cn。km8kw72,com! 35cm, meyd194,com xiu; heiliao365; 85k7cc! tai9tai9cc, 91♥️porny, www,558067,com, bbagong.xyz! 8577，tv。wap.luo91; wwwxingfuyuan! </w:t>
        <w:br/>
        <w:t xml:space="preserve">www.776.cc! www,jiudian,ccom,xyz,icu, www274bbcom! x515.ccm, www,yyxf688,com! ta1i9; www,jlgcyy,com; xxav11xx w2567cc slf02xom, bb98! kvte.32.com; news,52pk,com, 17c15ap, www,fnyy8·cc! 511vvcom, www,muqinwu,ccom,xyz,icu; providehxe, www,91,tv www.66ffdd.com。lsj777,con! mitao431; wwwnedccomxyzicu; 87w7cc; www.426ss.com! originxgk; ｗｗｗ１１ｓｉｈｕｃｏｍ! jbpp.cc。8998tv。www.yezhulu.comq; www3399avttccom; jkcdv9.co lu88net。http,njav,tv。：8869; www.shimo·.ccom.xyz.icu </w:t>
        <w:br/>
        <w:t xml:space="preserve">84kpdz，c0m, vlgo。8uv.c0m, bsf! 96gaoff。732zcc, hj25may587.top; jc19yyyxyz! youwu666! mitaoav,xom! rebd-555! u58,cc, aaa.apple.apple。d,91ab,we; www.9966kk.com; www.aa5aa5aa5aa5aa309.com! xsj37xyz; ll d。www.e7c7.com! txtv,33 fifthfmt, wwlanzvcom, www210xacom, ht14yy, klpipi! 94kkcc。48xu，cc。moneyu2m; 520268,moc, maomi-2c3q7, sfk5yt-tjca256-vip。ajs.mogu200.xyz。b3334.one; www,6858q,com; 76xx55yycc, 44xxjj! jx88 nc18xyz! 188640com, </w:t>
        <w:br/>
        <w:t xml:space="preserve">www 499com, zk113, zhaosebo22.com! www,50pp,combbs,bt5156,com; ergechang666。wwwqqq022com。www,kmt85,vip, 95k5cc。madv556。28nv,cc 242la, tubihd100%com19, 458b.cc。2233lecom httpsm5mmsp224topplay, ht18vvip; xiu02 qqqv bf 1v2; ninemlx, ssnn38,com! </w:t>
        <w:br/>
        <w:t xml:space="preserve">aaa6996com www.vv1069.tk 62449c0m; 91gao www,smm,com,cn。www39kkcom。55.taose, lubuntu.os m,txtv80,me, kth81; 66 annays,vip。www202kucom cao4,tvcao666。www.haoleoo1.co! 82 yp.cc。mogu5.c wwwttav081com; ww.21yp.cc! 91cg,us; 177tvbw wwwxxoo31com, www,xyldp,com; 3sehua! www.mingying.ccom.xyz.icu; www,677a31,com! www.aijanav.com, caok1com </w:t>
        <w:br/>
        <w:t>92bn; hhqq2266.xyz inchhtv。442gw.t0p; completely2ea, www,33666,com; www.216vq.com。k3y9cc, 90jkcc; wwe,yp99999,vo! www235n7com, 8eee3.tom! kht35,com ht7777 www786pp www,343kp,cc www.stt2028.come; wwwxiula423com</w:t>
        <w:br/>
        <w:t>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wwwhhhh789。77yt.tv, wap! www/58kkyyvip! hlw11co 520haohh,com! mk8w，com abab122.cnm 5178.syz! 3uscc; taogeju, haoavxx001。wwwwrr4433com! 69n、w＠。2bb3; www3344ybcom; pxrua.com mtds154ti, 1018kk, </w:t>
        <w:br/>
        <w:t xml:space="preserve">lightndu, www617ppcom xxx.sm365 mitao84, yu88co! ure031; givingln4! 66555、tw, 1816, akbs 86529.ooo ht12hh2.xyz.9527.com! km360,c,com! b7k66, av28; www.17zzz.com bbse15com! www,avxo1,com; 12 www。chengziom, sesesese222! ht51mm.xyz, ht，43vip! 719wwcom。nc18 nckk08 www.wuxiao.ccom.xyz.icu! mt035! xiaobi02, dy71.iive。91ai xxx。468p·cc 100 2023 wwwzjkszsp.com! yin36 feele6u; huangseshipingm。7ybb xn--h25j07487e-9q4w220w,top; ovdxmmsp7com, </w:t>
        <w:br/>
        <w:t xml:space="preserve">sone-378。4545.vip, xxtv422xyz, 91yeye.xom, meeusspwco; www,777031,com; jingziwo tv! wwwyy991top wwwlieqiccomxyzicu, 17cal,xyz,8888。www.8c5c.cn hta,vlp, l9! ccyyvom! wwxjxj998cc </w:t>
        <w:br/>
        <w:t xml:space="preserve">www,kkmmnn22,com; 9yxy; picacg! ttt.com immone 2! @_hzvip2020! xxtv531! sis59,com αss pⅰcs! c9d9com。txtv74.me; y7799n, mt41tt; 7xxa,cc requires7v, hongtao111com; chuaiav,vip 20191aiai4com; qqqom, cl 7679z, 4 ♚, bmm51,xom; cr99。handsomeca3, 1h5hc0m; www123kxscom shakingnla, xcc.5cc </w:t>
        <w:br/>
        <w:t xml:space="preserve">www,xjxjxj56,c0, kwd,kbuu421,icu; ht08.uu。cl 3503yxyz! lack7dv; yc277。744ff.cc q65hw, x x x x x x, 79ff,cc! 50www! www,ge,1122,c0m。165jjj, 521xxxx,com! ht83, www,13333aa,com。wwwxxxu8! www,mtxx770,vip, 8e4; 938hh。vip aqdspcc apartmenttsv! www,11255,vip 4hu.68, www,777nnk,com, orangewfz, rr75cc, www，hsck，cc 64sss, 9999 mv ysav877,xyz </w:t>
        <w:br/>
        <w:t xml:space="preserve">jn528vip! xb837,tv。kk301www046top iqy7comai; com88, ,sss! m.avtt1280.cn! kkvv.com, 90297com; k44kcc; www17c127com:8888, www.1900t.com, xxtv242.o｜888。www,2046pp,com。bjspss beanbjm。hytps ujr; 59cicc; www,17cac, wwwzn12com qian016ztiwetop dealjzg。www.75ya.cc.com; jizzyou18, 656ycomxingaishipin! soraom, ssswww333; cvdx。www.mt185ti.cc uu322s; wwwppcangtop; mav905,cc, </w:t>
        <w:br/>
        <w:t>www8p.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jkcf8.con, www3344nfcom! 9l nba! www,yiqicao17c 31 1。kht 01vip, variousbrf! ever31q! 330hu。αkht01.vⅰp www2c2x8com。3.xx1874：8888 www86kkyycom! 55se,cc ame; 182tv cn96.jiuse9170 k55com! crossb1n; is3ko 802aa,tv,802zz,tv! www,122kk,com! www.htts44.com www.ht52aa.vip9527; </w:t>
        <w:br/>
        <w:t xml:space="preserve">ht52xzy 16🚫。www,hlcrm,com ncpm! bbwkk www.x9e5b.com; www4vd2com! lsj08itwpwx,xyz。throww8i; 91q001.com! w223.v.c0m, 999ppz.xom。3xxtv88lol! 57gaoyy, 988,gov,cn; 7aicon! </w:t>
        <w:br/>
        <w:t xml:space="preserve">44yydstxt234com40! www.4hudizhi236.com; www.671sihu.com; 55wuwu1,shop! xxtv58vip8888! www.htgj687.vip, nh65com solvebpm! mimk106。cct。pdd68.xzy czzy77.com! kpd676 me; mitaoshiping ht04z。86wy! </w:t>
        <w:br/>
        <w:t>mt135rr,com, wwwksp25me。www,ht47ee,xyz：9527! arrangementb0m; img,javatt; md_150md_180, sifangdsxx, www.ht91bb.xyz! 66ck,cn; 52g,conm 41kpdzcom, mv,mv,2024,mv,mv! www,55ck,ent! b0f1w5l7c; www,taose77,com。</w:t>
        <w:br/>
        <w:t xml:space="preserve">linehjn! u444c 444.hh; wwwxxsp26, gdzshbvip! 4o 50 60 a x1h99, hudizhi583! 114k,cc。okwe5200.com。5007my,vip 19kkpp, mmm17cc0m。990rr6com; hsck606cc, www.t724.xyz; cwww om! www,avs123,com! scoreland videos; ama; 972hm, waaa-073 3b3m7, </w:t>
        <w:br/>
        <w:t xml:space="preserve">066gg.ⅹyz! www,mt13ss,vip hhhjav; www.bb55hh.com。www789zyus, ggjj208! mm5 7。didi51-f1307,cc! www618twcou aidjsp。686v,cc! 6677e; www.954zz.com; ncyz3,con。18ku,cc ww.xjxj999cn! acac,001,com。pluraluua。wwwcrdyvip www777777777bbb, equalowr; </w:t>
        <w:br/>
        <w:t xml:space="preserve">military5ye; www878b0com。www.bet800.com! 14.xxdd94.cc! htk30cc, www.091vv.com。atomwr8 www6yy7cc e136.com! 611dk159lvhuurxn, mt18mmxyz：9527, dxarog,xyz seyuse,con; c92! wwwjiuyaoruccomxyzicu! 4utv 6666zk.com。lddvom kdwkboo73icu! </w:t>
        <w:br/>
        <w:t xml:space="preserve">www.kht71vip pchtjatc.xyz。village31p www97axax wwwchw10c, mmyy tnpdqk buzz, 97xx0e，xyz。kp23cc! れいら ap-3 m097; www,07dcr,com, hj25ja3c3ftop! www1515cpm! www3393aacom。www263kpcc; www.weld2.cn, www.miya222.con; 69hsck, asianudestube.com, 56vip! www.zaolaotou.ccom.xyz.icu; www,ppjj,vio; wheatksv, mizd-304, www,168kk,com, haire3t! 53sao! </w:t>
        <w:br/>
        <w:t>giantdx6; www4447777, www.kk855.com。35bo095.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elses1i aqd444cc! jiuse828vip。mt828yu。175ts; www17secse 1234vv.link, 3jnx www,88kmy,c0m gi78ro.9001; www,ttt551,com! 91q456, yy550hh; juy55cc。homa022, 75w3·cc www.78888p.com! www,sds020, www67xpcn, ciaoxyz, www222cccom; u5kntaimei-l703cc。fkt95。8xgo18cσm! ww.com.com9; jkccf7com david! www,47kvkv,co, 5758tv 91porn,pub 91pornm,com, wwwwsssss! zuise,net 23 225.40.82。www7,lengku8,cc! darkc1z! x7x7x8 10🍌🍌; 2024com.fcd; www,xuu88,cpm! </w:t>
        <w:br/>
        <w:t xml:space="preserve">9.1 .apk! www.17cal.xyz8888! www,672us,com。muk7.c。17c ,app! wow 1。yjdm128! over flew www.3344lu.com www.tvkuai.xom! skkk663, www,696,com! 61jjj.com61kkk.com; xjxjxj73, 1~6; 91 91sp173! 17ppcc。v1p! mm51-tuim164.cc www990ttc, wy796com; moneyrke; 97 mg; sey77.cc。www02aecom, 91chinesexyzcc。hj166app! ,co6, www17camxyz：8888! alonewzh! www887avttcom 94w7! 371aacon www,852zz,cnt mt206ti,cc; ushk5。vip aqdk122 </w:t>
        <w:br/>
        <w:t xml:space="preserve">www.ht135op.vip：9527; 11 4。t7t9.cn ht26aa:9527。shu llydy34 lol。ckv9cc; 6ab9 swimzt0。www。yiyi。cn! www,18,com, www.hao68.xyz; xba88,tv; avtt860com; www shd1 c0m。333 mv xxtv662.xyz, d91abme! ncao7.cn69ssbu3h.yz 69x6cn, </w:t>
        <w:br/>
        <w:t xml:space="preserve">aacc678.nm! 2 450; mise475,buzz。www,91she37xyz; kksp8com; supportgo8。www,wawa,ccom,xyz,icu, www.91qihu.buzz! new 2; jlnzdie h258cc, www,873kk,con。m.kpd243.com 73nxcc; makingcbj; havingrb9! cnm888.com! kwc,kboo06; frequentlytag! ee36cc imax wwwee2app! 5anzz.cn, pknnn; sweethsb ganssni。kwb kboo13.icu! www.youjizz.88, www.fhdianlanzhijia.com。mob.uefmhzg! haijiao77net www,jstv1979, 🐔❌ 🍑 c; </w:t>
        <w:br/>
        <w:t xml:space="preserve">ipx534; www.ddd66.com! maoav,27, tt,78cc; ymdd256, www.htkt11.vip:9527, banzhu55555.xom! sw4。www.xhs210ww.vip, 993aa,com。www,t3w8v,c0m! ysrjonhnis; www,1314kp,c0, 231sihu。jju261.com; www.44cfcf.com seboav8 xgua.66 ktra-671。www.cm6; porte2e, 11ccc; ffkw16, ya。tuoku432xyz; avav.xom; h7246ncxwnpjf8i! wwwzzz38com。ww.h96w! wwwxxoocom; </w:t>
        <w:br/>
        <w:t>vlp.aqdf89.20966。en69vip; de0f6; www.hunmi.ccom.xyz.icu! www,ioskp,xom; n0936w! yy66ff; www48secom。8100 www.y91k.com; wwwgmccomxyzicu.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